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74A47" w14:textId="77777777" w:rsidR="00771991" w:rsidRDefault="00A559E9">
      <w:pPr>
        <w:jc w:val="center"/>
      </w:pPr>
      <w:r>
        <w:rPr>
          <w:b/>
          <w:sz w:val="32"/>
        </w:rPr>
        <w:t>DJ SNAKE LLEGA GRATIS A PUEBLA COMO PARTE DEL CIRCUITO NACIONAL DE FESTIVALES POR LA PAZ</w:t>
      </w:r>
    </w:p>
    <w:p w14:paraId="2DA95A50" w14:textId="77777777" w:rsidR="00771991" w:rsidRDefault="00A559E9">
      <w:pPr>
        <w:jc w:val="center"/>
      </w:pPr>
      <w:r>
        <w:rPr>
          <w:i/>
        </w:rPr>
        <w:t>El reconocido DJ y productor francés encabezará el Festival Frecuencias como parte de los esfuerzos de la Secretaría de Cultura por acercar el entretenimiento a todas y todos.</w:t>
      </w:r>
    </w:p>
    <w:p w14:paraId="54FA84B4" w14:textId="77777777" w:rsidR="00771991" w:rsidRDefault="00A559E9">
      <w:pPr>
        <w:jc w:val="center"/>
      </w:pPr>
      <w:r>
        <w:rPr>
          <w:b/>
        </w:rPr>
        <w:t>15 DE AGOSTO – PLAZA DE LA VICTORIA – 16:00 H – ENTRADA LIBRE</w:t>
      </w:r>
    </w:p>
    <w:p w14:paraId="29C1DED5" w14:textId="77777777" w:rsidR="00771991" w:rsidRDefault="00A559E9">
      <w:pPr>
        <w:jc w:val="both"/>
      </w:pPr>
      <w:r>
        <w:t>La música electrónica llegará a Puebla con la presentación gratuita de DJ Snake en el Festival Frecuencias, como parte del Circuito Nacional de Festivales por la Paz, una iniciativa impulsada por la Secretaría de Cultura del Gobierno de México para acercar espectáculos de gran formato y actividades culturales a todas las comunidades del país.</w:t>
      </w:r>
    </w:p>
    <w:p w14:paraId="0D8E6B5F" w14:textId="77777777" w:rsidR="00771991" w:rsidRDefault="00A559E9">
      <w:pPr>
        <w:jc w:val="both"/>
      </w:pPr>
      <w:r>
        <w:t>El artista se presentará el próximo 15 de agosto a las 16:00 horas en la Plaza de la Victoria, en un evento que reunirá a miles de asistentes y que posiciona a Puebla como una de las sedes de esta estrategia nacional que busca ampliar el acceso a la cultura y al entretenimiento.</w:t>
      </w:r>
    </w:p>
    <w:p w14:paraId="2BB9D4C2" w14:textId="77777777" w:rsidR="00771991" w:rsidRDefault="00A559E9">
      <w:pPr>
        <w:jc w:val="both"/>
      </w:pPr>
      <w:r>
        <w:t>Con este concierto, el Gobierno de México y la Secretaría de Cultura continúan fortaleciendo espacios de convivencia y acceso a la cultura para miles de personas, llevando espectáculos de talla internacional a distintas entidades de la República Mexicana y garantizando que la música llegue a públicos de todas las edades de manera gratuita.</w:t>
      </w:r>
    </w:p>
    <w:p w14:paraId="1323E7A1" w14:textId="77777777" w:rsidR="00771991" w:rsidRDefault="00A559E9">
      <w:pPr>
        <w:jc w:val="both"/>
      </w:pPr>
      <w:r>
        <w:t xml:space="preserve">Esta presentación se suma a los esfuerzos que impulsa la Secretaría de Cultura para acercar el entretenimiento y las actividades culturales a todas las personas en diferentes regiones del país, como ocurrió con la presentación de Martin Garrix en Veracruz, el concierto gratuito de Panteón Rococó en el Estado de México y la participación de Yuridia en Morelos. Con ello, el Circuito Nacional de Festivales por la Paz continúa consolidándose como una plataforma que promueve el acceso a espectáculos de calidad, </w:t>
      </w:r>
      <w:r>
        <w:t>fortaleciendo la convivencia, el disfrute del espacio público y el derecho a la cultura.</w:t>
      </w:r>
    </w:p>
    <w:p w14:paraId="6379B419" w14:textId="77777777" w:rsidR="00771991" w:rsidRDefault="00A559E9">
      <w:pPr>
        <w:jc w:val="both"/>
      </w:pPr>
      <w:r>
        <w:t>DJ Snake es uno de los productores y DJs más influyentes de la escena internacional. A lo largo de su carrera ha conquistado escenarios de todo el mundo con una propuesta que fusiona música electrónica, pop, hip hop y sonidos urbanos, consolidándose como uno de los artistas más escuchados y reconocidos de la industria musical.</w:t>
      </w:r>
    </w:p>
    <w:p w14:paraId="4EFF0E27" w14:textId="77777777" w:rsidR="00771991" w:rsidRDefault="00A559E9">
      <w:pPr>
        <w:jc w:val="both"/>
      </w:pPr>
      <w:r>
        <w:t>El concierto en Puebla promete convertirse en una experiencia de gran convocatoria, donde miles de asistentes podrán disfrutar de una producción de primer nivel y de algunos de los éxitos que han colocado al artista entre los principales exponentes de la música electrónica a nivel mundial.</w:t>
      </w:r>
    </w:p>
    <w:p w14:paraId="29CEDDAA" w14:textId="77777777" w:rsidR="00771991" w:rsidRDefault="00A559E9">
      <w:pPr>
        <w:jc w:val="both"/>
      </w:pPr>
      <w:r>
        <w:t xml:space="preserve">Además de ofrecer un espectáculo musical de gran formato, el Festival Frecuencias busca impulsar actividades que fomenten la convivencia, la participación ciudadana y el </w:t>
      </w:r>
      <w:r>
        <w:lastRenderedPageBreak/>
        <w:t>acceso libre a experiencias culturales de calidad, fortaleciendo el tejido social a través de la música.</w:t>
      </w:r>
    </w:p>
    <w:p w14:paraId="001A8107" w14:textId="77777777" w:rsidR="00771991" w:rsidRDefault="00A559E9">
      <w:pPr>
        <w:jc w:val="both"/>
      </w:pPr>
      <w:r>
        <w:t>La entrada será completamente gratuita.</w:t>
      </w:r>
    </w:p>
    <w:p w14:paraId="13D49AD9" w14:textId="77777777" w:rsidR="00771991" w:rsidRDefault="00771991"/>
    <w:p w14:paraId="5E453E3D" w14:textId="77777777" w:rsidR="00771991" w:rsidRDefault="00A559E9">
      <w:r>
        <w:rPr>
          <w:b/>
        </w:rPr>
        <w:t>DJ SNAKE – FESTIVAL FRECUENCIAS</w:t>
      </w:r>
    </w:p>
    <w:p w14:paraId="21719657" w14:textId="77777777" w:rsidR="00771991" w:rsidRDefault="00A559E9">
      <w:r>
        <w:rPr>
          <w:b/>
        </w:rPr>
        <w:t xml:space="preserve">Fecha: </w:t>
      </w:r>
      <w:r>
        <w:t>15 de agosto de 2026</w:t>
      </w:r>
    </w:p>
    <w:p w14:paraId="1DA14E0A" w14:textId="77777777" w:rsidR="00771991" w:rsidRDefault="00A559E9">
      <w:r>
        <w:rPr>
          <w:b/>
        </w:rPr>
        <w:t xml:space="preserve">Lugar: </w:t>
      </w:r>
      <w:r>
        <w:t>Plaza de la Victoria, Puebla, Puebla</w:t>
      </w:r>
    </w:p>
    <w:p w14:paraId="503BA595" w14:textId="77777777" w:rsidR="00771991" w:rsidRDefault="00A559E9">
      <w:r>
        <w:rPr>
          <w:b/>
        </w:rPr>
        <w:t xml:space="preserve">Hora: </w:t>
      </w:r>
      <w:r>
        <w:t>16:00 horas</w:t>
      </w:r>
    </w:p>
    <w:p w14:paraId="1B4C17B4" w14:textId="77777777" w:rsidR="00771991" w:rsidRDefault="00A559E9">
      <w:r>
        <w:rPr>
          <w:b/>
        </w:rPr>
        <w:t xml:space="preserve">Entrada: </w:t>
      </w:r>
      <w:r>
        <w:t>Libre</w:t>
      </w:r>
    </w:p>
    <w:sectPr w:rsidR="0077199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926693394">
    <w:abstractNumId w:val="8"/>
  </w:num>
  <w:num w:numId="2" w16cid:durableId="2046713957">
    <w:abstractNumId w:val="6"/>
  </w:num>
  <w:num w:numId="3" w16cid:durableId="1693605805">
    <w:abstractNumId w:val="5"/>
  </w:num>
  <w:num w:numId="4" w16cid:durableId="1672372860">
    <w:abstractNumId w:val="4"/>
  </w:num>
  <w:num w:numId="5" w16cid:durableId="690767697">
    <w:abstractNumId w:val="7"/>
  </w:num>
  <w:num w:numId="6" w16cid:durableId="1201745465">
    <w:abstractNumId w:val="3"/>
  </w:num>
  <w:num w:numId="7" w16cid:durableId="1745562751">
    <w:abstractNumId w:val="2"/>
  </w:num>
  <w:num w:numId="8" w16cid:durableId="1055739838">
    <w:abstractNumId w:val="1"/>
  </w:num>
  <w:num w:numId="9" w16cid:durableId="1075202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71991"/>
    <w:rsid w:val="00817B02"/>
    <w:rsid w:val="00A559E9"/>
    <w:rsid w:val="00AA1D8D"/>
    <w:rsid w:val="00B47730"/>
    <w:rsid w:val="00CB0664"/>
    <w:rsid w:val="00F51B9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FDC460"/>
  <w14:defaultImageDpi w14:val="300"/>
  <w15:docId w15:val="{01ED3A07-07B0-4F53-9259-61FB6C0C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2512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Rafael Salinas González</cp:lastModifiedBy>
  <cp:revision>2</cp:revision>
  <dcterms:created xsi:type="dcterms:W3CDTF">2026-07-21T22:41:00Z</dcterms:created>
  <dcterms:modified xsi:type="dcterms:W3CDTF">2026-07-21T22:41:00Z</dcterms:modified>
  <cp:category/>
</cp:coreProperties>
</file>