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167" w14:textId="77777777" w:rsidR="004A12EC" w:rsidRDefault="004A12EC" w:rsidP="004A12EC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15BA00D3" w14:textId="55976CE6" w:rsidR="006A0909" w:rsidRDefault="003D487C" w:rsidP="006A0909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3D487C">
        <w:rPr>
          <w:rFonts w:ascii="Arial" w:eastAsiaTheme="majorEastAsia" w:hAnsi="Arial" w:cs="Arial"/>
          <w:b/>
          <w:bCs/>
          <w:sz w:val="32"/>
          <w:szCs w:val="32"/>
        </w:rPr>
        <w:t xml:space="preserve">Xiaomi apresenta a série </w:t>
      </w:r>
      <w:proofErr w:type="spellStart"/>
      <w:r w:rsidRPr="003D487C">
        <w:rPr>
          <w:rFonts w:ascii="Arial" w:eastAsiaTheme="majorEastAsia" w:hAnsi="Arial" w:cs="Arial"/>
          <w:b/>
          <w:bCs/>
          <w:sz w:val="32"/>
          <w:szCs w:val="32"/>
        </w:rPr>
        <w:t>Redmi</w:t>
      </w:r>
      <w:proofErr w:type="spellEnd"/>
      <w:r w:rsidRPr="003D487C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  <w:proofErr w:type="spellStart"/>
      <w:r w:rsidRPr="003D487C">
        <w:rPr>
          <w:rFonts w:ascii="Arial" w:eastAsiaTheme="majorEastAsia" w:hAnsi="Arial" w:cs="Arial"/>
          <w:b/>
          <w:bCs/>
          <w:sz w:val="32"/>
          <w:szCs w:val="32"/>
        </w:rPr>
        <w:t>Pad</w:t>
      </w:r>
      <w:proofErr w:type="spellEnd"/>
      <w:r w:rsidRPr="003D487C">
        <w:rPr>
          <w:rFonts w:ascii="Arial" w:eastAsiaTheme="majorEastAsia" w:hAnsi="Arial" w:cs="Arial"/>
          <w:b/>
          <w:bCs/>
          <w:sz w:val="32"/>
          <w:szCs w:val="32"/>
        </w:rPr>
        <w:t xml:space="preserve"> 2 9.7, que combina portabilidade com um desempenho poderoso</w:t>
      </w:r>
    </w:p>
    <w:p w14:paraId="1581BB64" w14:textId="77777777" w:rsidR="006A0909" w:rsidRDefault="006A0909" w:rsidP="006A0909">
      <w:pPr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5D6CED0" w14:textId="5243A4AF" w:rsidR="00672929" w:rsidRPr="006A0909" w:rsidRDefault="006A0909" w:rsidP="00672929">
      <w:pPr>
        <w:jc w:val="center"/>
        <w:rPr>
          <w:rFonts w:ascii="Arial" w:eastAsiaTheme="majorEastAsia" w:hAnsi="Arial" w:cs="Arial"/>
          <w:b/>
          <w:bCs/>
        </w:rPr>
      </w:pPr>
      <w:r w:rsidRPr="006A0909">
        <w:rPr>
          <w:rFonts w:ascii="Arial" w:eastAsiaTheme="majorEastAsia" w:hAnsi="Arial" w:cs="Arial"/>
          <w:b/>
          <w:bCs/>
        </w:rPr>
        <w:t xml:space="preserve">Imagens disponíveis </w:t>
      </w:r>
      <w:hyperlink r:id="rId8" w:history="1">
        <w:r w:rsidRPr="00A963D4">
          <w:rPr>
            <w:rStyle w:val="Hiperligao"/>
            <w:rFonts w:ascii="Arial" w:eastAsiaTheme="majorEastAsia" w:hAnsi="Arial" w:cs="Arial"/>
            <w:b/>
            <w:bCs/>
          </w:rPr>
          <w:t>aqui</w:t>
        </w:r>
      </w:hyperlink>
      <w:r w:rsidRPr="006A0909">
        <w:rPr>
          <w:rFonts w:ascii="Arial" w:eastAsiaTheme="majorEastAsia" w:hAnsi="Arial" w:cs="Arial"/>
          <w:b/>
          <w:bCs/>
        </w:rPr>
        <w:t>.</w:t>
      </w:r>
    </w:p>
    <w:p w14:paraId="13408832" w14:textId="359DA7D8" w:rsidR="00B718FF" w:rsidRDefault="00B661DD" w:rsidP="00363D82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4679A3">
        <w:rPr>
          <w:rFonts w:ascii="Arial" w:hAnsi="Arial" w:cs="Arial"/>
          <w:b/>
          <w:bCs/>
          <w:sz w:val="20"/>
          <w:szCs w:val="20"/>
        </w:rPr>
        <w:t>11</w:t>
      </w:r>
      <w:r w:rsidR="00B62B9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679A3">
        <w:rPr>
          <w:rFonts w:ascii="Arial" w:hAnsi="Arial" w:cs="Arial"/>
          <w:b/>
          <w:bCs/>
          <w:sz w:val="20"/>
          <w:szCs w:val="20"/>
        </w:rPr>
        <w:t>junho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313C40">
        <w:rPr>
          <w:rFonts w:ascii="Arial" w:hAnsi="Arial" w:cs="Arial"/>
          <w:sz w:val="20"/>
          <w:szCs w:val="20"/>
        </w:rPr>
        <w:t xml:space="preserve">A </w:t>
      </w:r>
      <w:r w:rsidR="00313C40" w:rsidRPr="00313C40">
        <w:rPr>
          <w:rFonts w:ascii="Arial" w:hAnsi="Arial" w:cs="Arial"/>
          <w:sz w:val="20"/>
          <w:szCs w:val="20"/>
        </w:rPr>
        <w:t xml:space="preserve">Xiaomi apresentou, nos mercados internacionais, a sua mais recente gama de tablets: </w:t>
      </w:r>
      <w:r w:rsidR="00184E27">
        <w:rPr>
          <w:rFonts w:ascii="Arial" w:hAnsi="Arial" w:cs="Arial"/>
          <w:sz w:val="20"/>
          <w:szCs w:val="20"/>
        </w:rPr>
        <w:t xml:space="preserve">o </w:t>
      </w:r>
      <w:r w:rsidR="00313C40" w:rsidRPr="00313C40">
        <w:rPr>
          <w:rFonts w:ascii="Arial" w:hAnsi="Arial" w:cs="Arial"/>
          <w:sz w:val="20"/>
          <w:szCs w:val="20"/>
        </w:rPr>
        <w:t xml:space="preserve">REDMI </w:t>
      </w:r>
      <w:proofErr w:type="spellStart"/>
      <w:r w:rsidR="00313C40" w:rsidRPr="00313C40">
        <w:rPr>
          <w:rFonts w:ascii="Arial" w:hAnsi="Arial" w:cs="Arial"/>
          <w:sz w:val="20"/>
          <w:szCs w:val="20"/>
        </w:rPr>
        <w:t>Pad</w:t>
      </w:r>
      <w:proofErr w:type="spellEnd"/>
      <w:r w:rsidR="00313C40" w:rsidRPr="00313C40">
        <w:rPr>
          <w:rFonts w:ascii="Arial" w:hAnsi="Arial" w:cs="Arial"/>
          <w:sz w:val="20"/>
          <w:szCs w:val="20"/>
        </w:rPr>
        <w:t xml:space="preserve"> 2 9.7. Esta nova versão da série REDMI </w:t>
      </w:r>
      <w:proofErr w:type="spellStart"/>
      <w:r w:rsidR="00313C40" w:rsidRPr="00313C40">
        <w:rPr>
          <w:rFonts w:ascii="Arial" w:hAnsi="Arial" w:cs="Arial"/>
          <w:sz w:val="20"/>
          <w:szCs w:val="20"/>
        </w:rPr>
        <w:t>Pad</w:t>
      </w:r>
      <w:proofErr w:type="spellEnd"/>
      <w:r w:rsidR="00313C40" w:rsidRPr="00313C40">
        <w:rPr>
          <w:rFonts w:ascii="Arial" w:hAnsi="Arial" w:cs="Arial"/>
          <w:sz w:val="20"/>
          <w:szCs w:val="20"/>
        </w:rPr>
        <w:t xml:space="preserve"> 2 oferece uma solução ainda mais portátil para os utilizadores em todo o mundo, aliando mobilidade a melhorias significativas face à geração anterior. Entre as principais novidades destacam-se o ecrã de maiores dimensões, a bateria de maior capacidade, o desempenho otimizado e um design mais fino e elegante, tornando </w:t>
      </w:r>
      <w:r w:rsidR="00184E27">
        <w:rPr>
          <w:rFonts w:ascii="Arial" w:hAnsi="Arial" w:cs="Arial"/>
          <w:sz w:val="20"/>
          <w:szCs w:val="20"/>
        </w:rPr>
        <w:t xml:space="preserve">o </w:t>
      </w:r>
      <w:r w:rsidR="00313C40" w:rsidRPr="00313C40">
        <w:rPr>
          <w:rFonts w:ascii="Arial" w:hAnsi="Arial" w:cs="Arial"/>
          <w:sz w:val="20"/>
          <w:szCs w:val="20"/>
        </w:rPr>
        <w:t xml:space="preserve">REDMI </w:t>
      </w:r>
      <w:proofErr w:type="spellStart"/>
      <w:r w:rsidR="00313C40" w:rsidRPr="00313C40">
        <w:rPr>
          <w:rFonts w:ascii="Arial" w:hAnsi="Arial" w:cs="Arial"/>
          <w:sz w:val="20"/>
          <w:szCs w:val="20"/>
        </w:rPr>
        <w:t>Pad</w:t>
      </w:r>
      <w:proofErr w:type="spellEnd"/>
      <w:r w:rsidR="00313C40" w:rsidRPr="00313C40">
        <w:rPr>
          <w:rFonts w:ascii="Arial" w:hAnsi="Arial" w:cs="Arial"/>
          <w:sz w:val="20"/>
          <w:szCs w:val="20"/>
        </w:rPr>
        <w:t xml:space="preserve"> 2 9.7 a escolha ideal para uma experiência de entretenimento imersiva em qualquer lugar.</w:t>
      </w:r>
    </w:p>
    <w:p w14:paraId="1031E9D6" w14:textId="77777777" w:rsidR="00E51B84" w:rsidRPr="00E51B84" w:rsidRDefault="00E51B84" w:rsidP="00E51B8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51B84">
        <w:rPr>
          <w:rFonts w:ascii="Arial" w:hAnsi="Arial" w:cs="Arial"/>
          <w:b/>
          <w:bCs/>
          <w:sz w:val="20"/>
          <w:szCs w:val="20"/>
        </w:rPr>
        <w:t>Alta resolução, imagens vibrantes e navegação fluida</w:t>
      </w:r>
    </w:p>
    <w:p w14:paraId="65E47CF3" w14:textId="59C3D533" w:rsidR="00E51B84" w:rsidRDefault="00E51B84" w:rsidP="00E51B84">
      <w:pPr>
        <w:jc w:val="both"/>
        <w:rPr>
          <w:rFonts w:ascii="Arial" w:hAnsi="Arial" w:cs="Arial"/>
          <w:sz w:val="20"/>
          <w:szCs w:val="20"/>
        </w:rPr>
      </w:pPr>
      <w:r w:rsidRPr="00E51B84">
        <w:rPr>
          <w:rFonts w:ascii="Arial" w:hAnsi="Arial" w:cs="Arial"/>
          <w:sz w:val="20"/>
          <w:szCs w:val="20"/>
        </w:rPr>
        <w:t>A experiência de entretenimento num tablet começa no ecrã</w:t>
      </w:r>
      <w:r w:rsidR="007D426A">
        <w:rPr>
          <w:rFonts w:ascii="Arial" w:hAnsi="Arial" w:cs="Arial"/>
          <w:sz w:val="20"/>
          <w:szCs w:val="20"/>
        </w:rPr>
        <w:t>. E</w:t>
      </w:r>
      <w:r w:rsidRPr="00E51B84">
        <w:rPr>
          <w:rFonts w:ascii="Arial" w:hAnsi="Arial" w:cs="Arial"/>
          <w:sz w:val="20"/>
          <w:szCs w:val="20"/>
        </w:rPr>
        <w:t xml:space="preserve"> é precisamente aí que a série REDMI </w:t>
      </w:r>
      <w:proofErr w:type="spellStart"/>
      <w:r w:rsidRPr="00E51B84">
        <w:rPr>
          <w:rFonts w:ascii="Arial" w:hAnsi="Arial" w:cs="Arial"/>
          <w:sz w:val="20"/>
          <w:szCs w:val="20"/>
        </w:rPr>
        <w:t>Pad</w:t>
      </w:r>
      <w:proofErr w:type="spellEnd"/>
      <w:r w:rsidRPr="00E51B84">
        <w:rPr>
          <w:rFonts w:ascii="Arial" w:hAnsi="Arial" w:cs="Arial"/>
          <w:sz w:val="20"/>
          <w:szCs w:val="20"/>
        </w:rPr>
        <w:t xml:space="preserve"> 2 9.7 se destaca. Com um amplo ecrã de 9,7 polegadas¹, a nova gama combina uma resolução 2K cristalina com imagens envolventes e cores</w:t>
      </w:r>
      <w:r w:rsidR="00043AEA">
        <w:rPr>
          <w:rFonts w:ascii="Arial" w:hAnsi="Arial" w:cs="Arial"/>
          <w:sz w:val="20"/>
          <w:szCs w:val="20"/>
        </w:rPr>
        <w:t xml:space="preserve"> ainda mais</w:t>
      </w:r>
      <w:r w:rsidRPr="00E51B84">
        <w:rPr>
          <w:rFonts w:ascii="Arial" w:hAnsi="Arial" w:cs="Arial"/>
          <w:sz w:val="20"/>
          <w:szCs w:val="20"/>
        </w:rPr>
        <w:t xml:space="preserve"> realistas, proporcionando uma experiência visual verdadeiramente imersiva. As imagens surgem com grande nitidez e detalhe, enquanto a ampla gama cromática assegura cores vibrantes e fiéis à realidade, preservando toda a profundidade e autenticidade de cada cena.</w:t>
      </w:r>
    </w:p>
    <w:p w14:paraId="710CE591" w14:textId="77777777" w:rsidR="001017CF" w:rsidRPr="001017CF" w:rsidRDefault="001017CF" w:rsidP="001017CF">
      <w:pPr>
        <w:jc w:val="both"/>
        <w:rPr>
          <w:rFonts w:ascii="Arial" w:hAnsi="Arial" w:cs="Arial"/>
          <w:sz w:val="20"/>
          <w:szCs w:val="20"/>
        </w:rPr>
      </w:pPr>
      <w:r w:rsidRPr="001017CF">
        <w:rPr>
          <w:rFonts w:ascii="Arial" w:hAnsi="Arial" w:cs="Arial"/>
          <w:sz w:val="20"/>
          <w:szCs w:val="20"/>
        </w:rPr>
        <w:t xml:space="preserve">Outro aspeto fundamental para um ecrã ideal é a confiança, mesmo durante longos períodos de utilização. A série REDMI </w:t>
      </w:r>
      <w:proofErr w:type="spellStart"/>
      <w:r w:rsidRPr="001017CF">
        <w:rPr>
          <w:rFonts w:ascii="Arial" w:hAnsi="Arial" w:cs="Arial"/>
          <w:sz w:val="20"/>
          <w:szCs w:val="20"/>
        </w:rPr>
        <w:t>Pad</w:t>
      </w:r>
      <w:proofErr w:type="spellEnd"/>
      <w:r w:rsidRPr="001017CF">
        <w:rPr>
          <w:rFonts w:ascii="Arial" w:hAnsi="Arial" w:cs="Arial"/>
          <w:sz w:val="20"/>
          <w:szCs w:val="20"/>
        </w:rPr>
        <w:t xml:space="preserve"> 2 9.7 conta com três certificações TÜV </w:t>
      </w:r>
      <w:proofErr w:type="spellStart"/>
      <w:r w:rsidRPr="001017CF">
        <w:rPr>
          <w:rFonts w:ascii="Arial" w:hAnsi="Arial" w:cs="Arial"/>
          <w:sz w:val="20"/>
          <w:szCs w:val="20"/>
        </w:rPr>
        <w:t>Rheinland</w:t>
      </w:r>
      <w:proofErr w:type="spellEnd"/>
      <w:r w:rsidRPr="001017CF">
        <w:rPr>
          <w:rFonts w:ascii="Arial" w:hAnsi="Arial" w:cs="Arial"/>
          <w:sz w:val="20"/>
          <w:szCs w:val="20"/>
        </w:rPr>
        <w:t xml:space="preserve"> para a proteção ocular e um brilho de até 600 </w:t>
      </w:r>
      <w:proofErr w:type="spellStart"/>
      <w:r w:rsidRPr="001017CF">
        <w:rPr>
          <w:rFonts w:ascii="Arial" w:hAnsi="Arial" w:cs="Arial"/>
          <w:sz w:val="20"/>
          <w:szCs w:val="20"/>
        </w:rPr>
        <w:t>nits</w:t>
      </w:r>
      <w:proofErr w:type="spellEnd"/>
      <w:r w:rsidRPr="001017CF">
        <w:rPr>
          <w:rFonts w:ascii="Arial" w:hAnsi="Arial" w:cs="Arial"/>
          <w:sz w:val="20"/>
          <w:szCs w:val="20"/>
        </w:rPr>
        <w:t xml:space="preserve"> sob luz solar intensa no modo Outdoor, garantindo uma visualização fiável tanto em ambientes interiores como exteriores. Além disso, a navegação pelo conteúdo é extremamente suave graças ao suporte de uma taxa de atualização de até 120 </w:t>
      </w:r>
      <w:proofErr w:type="gramStart"/>
      <w:r w:rsidRPr="001017CF">
        <w:rPr>
          <w:rFonts w:ascii="Arial" w:hAnsi="Arial" w:cs="Arial"/>
          <w:sz w:val="20"/>
          <w:szCs w:val="20"/>
        </w:rPr>
        <w:t>Hz.²</w:t>
      </w:r>
      <w:proofErr w:type="gramEnd"/>
    </w:p>
    <w:p w14:paraId="671C41BE" w14:textId="77777777" w:rsidR="00D32819" w:rsidRPr="00D32819" w:rsidRDefault="00D32819" w:rsidP="00D328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2819">
        <w:rPr>
          <w:rFonts w:ascii="Arial" w:hAnsi="Arial" w:cs="Arial"/>
          <w:b/>
          <w:bCs/>
          <w:sz w:val="20"/>
          <w:szCs w:val="20"/>
        </w:rPr>
        <w:t>Bateria de alta capacidade e excelente desempenho para sessões prolongadas</w:t>
      </w:r>
    </w:p>
    <w:p w14:paraId="4212FD5A" w14:textId="102E7FF2" w:rsidR="00D32819" w:rsidRDefault="00100F29" w:rsidP="00D328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32819" w:rsidRPr="00D32819">
        <w:rPr>
          <w:rFonts w:ascii="Arial" w:hAnsi="Arial" w:cs="Arial"/>
          <w:sz w:val="20"/>
          <w:szCs w:val="20"/>
        </w:rPr>
        <w:t xml:space="preserve">ara sessões de entretenimento mais longas, a autonomia é essencial. A série REDMI </w:t>
      </w:r>
      <w:proofErr w:type="spellStart"/>
      <w:r w:rsidR="00D32819" w:rsidRPr="00D32819">
        <w:rPr>
          <w:rFonts w:ascii="Arial" w:hAnsi="Arial" w:cs="Arial"/>
          <w:sz w:val="20"/>
          <w:szCs w:val="20"/>
        </w:rPr>
        <w:t>Pad</w:t>
      </w:r>
      <w:proofErr w:type="spellEnd"/>
      <w:r w:rsidR="00D32819" w:rsidRPr="00D32819">
        <w:rPr>
          <w:rFonts w:ascii="Arial" w:hAnsi="Arial" w:cs="Arial"/>
          <w:sz w:val="20"/>
          <w:szCs w:val="20"/>
        </w:rPr>
        <w:t xml:space="preserve"> 2 9.7 está equipada com uma bateria de grande capacidade de 7600 </w:t>
      </w:r>
      <w:proofErr w:type="spellStart"/>
      <w:r w:rsidR="00D32819" w:rsidRPr="00D32819">
        <w:rPr>
          <w:rFonts w:ascii="Arial" w:hAnsi="Arial" w:cs="Arial"/>
          <w:sz w:val="20"/>
          <w:szCs w:val="20"/>
        </w:rPr>
        <w:t>mAh</w:t>
      </w:r>
      <w:proofErr w:type="spellEnd"/>
      <w:r w:rsidR="00D32819" w:rsidRPr="00D32819">
        <w:rPr>
          <w:rFonts w:ascii="Arial" w:hAnsi="Arial" w:cs="Arial"/>
          <w:sz w:val="20"/>
          <w:szCs w:val="20"/>
        </w:rPr>
        <w:t xml:space="preserve"> (típica), capaz de oferecer até 1,7 dias de </w:t>
      </w:r>
      <w:proofErr w:type="gramStart"/>
      <w:r w:rsidR="00D32819" w:rsidRPr="00D32819">
        <w:rPr>
          <w:rFonts w:ascii="Arial" w:hAnsi="Arial" w:cs="Arial"/>
          <w:sz w:val="20"/>
          <w:szCs w:val="20"/>
        </w:rPr>
        <w:t>utilização.³</w:t>
      </w:r>
      <w:proofErr w:type="gramEnd"/>
    </w:p>
    <w:p w14:paraId="733DDCEE" w14:textId="77777777" w:rsidR="00A9527D" w:rsidRPr="00A9527D" w:rsidRDefault="00A9527D" w:rsidP="00A9527D">
      <w:pPr>
        <w:jc w:val="both"/>
        <w:rPr>
          <w:rFonts w:ascii="Arial" w:hAnsi="Arial" w:cs="Arial"/>
          <w:sz w:val="20"/>
          <w:szCs w:val="20"/>
        </w:rPr>
      </w:pPr>
      <w:r w:rsidRPr="00A9527D">
        <w:rPr>
          <w:rFonts w:ascii="Arial" w:hAnsi="Arial" w:cs="Arial"/>
          <w:sz w:val="20"/>
          <w:szCs w:val="20"/>
        </w:rPr>
        <w:t xml:space="preserve">A complementar a bateria de grande capacidade, concebida para acompanhar longas sessões de entretenimento, está a potente plataforma móvel </w:t>
      </w:r>
      <w:proofErr w:type="spellStart"/>
      <w:r w:rsidRPr="00A9527D">
        <w:rPr>
          <w:rFonts w:ascii="Arial" w:hAnsi="Arial" w:cs="Arial"/>
          <w:sz w:val="20"/>
          <w:szCs w:val="20"/>
        </w:rPr>
        <w:t>Snapdragon</w:t>
      </w:r>
      <w:proofErr w:type="spellEnd"/>
      <w:r w:rsidRPr="00A9527D">
        <w:rPr>
          <w:rFonts w:ascii="Arial" w:hAnsi="Arial" w:cs="Arial"/>
          <w:sz w:val="20"/>
          <w:szCs w:val="20"/>
        </w:rPr>
        <w:t xml:space="preserve">® 6s 4G </w:t>
      </w:r>
      <w:proofErr w:type="spellStart"/>
      <w:r w:rsidRPr="00A9527D">
        <w:rPr>
          <w:rFonts w:ascii="Arial" w:hAnsi="Arial" w:cs="Arial"/>
          <w:sz w:val="20"/>
          <w:szCs w:val="20"/>
        </w:rPr>
        <w:t>Gen</w:t>
      </w:r>
      <w:proofErr w:type="spellEnd"/>
      <w:r w:rsidRPr="00A9527D">
        <w:rPr>
          <w:rFonts w:ascii="Arial" w:hAnsi="Arial" w:cs="Arial"/>
          <w:sz w:val="20"/>
          <w:szCs w:val="20"/>
        </w:rPr>
        <w:t xml:space="preserve"> 2. Com um impressionante aumento de 34% no desempenho e uma pontuação superior a 400.000 pontos no </w:t>
      </w:r>
      <w:proofErr w:type="spellStart"/>
      <w:proofErr w:type="gramStart"/>
      <w:r w:rsidRPr="00A9527D">
        <w:rPr>
          <w:rFonts w:ascii="Arial" w:hAnsi="Arial" w:cs="Arial"/>
          <w:sz w:val="20"/>
          <w:szCs w:val="20"/>
        </w:rPr>
        <w:t>AnTuTu</w:t>
      </w:r>
      <w:proofErr w:type="spellEnd"/>
      <w:r w:rsidRPr="00A9527D">
        <w:rPr>
          <w:rFonts w:ascii="Arial" w:hAnsi="Arial" w:cs="Arial"/>
          <w:sz w:val="20"/>
          <w:szCs w:val="20"/>
        </w:rPr>
        <w:t>,⁴</w:t>
      </w:r>
      <w:proofErr w:type="gramEnd"/>
      <w:r w:rsidRPr="00A9527D">
        <w:rPr>
          <w:rFonts w:ascii="Arial" w:hAnsi="Arial" w:cs="Arial"/>
          <w:sz w:val="20"/>
          <w:szCs w:val="20"/>
        </w:rPr>
        <w:t xml:space="preserve"> este processador </w:t>
      </w:r>
      <w:proofErr w:type="spellStart"/>
      <w:r w:rsidRPr="00A9527D">
        <w:rPr>
          <w:rFonts w:ascii="Arial" w:hAnsi="Arial" w:cs="Arial"/>
          <w:sz w:val="20"/>
          <w:szCs w:val="20"/>
        </w:rPr>
        <w:t>octa</w:t>
      </w:r>
      <w:proofErr w:type="spellEnd"/>
      <w:r w:rsidRPr="00A9527D">
        <w:rPr>
          <w:rFonts w:ascii="Arial" w:hAnsi="Arial" w:cs="Arial"/>
          <w:sz w:val="20"/>
          <w:szCs w:val="20"/>
        </w:rPr>
        <w:t xml:space="preserve">-core de 6 </w:t>
      </w:r>
      <w:proofErr w:type="spellStart"/>
      <w:r w:rsidRPr="00A9527D">
        <w:rPr>
          <w:rFonts w:ascii="Arial" w:hAnsi="Arial" w:cs="Arial"/>
          <w:sz w:val="20"/>
          <w:szCs w:val="20"/>
        </w:rPr>
        <w:t>nm</w:t>
      </w:r>
      <w:proofErr w:type="spellEnd"/>
      <w:r w:rsidRPr="00A9527D">
        <w:rPr>
          <w:rFonts w:ascii="Arial" w:hAnsi="Arial" w:cs="Arial"/>
          <w:sz w:val="20"/>
          <w:szCs w:val="20"/>
        </w:rPr>
        <w:t xml:space="preserve"> atinge velocidades de </w:t>
      </w:r>
      <w:proofErr w:type="spellStart"/>
      <w:r w:rsidRPr="00A9527D">
        <w:rPr>
          <w:rFonts w:ascii="Arial" w:hAnsi="Arial" w:cs="Arial"/>
          <w:sz w:val="20"/>
          <w:szCs w:val="20"/>
        </w:rPr>
        <w:t>clock</w:t>
      </w:r>
      <w:proofErr w:type="spellEnd"/>
      <w:r w:rsidRPr="00A9527D">
        <w:rPr>
          <w:rFonts w:ascii="Arial" w:hAnsi="Arial" w:cs="Arial"/>
          <w:sz w:val="20"/>
          <w:szCs w:val="20"/>
        </w:rPr>
        <w:t xml:space="preserve"> até 2,9 GHz. Aliado a um sistema de dissipação de calor otimizado face à geração anterior, garante um desempenho rápido, fluido e estável, mesmo durante utilizações mais </w:t>
      </w:r>
      <w:proofErr w:type="gramStart"/>
      <w:r w:rsidRPr="00A9527D">
        <w:rPr>
          <w:rFonts w:ascii="Arial" w:hAnsi="Arial" w:cs="Arial"/>
          <w:sz w:val="20"/>
          <w:szCs w:val="20"/>
        </w:rPr>
        <w:t>prolongadas.⁴</w:t>
      </w:r>
      <w:proofErr w:type="gramEnd"/>
    </w:p>
    <w:p w14:paraId="79B4D401" w14:textId="77777777" w:rsidR="0024232E" w:rsidRPr="0024232E" w:rsidRDefault="0024232E" w:rsidP="0024232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232E">
        <w:rPr>
          <w:rFonts w:ascii="Arial" w:hAnsi="Arial" w:cs="Arial"/>
          <w:b/>
          <w:bCs/>
          <w:sz w:val="20"/>
          <w:szCs w:val="20"/>
        </w:rPr>
        <w:t>Design renovado e uma experiência de interligação mais fluida</w:t>
      </w:r>
    </w:p>
    <w:p w14:paraId="293621E0" w14:textId="00F98879" w:rsidR="0024232E" w:rsidRPr="0024232E" w:rsidRDefault="0024232E" w:rsidP="0024232E">
      <w:pPr>
        <w:jc w:val="both"/>
        <w:rPr>
          <w:rFonts w:ascii="Arial" w:hAnsi="Arial" w:cs="Arial"/>
          <w:sz w:val="20"/>
          <w:szCs w:val="20"/>
        </w:rPr>
      </w:pPr>
      <w:r w:rsidRPr="0024232E">
        <w:rPr>
          <w:rFonts w:ascii="Arial" w:hAnsi="Arial" w:cs="Arial"/>
          <w:sz w:val="20"/>
          <w:szCs w:val="20"/>
        </w:rPr>
        <w:t xml:space="preserve">Além de um hardware potente, </w:t>
      </w:r>
      <w:r w:rsidR="00184E27">
        <w:rPr>
          <w:rFonts w:ascii="Arial" w:hAnsi="Arial" w:cs="Arial"/>
          <w:sz w:val="20"/>
          <w:szCs w:val="20"/>
        </w:rPr>
        <w:t xml:space="preserve">o novo </w:t>
      </w:r>
      <w:r w:rsidRPr="0024232E">
        <w:rPr>
          <w:rFonts w:ascii="Arial" w:hAnsi="Arial" w:cs="Arial"/>
          <w:sz w:val="20"/>
          <w:szCs w:val="20"/>
        </w:rPr>
        <w:t xml:space="preserve">REDMI </w:t>
      </w:r>
      <w:proofErr w:type="spellStart"/>
      <w:r w:rsidRPr="0024232E">
        <w:rPr>
          <w:rFonts w:ascii="Arial" w:hAnsi="Arial" w:cs="Arial"/>
          <w:sz w:val="20"/>
          <w:szCs w:val="20"/>
        </w:rPr>
        <w:t>Pad</w:t>
      </w:r>
      <w:proofErr w:type="spellEnd"/>
      <w:r w:rsidRPr="0024232E">
        <w:rPr>
          <w:rFonts w:ascii="Arial" w:hAnsi="Arial" w:cs="Arial"/>
          <w:sz w:val="20"/>
          <w:szCs w:val="20"/>
        </w:rPr>
        <w:t xml:space="preserve"> 2 9.7 chega equipad</w:t>
      </w:r>
      <w:r w:rsidR="00184E27">
        <w:rPr>
          <w:rFonts w:ascii="Arial" w:hAnsi="Arial" w:cs="Arial"/>
          <w:sz w:val="20"/>
          <w:szCs w:val="20"/>
        </w:rPr>
        <w:t>o</w:t>
      </w:r>
      <w:r w:rsidRPr="0024232E">
        <w:rPr>
          <w:rFonts w:ascii="Arial" w:hAnsi="Arial" w:cs="Arial"/>
          <w:sz w:val="20"/>
          <w:szCs w:val="20"/>
        </w:rPr>
        <w:t xml:space="preserve"> com o mais recente sistema operativo da marca, o Xiaomi </w:t>
      </w:r>
      <w:proofErr w:type="spellStart"/>
      <w:r w:rsidRPr="0024232E">
        <w:rPr>
          <w:rFonts w:ascii="Arial" w:hAnsi="Arial" w:cs="Arial"/>
          <w:sz w:val="20"/>
          <w:szCs w:val="20"/>
        </w:rPr>
        <w:t>HyperOS</w:t>
      </w:r>
      <w:proofErr w:type="spellEnd"/>
      <w:r w:rsidRPr="0024232E">
        <w:rPr>
          <w:rFonts w:ascii="Arial" w:hAnsi="Arial" w:cs="Arial"/>
          <w:sz w:val="20"/>
          <w:szCs w:val="20"/>
        </w:rPr>
        <w:t xml:space="preserve"> 3.</w:t>
      </w:r>
      <w:proofErr w:type="gramStart"/>
      <w:r w:rsidRPr="0024232E">
        <w:rPr>
          <w:rFonts w:ascii="Arial" w:hAnsi="Arial" w:cs="Arial"/>
          <w:sz w:val="20"/>
          <w:szCs w:val="20"/>
        </w:rPr>
        <w:t>⁵ Esta</w:t>
      </w:r>
      <w:proofErr w:type="gramEnd"/>
      <w:r w:rsidRPr="0024232E">
        <w:rPr>
          <w:rFonts w:ascii="Arial" w:hAnsi="Arial" w:cs="Arial"/>
          <w:sz w:val="20"/>
          <w:szCs w:val="20"/>
        </w:rPr>
        <w:t xml:space="preserve"> nova geração oferece </w:t>
      </w:r>
      <w:proofErr w:type="gramStart"/>
      <w:r w:rsidRPr="0024232E">
        <w:rPr>
          <w:rFonts w:ascii="Arial" w:hAnsi="Arial" w:cs="Arial"/>
          <w:sz w:val="20"/>
          <w:szCs w:val="20"/>
        </w:rPr>
        <w:t>um interface</w:t>
      </w:r>
      <w:proofErr w:type="gramEnd"/>
      <w:r w:rsidR="00F24A5D">
        <w:rPr>
          <w:rFonts w:ascii="Arial" w:hAnsi="Arial" w:cs="Arial"/>
          <w:sz w:val="20"/>
          <w:szCs w:val="20"/>
        </w:rPr>
        <w:t xml:space="preserve"> ainda</w:t>
      </w:r>
      <w:r w:rsidRPr="0024232E">
        <w:rPr>
          <w:rFonts w:ascii="Arial" w:hAnsi="Arial" w:cs="Arial"/>
          <w:sz w:val="20"/>
          <w:szCs w:val="20"/>
        </w:rPr>
        <w:t xml:space="preserve"> </w:t>
      </w:r>
      <w:r w:rsidRPr="0024232E">
        <w:rPr>
          <w:rFonts w:ascii="Arial" w:hAnsi="Arial" w:cs="Arial"/>
          <w:sz w:val="20"/>
          <w:szCs w:val="20"/>
        </w:rPr>
        <w:lastRenderedPageBreak/>
        <w:t>mais intuitiv</w:t>
      </w:r>
      <w:r w:rsidR="001F45F7">
        <w:rPr>
          <w:rFonts w:ascii="Arial" w:hAnsi="Arial" w:cs="Arial"/>
          <w:sz w:val="20"/>
          <w:szCs w:val="20"/>
        </w:rPr>
        <w:t>o</w:t>
      </w:r>
      <w:r w:rsidRPr="0024232E">
        <w:rPr>
          <w:rFonts w:ascii="Arial" w:hAnsi="Arial" w:cs="Arial"/>
          <w:sz w:val="20"/>
          <w:szCs w:val="20"/>
        </w:rPr>
        <w:t xml:space="preserve"> e modern</w:t>
      </w:r>
      <w:r w:rsidR="001F45F7">
        <w:rPr>
          <w:rFonts w:ascii="Arial" w:hAnsi="Arial" w:cs="Arial"/>
          <w:sz w:val="20"/>
          <w:szCs w:val="20"/>
        </w:rPr>
        <w:t>o</w:t>
      </w:r>
      <w:r w:rsidRPr="0024232E">
        <w:rPr>
          <w:rFonts w:ascii="Arial" w:hAnsi="Arial" w:cs="Arial"/>
          <w:sz w:val="20"/>
          <w:szCs w:val="20"/>
        </w:rPr>
        <w:t>, incluindo um ecrã de bloqueio redesenhado e novos wallpapers com opções de personalização mais avançadas.</w:t>
      </w:r>
    </w:p>
    <w:p w14:paraId="1CBE5D6D" w14:textId="77777777" w:rsidR="0024232E" w:rsidRPr="0024232E" w:rsidRDefault="0024232E" w:rsidP="0024232E">
      <w:pPr>
        <w:jc w:val="both"/>
        <w:rPr>
          <w:rFonts w:ascii="Arial" w:hAnsi="Arial" w:cs="Arial"/>
          <w:sz w:val="20"/>
          <w:szCs w:val="20"/>
        </w:rPr>
      </w:pPr>
      <w:r w:rsidRPr="0024232E">
        <w:rPr>
          <w:rFonts w:ascii="Arial" w:hAnsi="Arial" w:cs="Arial"/>
          <w:sz w:val="20"/>
          <w:szCs w:val="20"/>
        </w:rPr>
        <w:t xml:space="preserve">Os utilizadores de smartphones Xiaomi podem ainda tirar partido das funcionalidades de </w:t>
      </w:r>
      <w:proofErr w:type="spellStart"/>
      <w:r w:rsidRPr="0024232E">
        <w:rPr>
          <w:rFonts w:ascii="Arial" w:hAnsi="Arial" w:cs="Arial"/>
          <w:sz w:val="20"/>
          <w:szCs w:val="20"/>
        </w:rPr>
        <w:t>Interconectividade</w:t>
      </w:r>
      <w:proofErr w:type="spellEnd"/>
      <w:r w:rsidRPr="0024232E">
        <w:rPr>
          <w:rFonts w:ascii="Arial" w:hAnsi="Arial" w:cs="Arial"/>
          <w:sz w:val="20"/>
          <w:szCs w:val="20"/>
        </w:rPr>
        <w:t xml:space="preserve"> Xiaomi, como a área de transferência partilhada, que permite copiar e colar conteúdos entre smartphone e tablet de forma rápida e </w:t>
      </w:r>
      <w:proofErr w:type="gramStart"/>
      <w:r w:rsidRPr="0024232E">
        <w:rPr>
          <w:rFonts w:ascii="Arial" w:hAnsi="Arial" w:cs="Arial"/>
          <w:sz w:val="20"/>
          <w:szCs w:val="20"/>
        </w:rPr>
        <w:t>intuitiva.⁶</w:t>
      </w:r>
      <w:proofErr w:type="gramEnd"/>
      <w:r w:rsidRPr="0024232E">
        <w:rPr>
          <w:rFonts w:ascii="Arial" w:hAnsi="Arial" w:cs="Arial"/>
          <w:sz w:val="20"/>
          <w:szCs w:val="20"/>
        </w:rPr>
        <w:t xml:space="preserve"> A experiência é complementada pela funcionalidade </w:t>
      </w:r>
      <w:proofErr w:type="spellStart"/>
      <w:r w:rsidRPr="0024232E">
        <w:rPr>
          <w:rFonts w:ascii="Arial" w:hAnsi="Arial" w:cs="Arial"/>
          <w:sz w:val="20"/>
          <w:szCs w:val="20"/>
        </w:rPr>
        <w:t>Circle</w:t>
      </w:r>
      <w:proofErr w:type="spellEnd"/>
      <w:r w:rsidRPr="0024232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24232E">
        <w:rPr>
          <w:rFonts w:ascii="Arial" w:hAnsi="Arial" w:cs="Arial"/>
          <w:sz w:val="20"/>
          <w:szCs w:val="20"/>
        </w:rPr>
        <w:t>Search</w:t>
      </w:r>
      <w:proofErr w:type="spellEnd"/>
      <w:r w:rsidRPr="0024232E">
        <w:rPr>
          <w:rFonts w:ascii="Arial" w:hAnsi="Arial" w:cs="Arial"/>
          <w:sz w:val="20"/>
          <w:szCs w:val="20"/>
        </w:rPr>
        <w:t xml:space="preserve"> da </w:t>
      </w:r>
      <w:proofErr w:type="gramStart"/>
      <w:r w:rsidRPr="0024232E">
        <w:rPr>
          <w:rFonts w:ascii="Arial" w:hAnsi="Arial" w:cs="Arial"/>
          <w:sz w:val="20"/>
          <w:szCs w:val="20"/>
        </w:rPr>
        <w:t>Google,⁷</w:t>
      </w:r>
      <w:proofErr w:type="gramEnd"/>
      <w:r w:rsidRPr="0024232E">
        <w:rPr>
          <w:rFonts w:ascii="Arial" w:hAnsi="Arial" w:cs="Arial"/>
          <w:sz w:val="20"/>
          <w:szCs w:val="20"/>
        </w:rPr>
        <w:t xml:space="preserve"> que torna a pesquisa de imagens mais simples e imediata.</w:t>
      </w:r>
    </w:p>
    <w:p w14:paraId="529AC807" w14:textId="77777777" w:rsidR="00345EB0" w:rsidRPr="00345EB0" w:rsidRDefault="00345EB0" w:rsidP="00345EB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45EB0">
        <w:rPr>
          <w:rFonts w:ascii="Arial" w:hAnsi="Arial" w:cs="Arial"/>
          <w:b/>
          <w:bCs/>
          <w:sz w:val="20"/>
          <w:szCs w:val="20"/>
        </w:rPr>
        <w:t>Design fino, resistente e pensado para acompanhar o ritmo do dia a dia</w:t>
      </w:r>
    </w:p>
    <w:p w14:paraId="78F58DAF" w14:textId="4CCCF6DC" w:rsidR="00345EB0" w:rsidRPr="00345EB0" w:rsidRDefault="00345EB0" w:rsidP="00345EB0">
      <w:pPr>
        <w:jc w:val="both"/>
        <w:rPr>
          <w:rFonts w:ascii="Arial" w:hAnsi="Arial" w:cs="Arial"/>
          <w:sz w:val="20"/>
          <w:szCs w:val="20"/>
        </w:rPr>
      </w:pPr>
      <w:r w:rsidRPr="00345EB0">
        <w:rPr>
          <w:rFonts w:ascii="Arial" w:hAnsi="Arial" w:cs="Arial"/>
          <w:sz w:val="20"/>
          <w:szCs w:val="20"/>
        </w:rPr>
        <w:t xml:space="preserve">Com um design elegante e contemporâneo e apenas 7,4 mm de </w:t>
      </w:r>
      <w:proofErr w:type="gramStart"/>
      <w:r w:rsidRPr="00345EB0">
        <w:rPr>
          <w:rFonts w:ascii="Arial" w:hAnsi="Arial" w:cs="Arial"/>
          <w:sz w:val="20"/>
          <w:szCs w:val="20"/>
        </w:rPr>
        <w:t>espessura,³</w:t>
      </w:r>
      <w:proofErr w:type="gramEnd"/>
      <w:r w:rsidRPr="00345EB0">
        <w:rPr>
          <w:rFonts w:ascii="Arial" w:hAnsi="Arial" w:cs="Arial"/>
          <w:sz w:val="20"/>
          <w:szCs w:val="20"/>
        </w:rPr>
        <w:t xml:space="preserve"> </w:t>
      </w:r>
      <w:r w:rsidR="00184E27">
        <w:rPr>
          <w:rFonts w:ascii="Arial" w:hAnsi="Arial" w:cs="Arial"/>
          <w:sz w:val="20"/>
          <w:szCs w:val="20"/>
        </w:rPr>
        <w:t xml:space="preserve">o </w:t>
      </w:r>
      <w:r w:rsidRPr="00345EB0">
        <w:rPr>
          <w:rFonts w:ascii="Arial" w:hAnsi="Arial" w:cs="Arial"/>
          <w:sz w:val="20"/>
          <w:szCs w:val="20"/>
        </w:rPr>
        <w:t xml:space="preserve">REDMI </w:t>
      </w:r>
      <w:proofErr w:type="spellStart"/>
      <w:r w:rsidRPr="00345EB0">
        <w:rPr>
          <w:rFonts w:ascii="Arial" w:hAnsi="Arial" w:cs="Arial"/>
          <w:sz w:val="20"/>
          <w:szCs w:val="20"/>
        </w:rPr>
        <w:t>Pad</w:t>
      </w:r>
      <w:proofErr w:type="spellEnd"/>
      <w:r w:rsidRPr="00345EB0">
        <w:rPr>
          <w:rFonts w:ascii="Arial" w:hAnsi="Arial" w:cs="Arial"/>
          <w:sz w:val="20"/>
          <w:szCs w:val="20"/>
        </w:rPr>
        <w:t xml:space="preserve"> 2 9.7 combina portabilidade com um acabamento premium. Disponível em</w:t>
      </w:r>
      <w:r w:rsidR="00333F23">
        <w:rPr>
          <w:rFonts w:ascii="Arial" w:hAnsi="Arial" w:cs="Arial"/>
          <w:sz w:val="20"/>
          <w:szCs w:val="20"/>
        </w:rPr>
        <w:t xml:space="preserve"> Portugal em</w:t>
      </w:r>
      <w:r w:rsidRPr="00345E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1183" w:rsidRPr="00AE1183">
        <w:rPr>
          <w:rFonts w:ascii="Arial" w:eastAsia="Arial" w:hAnsi="Arial" w:cs="Arial"/>
          <w:color w:val="000000" w:themeColor="text1"/>
          <w:sz w:val="20"/>
          <w:szCs w:val="20"/>
        </w:rPr>
        <w:t>Graphite</w:t>
      </w:r>
      <w:proofErr w:type="spellEnd"/>
      <w:r w:rsidR="00AE1183" w:rsidRPr="00AE1183">
        <w:rPr>
          <w:rFonts w:ascii="Arial" w:eastAsia="Arial" w:hAnsi="Arial" w:cs="Arial"/>
          <w:color w:val="000000" w:themeColor="text1"/>
          <w:sz w:val="20"/>
          <w:szCs w:val="20"/>
        </w:rPr>
        <w:t xml:space="preserve"> Gray</w:t>
      </w:r>
      <w:r w:rsidRPr="00345EB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1183">
        <w:rPr>
          <w:rFonts w:ascii="Arial" w:hAnsi="Arial" w:cs="Arial"/>
          <w:sz w:val="20"/>
          <w:szCs w:val="20"/>
        </w:rPr>
        <w:t>-</w:t>
      </w:r>
      <w:r w:rsidRPr="00345EB0">
        <w:rPr>
          <w:rFonts w:ascii="Arial" w:hAnsi="Arial" w:cs="Arial"/>
          <w:sz w:val="20"/>
          <w:szCs w:val="20"/>
        </w:rPr>
        <w:t>,apresenta</w:t>
      </w:r>
      <w:proofErr w:type="gramEnd"/>
      <w:r w:rsidRPr="00345EB0">
        <w:rPr>
          <w:rFonts w:ascii="Arial" w:hAnsi="Arial" w:cs="Arial"/>
          <w:sz w:val="20"/>
          <w:szCs w:val="20"/>
        </w:rPr>
        <w:t xml:space="preserve"> elementos de design distintos</w:t>
      </w:r>
      <w:r w:rsidR="00184E27">
        <w:rPr>
          <w:rFonts w:ascii="Arial" w:hAnsi="Arial" w:cs="Arial"/>
          <w:sz w:val="20"/>
          <w:szCs w:val="20"/>
        </w:rPr>
        <w:t xml:space="preserve">. </w:t>
      </w:r>
      <w:r w:rsidRPr="00345EB0">
        <w:rPr>
          <w:rFonts w:ascii="Arial" w:hAnsi="Arial" w:cs="Arial"/>
          <w:sz w:val="20"/>
          <w:szCs w:val="20"/>
        </w:rPr>
        <w:t xml:space="preserve">Além da componente visual, </w:t>
      </w:r>
      <w:r w:rsidR="00184E27">
        <w:rPr>
          <w:rFonts w:ascii="Arial" w:hAnsi="Arial" w:cs="Arial"/>
          <w:sz w:val="20"/>
          <w:szCs w:val="20"/>
        </w:rPr>
        <w:t xml:space="preserve">foi </w:t>
      </w:r>
      <w:r w:rsidRPr="00345EB0">
        <w:rPr>
          <w:rFonts w:ascii="Arial" w:hAnsi="Arial" w:cs="Arial"/>
          <w:sz w:val="20"/>
          <w:szCs w:val="20"/>
        </w:rPr>
        <w:t xml:space="preserve">concebido para oferecer elevada durabilidade, tendo superado com sucesso mais de 40 rigorosos testes de </w:t>
      </w:r>
      <w:proofErr w:type="gramStart"/>
      <w:r w:rsidRPr="00345EB0">
        <w:rPr>
          <w:rFonts w:ascii="Arial" w:hAnsi="Arial" w:cs="Arial"/>
          <w:sz w:val="20"/>
          <w:szCs w:val="20"/>
        </w:rPr>
        <w:t>resistência.³</w:t>
      </w:r>
      <w:proofErr w:type="gramEnd"/>
    </w:p>
    <w:p w14:paraId="4BC91135" w14:textId="0BAE314A" w:rsidR="00DA0610" w:rsidRPr="00DA0610" w:rsidRDefault="00DA0610" w:rsidP="00DA0610">
      <w:pPr>
        <w:jc w:val="both"/>
        <w:rPr>
          <w:rFonts w:ascii="Arial" w:hAnsi="Arial" w:cs="Arial"/>
          <w:sz w:val="20"/>
          <w:szCs w:val="20"/>
        </w:rPr>
      </w:pPr>
      <w:r w:rsidRPr="00DA0610">
        <w:rPr>
          <w:rFonts w:ascii="Arial" w:hAnsi="Arial" w:cs="Arial"/>
          <w:sz w:val="20"/>
          <w:szCs w:val="20"/>
        </w:rPr>
        <w:t xml:space="preserve">O REDMI </w:t>
      </w:r>
      <w:proofErr w:type="spellStart"/>
      <w:r w:rsidRPr="00DA0610">
        <w:rPr>
          <w:rFonts w:ascii="Arial" w:hAnsi="Arial" w:cs="Arial"/>
          <w:sz w:val="20"/>
          <w:szCs w:val="20"/>
        </w:rPr>
        <w:t>Pad</w:t>
      </w:r>
      <w:proofErr w:type="spellEnd"/>
      <w:r w:rsidRPr="00DA0610">
        <w:rPr>
          <w:rFonts w:ascii="Arial" w:hAnsi="Arial" w:cs="Arial"/>
          <w:sz w:val="20"/>
          <w:szCs w:val="20"/>
        </w:rPr>
        <w:t xml:space="preserve"> 2 9.7 fo</w:t>
      </w:r>
      <w:r w:rsidR="00184E27">
        <w:rPr>
          <w:rFonts w:ascii="Arial" w:hAnsi="Arial" w:cs="Arial"/>
          <w:sz w:val="20"/>
          <w:szCs w:val="20"/>
        </w:rPr>
        <w:t>i</w:t>
      </w:r>
      <w:r w:rsidRPr="00DA0610">
        <w:rPr>
          <w:rFonts w:ascii="Arial" w:hAnsi="Arial" w:cs="Arial"/>
          <w:sz w:val="20"/>
          <w:szCs w:val="20"/>
        </w:rPr>
        <w:t xml:space="preserve"> concebido para proporcionar uma experiência de entretenimento envolvente em qualquer lugar. Combinando um ecrã de alta resolução e cores vibrantes, um design fino e resistente e um desempenho potente, os novos modelos vêm reforçar o vasto portfólio da série REDMI </w:t>
      </w:r>
      <w:proofErr w:type="spellStart"/>
      <w:r w:rsidRPr="00DA0610">
        <w:rPr>
          <w:rFonts w:ascii="Arial" w:hAnsi="Arial" w:cs="Arial"/>
          <w:sz w:val="20"/>
          <w:szCs w:val="20"/>
        </w:rPr>
        <w:t>Pad</w:t>
      </w:r>
      <w:proofErr w:type="spellEnd"/>
      <w:r w:rsidRPr="00DA0610">
        <w:rPr>
          <w:rFonts w:ascii="Arial" w:hAnsi="Arial" w:cs="Arial"/>
          <w:sz w:val="20"/>
          <w:szCs w:val="20"/>
        </w:rPr>
        <w:t xml:space="preserve"> 2, oferecendo uma solução versátil e portátil para diferentes perfis de utilização.</w:t>
      </w:r>
    </w:p>
    <w:p w14:paraId="4178A7FA" w14:textId="77777777" w:rsidR="001E694A" w:rsidRPr="001E694A" w:rsidRDefault="001E694A" w:rsidP="001E69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E694A">
        <w:rPr>
          <w:rFonts w:ascii="Arial" w:hAnsi="Arial" w:cs="Arial"/>
          <w:b/>
          <w:bCs/>
          <w:sz w:val="20"/>
          <w:szCs w:val="20"/>
        </w:rPr>
        <w:t>Preços e disponibilidade¹⁰</w:t>
      </w:r>
    </w:p>
    <w:p w14:paraId="4CD0F823" w14:textId="28639E6B" w:rsidR="001E694A" w:rsidRPr="001E694A" w:rsidRDefault="001E694A" w:rsidP="001E694A">
      <w:pPr>
        <w:jc w:val="both"/>
        <w:rPr>
          <w:rFonts w:ascii="Arial" w:hAnsi="Arial" w:cs="Arial"/>
          <w:sz w:val="20"/>
          <w:szCs w:val="20"/>
        </w:rPr>
      </w:pPr>
      <w:r w:rsidRPr="001E694A">
        <w:rPr>
          <w:rFonts w:ascii="Arial" w:hAnsi="Arial" w:cs="Arial"/>
          <w:sz w:val="20"/>
          <w:szCs w:val="20"/>
        </w:rPr>
        <w:t xml:space="preserve">O REDMI </w:t>
      </w:r>
      <w:proofErr w:type="spellStart"/>
      <w:r w:rsidRPr="001E694A">
        <w:rPr>
          <w:rFonts w:ascii="Arial" w:hAnsi="Arial" w:cs="Arial"/>
          <w:sz w:val="20"/>
          <w:szCs w:val="20"/>
        </w:rPr>
        <w:t>Pad</w:t>
      </w:r>
      <w:proofErr w:type="spellEnd"/>
      <w:r w:rsidRPr="001E694A">
        <w:rPr>
          <w:rFonts w:ascii="Arial" w:hAnsi="Arial" w:cs="Arial"/>
          <w:sz w:val="20"/>
          <w:szCs w:val="20"/>
        </w:rPr>
        <w:t xml:space="preserve"> 2 9.7 está disponível em 4GB + 64GB </w:t>
      </w:r>
      <w:r w:rsidR="00D60ABF">
        <w:rPr>
          <w:rFonts w:ascii="Arial" w:hAnsi="Arial" w:cs="Arial"/>
          <w:sz w:val="20"/>
          <w:szCs w:val="20"/>
        </w:rPr>
        <w:t>-</w:t>
      </w:r>
      <w:r w:rsidRPr="001E694A">
        <w:rPr>
          <w:rFonts w:ascii="Arial" w:hAnsi="Arial" w:cs="Arial"/>
          <w:sz w:val="20"/>
          <w:szCs w:val="20"/>
        </w:rPr>
        <w:t xml:space="preserve"> com </w:t>
      </w:r>
      <w:r w:rsidR="00D30C57">
        <w:rPr>
          <w:rFonts w:ascii="Arial" w:hAnsi="Arial" w:cs="Arial"/>
          <w:sz w:val="20"/>
          <w:szCs w:val="20"/>
        </w:rPr>
        <w:t>o preço de</w:t>
      </w:r>
      <w:r w:rsidRPr="001E694A">
        <w:rPr>
          <w:rFonts w:ascii="Arial" w:hAnsi="Arial" w:cs="Arial"/>
          <w:sz w:val="20"/>
          <w:szCs w:val="20"/>
        </w:rPr>
        <w:t xml:space="preserve"> </w:t>
      </w:r>
      <w:r w:rsidR="004E0EC6">
        <w:rPr>
          <w:rFonts w:ascii="Arial" w:hAnsi="Arial" w:cs="Arial"/>
          <w:sz w:val="20"/>
          <w:szCs w:val="20"/>
        </w:rPr>
        <w:t>199,99€</w:t>
      </w:r>
      <w:r w:rsidRPr="001E694A">
        <w:rPr>
          <w:rFonts w:ascii="Arial" w:hAnsi="Arial" w:cs="Arial"/>
          <w:sz w:val="20"/>
          <w:szCs w:val="20"/>
        </w:rPr>
        <w:t>.</w:t>
      </w:r>
    </w:p>
    <w:p w14:paraId="34000F53" w14:textId="77777777" w:rsidR="004D0FD9" w:rsidRDefault="004D0FD9" w:rsidP="001E694A">
      <w:pPr>
        <w:jc w:val="both"/>
        <w:rPr>
          <w:rFonts w:ascii="Arial" w:hAnsi="Arial" w:cs="Arial"/>
          <w:sz w:val="20"/>
          <w:szCs w:val="20"/>
        </w:rPr>
      </w:pPr>
    </w:p>
    <w:p w14:paraId="3FE51237" w14:textId="6E272EC9" w:rsidR="004D0FD9" w:rsidRPr="00B90ACA" w:rsidRDefault="008E20FF" w:rsidP="004D0FD9">
      <w:pPr>
        <w:rPr>
          <w:rFonts w:ascii="Arial" w:eastAsia="Arial" w:hAnsi="Arial" w:cs="Arial"/>
          <w:sz w:val="24"/>
          <w:szCs w:val="24"/>
          <w:lang w:eastAsia="zh-CN"/>
        </w:rPr>
      </w:pPr>
      <w:r w:rsidRPr="008E20FF">
        <w:rPr>
          <w:rFonts w:ascii="Arial" w:eastAsia="Arial" w:hAnsi="Arial" w:cs="Arial"/>
          <w:b/>
          <w:bCs/>
          <w:sz w:val="24"/>
          <w:szCs w:val="24"/>
        </w:rPr>
        <w:t xml:space="preserve">Principais especificações técnicas </w:t>
      </w:r>
      <w:r w:rsidR="004D0FD9" w:rsidRPr="008E20FF">
        <w:rPr>
          <w:rFonts w:ascii="Arial" w:eastAsia="Arial" w:hAnsi="Arial" w:cs="Arial"/>
          <w:b/>
          <w:bCs/>
          <w:sz w:val="24"/>
          <w:szCs w:val="24"/>
        </w:rPr>
        <w:t xml:space="preserve">REDMI </w:t>
      </w:r>
      <w:proofErr w:type="spellStart"/>
      <w:r w:rsidR="004D0FD9" w:rsidRPr="008E20FF">
        <w:rPr>
          <w:rFonts w:ascii="Arial" w:eastAsia="Arial" w:hAnsi="Arial" w:cs="Arial"/>
          <w:b/>
          <w:bCs/>
          <w:sz w:val="24"/>
          <w:szCs w:val="24"/>
        </w:rPr>
        <w:t>Pad</w:t>
      </w:r>
      <w:proofErr w:type="spellEnd"/>
      <w:r w:rsidR="004D0FD9" w:rsidRPr="008E20FF">
        <w:rPr>
          <w:rFonts w:ascii="Arial" w:eastAsia="Arial" w:hAnsi="Arial" w:cs="Arial"/>
          <w:b/>
          <w:bCs/>
          <w:sz w:val="24"/>
          <w:szCs w:val="24"/>
        </w:rPr>
        <w:t xml:space="preserve"> 2 9.7 </w:t>
      </w:r>
    </w:p>
    <w:tbl>
      <w:tblPr>
        <w:tblStyle w:val="TabelacomGrelha"/>
        <w:tblW w:w="9209" w:type="dxa"/>
        <w:tblLayout w:type="fixed"/>
        <w:tblLook w:val="04A0" w:firstRow="1" w:lastRow="0" w:firstColumn="1" w:lastColumn="0" w:noHBand="0" w:noVBand="1"/>
      </w:tblPr>
      <w:tblGrid>
        <w:gridCol w:w="1896"/>
        <w:gridCol w:w="7313"/>
      </w:tblGrid>
      <w:tr w:rsidR="00906C9F" w:rsidRPr="00F9352F" w14:paraId="0B9D5782" w14:textId="77777777" w:rsidTr="00453A9F">
        <w:tc>
          <w:tcPr>
            <w:tcW w:w="1896" w:type="dxa"/>
          </w:tcPr>
          <w:p w14:paraId="51F89707" w14:textId="77777777" w:rsidR="00906C9F" w:rsidRPr="008E20FF" w:rsidRDefault="00906C9F" w:rsidP="00A35E88">
            <w:pPr>
              <w:rPr>
                <w:rFonts w:ascii="Arial" w:eastAsia="Arial" w:hAnsi="Arial" w:cs="Arial"/>
              </w:rPr>
            </w:pPr>
          </w:p>
        </w:tc>
        <w:tc>
          <w:tcPr>
            <w:tcW w:w="7313" w:type="dxa"/>
          </w:tcPr>
          <w:p w14:paraId="48C6D995" w14:textId="77777777" w:rsidR="00906C9F" w:rsidRPr="00735BA2" w:rsidRDefault="00906C9F" w:rsidP="001B243D">
            <w:pPr>
              <w:jc w:val="center"/>
              <w:rPr>
                <w:rFonts w:ascii="Arial" w:eastAsia="Arial" w:hAnsi="Arial" w:cs="Arial"/>
                <w:lang w:val="en-GB"/>
              </w:rPr>
            </w:pPr>
            <w:r w:rsidRPr="00735BA2">
              <w:rPr>
                <w:rFonts w:ascii="Arial" w:eastAsia="Arial" w:hAnsi="Arial" w:cs="Arial"/>
                <w:b/>
                <w:lang w:val="en-GB"/>
              </w:rPr>
              <w:t>REDMI Pad 2 9.7</w:t>
            </w:r>
          </w:p>
        </w:tc>
      </w:tr>
      <w:tr w:rsidR="00906C9F" w:rsidRPr="004679A3" w14:paraId="76246162" w14:textId="77777777" w:rsidTr="00453A9F">
        <w:tc>
          <w:tcPr>
            <w:tcW w:w="1896" w:type="dxa"/>
          </w:tcPr>
          <w:p w14:paraId="2E32C402" w14:textId="6F224E5F" w:rsidR="00906C9F" w:rsidRPr="001B243D" w:rsidRDefault="00906C9F" w:rsidP="001B243D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Ecrã</w:t>
            </w:r>
            <w:proofErr w:type="spellEnd"/>
          </w:p>
          <w:p w14:paraId="6C9659E4" w14:textId="77777777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313" w:type="dxa"/>
          </w:tcPr>
          <w:p w14:paraId="69B42ADC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Ecrã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cristalino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 9,7 polegadas¹</w:t>
            </w:r>
          </w:p>
          <w:p w14:paraId="223A2FC3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Resolução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2K (2048 x 1280)</w:t>
            </w:r>
          </w:p>
          <w:p w14:paraId="2CEF4E9A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Rácio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aspeto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: 16:10</w:t>
            </w:r>
          </w:p>
          <w:p w14:paraId="6F27FF36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Taxa de atualização até 120Hz²</w:t>
            </w:r>
          </w:p>
          <w:p w14:paraId="28EB858D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Taxa de amostragem ao toque até 180Hz</w:t>
            </w:r>
          </w:p>
          <w:p w14:paraId="03FB35F9" w14:textId="77777777" w:rsidR="00906C9F" w:rsidRPr="004679A3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679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Brilho: 500 </w:t>
            </w:r>
            <w:proofErr w:type="spellStart"/>
            <w:r w:rsidRPr="004679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nits</w:t>
            </w:r>
            <w:proofErr w:type="spellEnd"/>
            <w:r w:rsidRPr="004679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(típico) e até 600 </w:t>
            </w:r>
            <w:proofErr w:type="spellStart"/>
            <w:r w:rsidRPr="004679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nits</w:t>
            </w:r>
            <w:proofErr w:type="spellEnd"/>
            <w:r w:rsidRPr="004679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no modo Outdoor</w:t>
            </w:r>
          </w:p>
          <w:p w14:paraId="4E9188E6" w14:textId="0682FE5F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Certificação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TÜV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Rheinland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Low Blue Light (Software Solution), TÜV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Rheinland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Flicker Free e TÜV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Rheinland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Circadian Friendly</w:t>
            </w:r>
          </w:p>
        </w:tc>
      </w:tr>
      <w:tr w:rsidR="00906C9F" w:rsidRPr="001B243D" w14:paraId="050222F7" w14:textId="77777777" w:rsidTr="00453A9F">
        <w:tc>
          <w:tcPr>
            <w:tcW w:w="1896" w:type="dxa"/>
          </w:tcPr>
          <w:p w14:paraId="6CB8D99F" w14:textId="77777777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Design</w:t>
            </w:r>
          </w:p>
        </w:tc>
        <w:tc>
          <w:tcPr>
            <w:tcW w:w="7313" w:type="dxa"/>
          </w:tcPr>
          <w:p w14:paraId="0139FC5B" w14:textId="77777777" w:rsidR="00906C9F" w:rsidRPr="001B243D" w:rsidRDefault="00906C9F" w:rsidP="00DB2265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Design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unibody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em metal⁹</w:t>
            </w:r>
          </w:p>
          <w:p w14:paraId="512BEA78" w14:textId="77777777" w:rsidR="00906C9F" w:rsidRPr="001B243D" w:rsidRDefault="00906C9F" w:rsidP="00DB2265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Dimensões: 226,51 mm x 147,97 mm x 7,4 mm³</w:t>
            </w:r>
          </w:p>
          <w:p w14:paraId="1A8753B5" w14:textId="77777777" w:rsidR="00906C9F" w:rsidRPr="001B243D" w:rsidRDefault="00906C9F" w:rsidP="00DB2265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Peso: 406 g³</w:t>
            </w:r>
          </w:p>
          <w:p w14:paraId="6C0FE081" w14:textId="6F46C6D2" w:rsidR="00906C9F" w:rsidRPr="001B243D" w:rsidRDefault="00906C9F" w:rsidP="00DB2265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Cores: 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Graphite Gray</w:t>
            </w:r>
          </w:p>
        </w:tc>
      </w:tr>
      <w:tr w:rsidR="00906C9F" w:rsidRPr="001B243D" w14:paraId="4009F891" w14:textId="77777777" w:rsidTr="00453A9F">
        <w:tc>
          <w:tcPr>
            <w:tcW w:w="1896" w:type="dxa"/>
          </w:tcPr>
          <w:p w14:paraId="3E041E18" w14:textId="24A9202B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Desempenho</w:t>
            </w:r>
            <w:proofErr w:type="spellEnd"/>
          </w:p>
        </w:tc>
        <w:tc>
          <w:tcPr>
            <w:tcW w:w="7313" w:type="dxa"/>
          </w:tcPr>
          <w:p w14:paraId="3F0359AF" w14:textId="61F080EE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Plataforma móvel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Snapdragon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®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6s 4G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 </w:t>
            </w:r>
          </w:p>
          <w:p w14:paraId="7E9455AD" w14:textId="6FDA2F37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Processo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fabrico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 6nm </w:t>
            </w:r>
          </w:p>
          <w:p w14:paraId="1BA7DC83" w14:textId="77777777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GPU: Adreno 610</w:t>
            </w:r>
          </w:p>
          <w:p w14:paraId="11C36170" w14:textId="21D473FE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CPU: Processador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Octa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-core </w:t>
            </w:r>
          </w:p>
          <w:p w14:paraId="0F7DC2FB" w14:textId="68E848BE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Configurações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disponíveis:¹</w:t>
            </w:r>
            <w:proofErr w:type="gram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¹</w:t>
            </w:r>
          </w:p>
          <w:p w14:paraId="66ADE0FC" w14:textId="77777777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4GB + 64GB</w:t>
            </w:r>
          </w:p>
          <w:p w14:paraId="379D2087" w14:textId="77777777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4GB + 128GB</w:t>
            </w:r>
          </w:p>
          <w:p w14:paraId="21F5B3FC" w14:textId="23B5AF84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Memória LP4X e armazenamento UFS 2.2 </w:t>
            </w:r>
          </w:p>
        </w:tc>
      </w:tr>
      <w:tr w:rsidR="00906C9F" w:rsidRPr="001B243D" w14:paraId="0EF04AC8" w14:textId="77777777" w:rsidTr="00453A9F">
        <w:tc>
          <w:tcPr>
            <w:tcW w:w="1896" w:type="dxa"/>
          </w:tcPr>
          <w:p w14:paraId="59919942" w14:textId="1C3447B0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lastRenderedPageBreak/>
              <w:t>Bateria</w:t>
            </w:r>
            <w:proofErr w:type="spellEnd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carregamento</w:t>
            </w:r>
            <w:proofErr w:type="spellEnd"/>
          </w:p>
        </w:tc>
        <w:tc>
          <w:tcPr>
            <w:tcW w:w="7313" w:type="dxa"/>
          </w:tcPr>
          <w:p w14:paraId="41B156DD" w14:textId="1B8C8166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Bateria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7600mAh (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typ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</w:p>
          <w:p w14:paraId="4B5E269D" w14:textId="4DFF64BE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Carregamento rápido de18W¹²</w:t>
            </w:r>
          </w:p>
          <w:p w14:paraId="75FC3610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USB Type-C</w:t>
            </w:r>
          </w:p>
        </w:tc>
      </w:tr>
      <w:tr w:rsidR="00906C9F" w:rsidRPr="001B243D" w14:paraId="7D40900D" w14:textId="77777777" w:rsidTr="00453A9F">
        <w:tc>
          <w:tcPr>
            <w:tcW w:w="1896" w:type="dxa"/>
          </w:tcPr>
          <w:p w14:paraId="337191CE" w14:textId="33817BDB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Câmaras</w:t>
            </w:r>
            <w:proofErr w:type="spellEnd"/>
          </w:p>
        </w:tc>
        <w:tc>
          <w:tcPr>
            <w:tcW w:w="7313" w:type="dxa"/>
          </w:tcPr>
          <w:p w14:paraId="26F359B0" w14:textId="21AD4235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Câmara traseira de 8MP</w:t>
            </w:r>
          </w:p>
          <w:p w14:paraId="60C48436" w14:textId="55CB566B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Abertura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f/2.0</w:t>
            </w:r>
          </w:p>
          <w:p w14:paraId="4A68457C" w14:textId="55BB3DE3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Tamanho de pixel de 1,12μm </w:t>
            </w:r>
          </w:p>
          <w:p w14:paraId="1A423F8A" w14:textId="7943A9E3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Câmara frontal de 5MP </w:t>
            </w:r>
          </w:p>
          <w:p w14:paraId="7A8C50E5" w14:textId="1801DB97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Abertura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f/2.2</w:t>
            </w:r>
          </w:p>
          <w:p w14:paraId="74085122" w14:textId="2C78903F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Tamanho de pixel 1.12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μ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 </w:t>
            </w:r>
          </w:p>
          <w:p w14:paraId="7E1D6D93" w14:textId="7F7B108A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Gravação de </w:t>
            </w:r>
            <w:proofErr w:type="spellStart"/>
            <w:proofErr w:type="gram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video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de</w:t>
            </w:r>
            <w:proofErr w:type="gram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câmara traseira</w:t>
            </w:r>
          </w:p>
          <w:p w14:paraId="4A0193B7" w14:textId="207C0C16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1080P (1920x1080) a 30fps</w:t>
            </w:r>
          </w:p>
          <w:p w14:paraId="398CC24D" w14:textId="29FE4429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720P (1280x720) a 30fps</w:t>
            </w:r>
          </w:p>
          <w:p w14:paraId="6806D03F" w14:textId="3BAA8535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Gravação de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video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câmara frontal</w:t>
            </w:r>
          </w:p>
          <w:p w14:paraId="686FFDA4" w14:textId="545AC051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1080P (1920x1080) a 30fps</w:t>
            </w:r>
          </w:p>
          <w:p w14:paraId="2B6266FA" w14:textId="28DD4080" w:rsidR="00906C9F" w:rsidRPr="001B243D" w:rsidRDefault="00906C9F" w:rsidP="004D0FD9">
            <w:pPr>
              <w:pStyle w:val="PargrafodaLista"/>
              <w:widowControl w:val="0"/>
              <w:numPr>
                <w:ilvl w:val="1"/>
                <w:numId w:val="140"/>
              </w:numPr>
              <w:ind w:left="92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720P (1280x720) a 30fps</w:t>
            </w:r>
          </w:p>
        </w:tc>
      </w:tr>
      <w:tr w:rsidR="00906C9F" w:rsidRPr="001B243D" w14:paraId="69AC9B17" w14:textId="77777777" w:rsidTr="00453A9F">
        <w:tc>
          <w:tcPr>
            <w:tcW w:w="1896" w:type="dxa"/>
          </w:tcPr>
          <w:p w14:paraId="30E33E0E" w14:textId="638B12CB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Áudio</w:t>
            </w:r>
            <w:proofErr w:type="spellEnd"/>
          </w:p>
        </w:tc>
        <w:tc>
          <w:tcPr>
            <w:tcW w:w="7313" w:type="dxa"/>
          </w:tcPr>
          <w:p w14:paraId="18D07854" w14:textId="58F41F58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Altifalantes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stereo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imersivos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0A4EECF" w14:textId="768F2788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Certificação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Hi-Res Audio</w:t>
            </w:r>
          </w:p>
          <w:p w14:paraId="48FBE0F9" w14:textId="087CC6B8" w:rsidR="00906C9F" w:rsidRPr="001B243D" w:rsidRDefault="00906C9F" w:rsidP="00BC0D94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Entrada para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auscultadores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de 3.5mm </w:t>
            </w:r>
          </w:p>
          <w:p w14:paraId="5DAD3E9B" w14:textId="71BA0A31" w:rsidR="00906C9F" w:rsidRPr="001B243D" w:rsidRDefault="00906C9F" w:rsidP="00BC0D94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Formatos de áudio suportados: MP3, FLAC, AAC, OGG, WAV, AMR, AWB</w:t>
            </w:r>
          </w:p>
        </w:tc>
      </w:tr>
      <w:tr w:rsidR="00906C9F" w:rsidRPr="001B243D" w14:paraId="5598F393" w14:textId="77777777" w:rsidTr="00453A9F">
        <w:tc>
          <w:tcPr>
            <w:tcW w:w="1896" w:type="dxa"/>
          </w:tcPr>
          <w:p w14:paraId="1DC6B499" w14:textId="0EDCE386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Connectividade</w:t>
            </w:r>
            <w:proofErr w:type="spellEnd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13" w:type="dxa"/>
          </w:tcPr>
          <w:p w14:paraId="6B0B12FE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Wi-Fi: 2.4GHz | 5GHz </w:t>
            </w:r>
          </w:p>
          <w:p w14:paraId="22E48A12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Bluetooth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®</w:t>
            </w: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5.0</w:t>
            </w:r>
          </w:p>
        </w:tc>
      </w:tr>
      <w:tr w:rsidR="00906C9F" w:rsidRPr="001B243D" w14:paraId="52F39141" w14:textId="77777777" w:rsidTr="00453A9F">
        <w:tc>
          <w:tcPr>
            <w:tcW w:w="1896" w:type="dxa"/>
          </w:tcPr>
          <w:p w14:paraId="67C5447D" w14:textId="4DE5A775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 xml:space="preserve">Sistema </w:t>
            </w: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Operativo</w:t>
            </w:r>
            <w:proofErr w:type="spellEnd"/>
          </w:p>
        </w:tc>
        <w:tc>
          <w:tcPr>
            <w:tcW w:w="7313" w:type="dxa"/>
          </w:tcPr>
          <w:p w14:paraId="15E15371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Xiaomi </w:t>
            </w:r>
            <w:proofErr w:type="spellStart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HyperOS</w:t>
            </w:r>
            <w:proofErr w:type="spellEnd"/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3⁶</w:t>
            </w:r>
          </w:p>
        </w:tc>
      </w:tr>
      <w:tr w:rsidR="00906C9F" w:rsidRPr="001B243D" w14:paraId="006CAFAA" w14:textId="77777777" w:rsidTr="00453A9F">
        <w:tc>
          <w:tcPr>
            <w:tcW w:w="1896" w:type="dxa"/>
          </w:tcPr>
          <w:p w14:paraId="6518456D" w14:textId="0F260BA2" w:rsidR="00906C9F" w:rsidRPr="001B243D" w:rsidRDefault="00906C9F" w:rsidP="00A35E88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1B243D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Accessórios</w:t>
            </w:r>
            <w:proofErr w:type="spellEnd"/>
          </w:p>
        </w:tc>
        <w:tc>
          <w:tcPr>
            <w:tcW w:w="7313" w:type="dxa"/>
          </w:tcPr>
          <w:p w14:paraId="6F2C5484" w14:textId="77777777" w:rsidR="00906C9F" w:rsidRPr="001B243D" w:rsidRDefault="00906C9F" w:rsidP="004D0FD9">
            <w:pPr>
              <w:pStyle w:val="PargrafodaLista"/>
              <w:widowControl w:val="0"/>
              <w:numPr>
                <w:ilvl w:val="0"/>
                <w:numId w:val="140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B243D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REDMI Pad 2 Cover 9.7¹³</w:t>
            </w:r>
          </w:p>
        </w:tc>
      </w:tr>
    </w:tbl>
    <w:p w14:paraId="649BB3DE" w14:textId="77777777" w:rsidR="004D0FD9" w:rsidRPr="001B243D" w:rsidRDefault="004D0FD9" w:rsidP="004D0FD9">
      <w:pPr>
        <w:rPr>
          <w:rFonts w:ascii="Arial" w:eastAsia="Arial" w:hAnsi="Arial" w:cs="Arial"/>
          <w:sz w:val="20"/>
          <w:szCs w:val="20"/>
        </w:rPr>
      </w:pPr>
    </w:p>
    <w:p w14:paraId="0F6E5A52" w14:textId="77777777" w:rsidR="00762DBA" w:rsidRPr="00AD55F1" w:rsidRDefault="00762DBA" w:rsidP="001B243D">
      <w:pPr>
        <w:jc w:val="both"/>
        <w:rPr>
          <w:rFonts w:ascii="Arial" w:eastAsia="Arial" w:hAnsi="Arial" w:cs="Arial"/>
          <w:b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/>
          <w:sz w:val="18"/>
          <w:szCs w:val="18"/>
          <w:lang w:eastAsia="zh-CN"/>
        </w:rPr>
        <w:t>Avisos legais</w:t>
      </w:r>
    </w:p>
    <w:p w14:paraId="178BBF4D" w14:textId="703ABF31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¹ O tamanho do ecrã do REDMI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Pad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2 9.7 é de aproximadamente 9,7 polegadas, medido na diagonal. A área visível é inferior devido aos cantos arredondados. As dimensões podem variar entre equipamentos individuais.</w:t>
      </w:r>
    </w:p>
    <w:p w14:paraId="6736B9B2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² A taxa de atualização pode atingir até 120Hz em aplicações e jogos compatíveis. A experiência real poderá variar.</w:t>
      </w:r>
    </w:p>
    <w:p w14:paraId="397EE1DE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³ Dados testados pelos Laboratórios Internos da Xiaomi. Os resultados reais podem variar consoante as condições de utilização.</w:t>
      </w:r>
    </w:p>
    <w:p w14:paraId="53ABD352" w14:textId="18C5A37A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⁴ Dados testados pelos Laboratórios Internos da Xiaomi, em comparação com a geração anterior (REDMI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Pad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SE 8.7). Os resultados reais podem variar.</w:t>
      </w:r>
    </w:p>
    <w:p w14:paraId="01D6CA2F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⁵ A disponibilidade das funcionalidades, aplicações e serviços do Xiaomi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HyperOS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pode variar consoante a versão do software e o modelo do equipamento.</w:t>
      </w:r>
    </w:p>
    <w:p w14:paraId="281714F0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⁶ Smartphones e tablets devem estar atualizados para o Xiaomi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HyperOS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3, com Bluetooth® e WLAN ativados, ligados à mesma conta Xiaomi e com a opção “Definições &gt;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Interconectividade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Xiaomi” ativa. A disponibilidade de determinadas funcionalidades e serviços pode variar consoante a versão do software, aplicações e modelo do equipamento. Consulte a experiência real de utilização.</w:t>
      </w:r>
    </w:p>
    <w:p w14:paraId="188B06F2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⁷ Disponível em dispositivos selecionados e requer ligação à Internet. Funciona em aplicações e superfícies compatíveis. Os resultados podem variar consoante as correspondências visuais.</w:t>
      </w:r>
    </w:p>
    <w:p w14:paraId="28962E88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⁸ A disponibilidade das cores pode variar consoante o mercado.</w:t>
      </w:r>
    </w:p>
    <w:p w14:paraId="2483EF39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⁹ O design </w:t>
      </w:r>
      <w:proofErr w:type="spell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unibody</w:t>
      </w:r>
      <w:proofErr w:type="spell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em metal refere-se especificamente à tampa traseira do produto e não inclui o módulo da câmara, botões, ranhuras para cartões ou outros componentes.</w:t>
      </w:r>
    </w:p>
    <w:p w14:paraId="747D330C" w14:textId="77777777" w:rsidR="00762DBA" w:rsidRPr="00AD55F1" w:rsidRDefault="00762DBA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lastRenderedPageBreak/>
        <w:t>¹</w:t>
      </w:r>
      <w:proofErr w:type="gram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⁰ Os</w:t>
      </w:r>
      <w:proofErr w:type="gram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preços e promoções podem variar consoante o mercado, devido a IVA, impostos e outros fatores locais.</w:t>
      </w:r>
    </w:p>
    <w:p w14:paraId="77AF784D" w14:textId="77777777" w:rsidR="00BB703E" w:rsidRPr="00AD55F1" w:rsidRDefault="00BB703E" w:rsidP="00BB703E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¹</w:t>
      </w:r>
      <w:proofErr w:type="gram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¹ As</w:t>
      </w:r>
      <w:proofErr w:type="gram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configurações disponíveis podem variar consoante a região. A capacidade de armazenamento e a memória RAM disponíveis são inferiores à memória total devido ao espaço ocupado pelo sistema operativo e pelo software pré-instalado no dispositivo.</w:t>
      </w:r>
    </w:p>
    <w:p w14:paraId="21A71716" w14:textId="77777777" w:rsidR="00BB703E" w:rsidRPr="00AD55F1" w:rsidRDefault="00BB703E" w:rsidP="00BB703E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¹</w:t>
      </w:r>
      <w:proofErr w:type="gram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² Em</w:t>
      </w:r>
      <w:proofErr w:type="gram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algumas regiões, o adaptador de corrente não está incluído na embalagem. Nos mercados em que é fornecido, está incluído um carregador compatível de 15W.</w:t>
      </w:r>
    </w:p>
    <w:p w14:paraId="222D7D3D" w14:textId="77777777" w:rsidR="00BB703E" w:rsidRPr="00AD55F1" w:rsidRDefault="00BB703E" w:rsidP="00BB703E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¹</w:t>
      </w:r>
      <w:proofErr w:type="gramStart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>³ Os</w:t>
      </w:r>
      <w:proofErr w:type="gramEnd"/>
      <w:r w:rsidRPr="00AD55F1">
        <w:rPr>
          <w:rFonts w:ascii="Arial" w:eastAsia="Arial" w:hAnsi="Arial" w:cs="Arial"/>
          <w:bCs/>
          <w:sz w:val="18"/>
          <w:szCs w:val="18"/>
          <w:lang w:eastAsia="zh-CN"/>
        </w:rPr>
        <w:t xml:space="preserve"> acessórios são vendidos separadamente e a sua disponibilidade pode variar consoante a região.</w:t>
      </w:r>
    </w:p>
    <w:p w14:paraId="5BCB4A7C" w14:textId="77777777" w:rsidR="00BB703E" w:rsidRPr="00AD55F1" w:rsidRDefault="00BB703E" w:rsidP="001B243D">
      <w:pPr>
        <w:jc w:val="both"/>
        <w:rPr>
          <w:rFonts w:ascii="Arial" w:eastAsia="Arial" w:hAnsi="Arial" w:cs="Arial"/>
          <w:bCs/>
          <w:sz w:val="18"/>
          <w:szCs w:val="18"/>
          <w:lang w:eastAsia="zh-CN"/>
        </w:rPr>
      </w:pPr>
    </w:p>
    <w:p w14:paraId="021C4F4B" w14:textId="77777777" w:rsidR="00762DBA" w:rsidRPr="00762DBA" w:rsidRDefault="00762DBA" w:rsidP="00762DBA">
      <w:pPr>
        <w:rPr>
          <w:rFonts w:ascii="Arial" w:eastAsia="Arial" w:hAnsi="Arial" w:cs="Arial"/>
          <w:bCs/>
          <w:vanish/>
          <w:sz w:val="24"/>
          <w:szCs w:val="24"/>
          <w:lang w:eastAsia="zh-CN"/>
        </w:rPr>
      </w:pPr>
      <w:r w:rsidRPr="00762DBA">
        <w:rPr>
          <w:rFonts w:ascii="Arial" w:eastAsia="Arial" w:hAnsi="Arial" w:cs="Arial"/>
          <w:bCs/>
          <w:vanish/>
          <w:sz w:val="24"/>
          <w:szCs w:val="24"/>
          <w:lang w:eastAsia="zh-CN"/>
        </w:rPr>
        <w:t>Parte superior do formulário</w:t>
      </w:r>
    </w:p>
    <w:p w14:paraId="131AB482" w14:textId="77777777" w:rsidR="00762DBA" w:rsidRPr="00762DBA" w:rsidRDefault="00762DBA" w:rsidP="00762DBA">
      <w:pPr>
        <w:rPr>
          <w:rFonts w:ascii="Arial" w:eastAsia="Arial" w:hAnsi="Arial" w:cs="Arial"/>
          <w:bCs/>
          <w:vanish/>
          <w:sz w:val="24"/>
          <w:szCs w:val="24"/>
          <w:lang w:eastAsia="zh-CN"/>
        </w:rPr>
      </w:pPr>
      <w:r w:rsidRPr="00762DBA">
        <w:rPr>
          <w:rFonts w:ascii="Arial" w:eastAsia="Arial" w:hAnsi="Arial" w:cs="Arial"/>
          <w:bCs/>
          <w:vanish/>
          <w:sz w:val="24"/>
          <w:szCs w:val="24"/>
          <w:lang w:eastAsia="zh-CN"/>
        </w:rPr>
        <w:t>Parte inferior do formulário</w:t>
      </w:r>
    </w:p>
    <w:p w14:paraId="445044CF" w14:textId="77777777" w:rsidR="004D0FD9" w:rsidRDefault="004D0FD9" w:rsidP="004D0FD9">
      <w:pPr>
        <w:rPr>
          <w:rFonts w:ascii="Arial" w:eastAsia="Arial" w:hAnsi="Arial" w:cs="Arial"/>
          <w:bCs/>
          <w:sz w:val="24"/>
          <w:szCs w:val="24"/>
          <w:lang w:eastAsia="zh-CN"/>
        </w:rPr>
      </w:pPr>
      <w:r w:rsidRPr="00CE0D51">
        <w:rPr>
          <w:rFonts w:ascii="Arial" w:eastAsia="Arial" w:hAnsi="Arial" w:cs="Arial"/>
          <w:bCs/>
          <w:sz w:val="24"/>
          <w:szCs w:val="24"/>
          <w:lang w:eastAsia="zh-CN"/>
        </w:rPr>
        <w:t xml:space="preserve"> </w:t>
      </w: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67F7E288" w14:textId="77777777" w:rsidR="00AD55F1" w:rsidRPr="009F10E3" w:rsidRDefault="00AD55F1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046E" w14:textId="77777777" w:rsidR="00911F03" w:rsidRPr="005324EA" w:rsidRDefault="00911F03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635982EA" w14:textId="77777777" w:rsidR="00911F03" w:rsidRPr="005324EA" w:rsidRDefault="00911F03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EBB9" w14:textId="77777777" w:rsidR="00911F03" w:rsidRPr="005324EA" w:rsidRDefault="00911F03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5F661733" w14:textId="77777777" w:rsidR="00911F03" w:rsidRPr="005324EA" w:rsidRDefault="00911F03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F2B74"/>
    <w:multiLevelType w:val="singleLevel"/>
    <w:tmpl w:val="87EF2B74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8E7ED4DD"/>
    <w:multiLevelType w:val="singleLevel"/>
    <w:tmpl w:val="8E7ED4DD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93340539"/>
    <w:multiLevelType w:val="singleLevel"/>
    <w:tmpl w:val="93340539"/>
    <w:lvl w:ilvl="0">
      <w:numFmt w:val="bullet"/>
      <w:lvlText w:val="￮"/>
      <w:lvlJc w:val="left"/>
      <w:rPr>
        <w:color w:val="3370FF"/>
      </w:rPr>
    </w:lvl>
  </w:abstractNum>
  <w:abstractNum w:abstractNumId="3" w15:restartNumberingAfterBreak="0">
    <w:nsid w:val="95D7637B"/>
    <w:multiLevelType w:val="singleLevel"/>
    <w:tmpl w:val="95D7637B"/>
    <w:lvl w:ilvl="0">
      <w:numFmt w:val="bullet"/>
      <w:lvlText w:val="•"/>
      <w:lvlJc w:val="left"/>
      <w:rPr>
        <w:color w:val="3370FF"/>
      </w:rPr>
    </w:lvl>
  </w:abstractNum>
  <w:abstractNum w:abstractNumId="4" w15:restartNumberingAfterBreak="0">
    <w:nsid w:val="978856C0"/>
    <w:multiLevelType w:val="singleLevel"/>
    <w:tmpl w:val="978856C0"/>
    <w:lvl w:ilvl="0">
      <w:numFmt w:val="bullet"/>
      <w:lvlText w:val="•"/>
      <w:lvlJc w:val="left"/>
      <w:rPr>
        <w:color w:val="3370FF"/>
      </w:rPr>
    </w:lvl>
  </w:abstractNum>
  <w:abstractNum w:abstractNumId="5" w15:restartNumberingAfterBreak="0">
    <w:nsid w:val="9AFF964F"/>
    <w:multiLevelType w:val="singleLevel"/>
    <w:tmpl w:val="9AFF964F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9DDE54B3"/>
    <w:multiLevelType w:val="singleLevel"/>
    <w:tmpl w:val="9DDE54B3"/>
    <w:lvl w:ilvl="0">
      <w:numFmt w:val="bullet"/>
      <w:lvlText w:val="•"/>
      <w:lvlJc w:val="left"/>
      <w:rPr>
        <w:color w:val="3370FF"/>
      </w:rPr>
    </w:lvl>
  </w:abstractNum>
  <w:abstractNum w:abstractNumId="7" w15:restartNumberingAfterBreak="0">
    <w:nsid w:val="A7E2FB94"/>
    <w:multiLevelType w:val="singleLevel"/>
    <w:tmpl w:val="A7E2FB94"/>
    <w:lvl w:ilvl="0">
      <w:numFmt w:val="bullet"/>
      <w:lvlText w:val="￮"/>
      <w:lvlJc w:val="left"/>
      <w:rPr>
        <w:color w:val="3370FF"/>
      </w:rPr>
    </w:lvl>
  </w:abstractNum>
  <w:abstractNum w:abstractNumId="8" w15:restartNumberingAfterBreak="0">
    <w:nsid w:val="AB7397EA"/>
    <w:multiLevelType w:val="singleLevel"/>
    <w:tmpl w:val="AB7397EA"/>
    <w:lvl w:ilvl="0">
      <w:numFmt w:val="bullet"/>
      <w:lvlText w:val="•"/>
      <w:lvlJc w:val="left"/>
      <w:rPr>
        <w:color w:val="3370FF"/>
      </w:rPr>
    </w:lvl>
  </w:abstractNum>
  <w:abstractNum w:abstractNumId="9" w15:restartNumberingAfterBreak="0">
    <w:nsid w:val="B3EF1CCA"/>
    <w:multiLevelType w:val="singleLevel"/>
    <w:tmpl w:val="B3EF1CCA"/>
    <w:lvl w:ilvl="0">
      <w:numFmt w:val="bullet"/>
      <w:lvlText w:val="•"/>
      <w:lvlJc w:val="left"/>
      <w:rPr>
        <w:color w:val="3370FF"/>
      </w:rPr>
    </w:lvl>
  </w:abstractNum>
  <w:abstractNum w:abstractNumId="10" w15:restartNumberingAfterBreak="0">
    <w:nsid w:val="B7DFC58A"/>
    <w:multiLevelType w:val="singleLevel"/>
    <w:tmpl w:val="B7DFC58A"/>
    <w:lvl w:ilvl="0">
      <w:numFmt w:val="bullet"/>
      <w:lvlText w:val="•"/>
      <w:lvlJc w:val="left"/>
      <w:rPr>
        <w:color w:val="3370FF"/>
      </w:rPr>
    </w:lvl>
  </w:abstractNum>
  <w:abstractNum w:abstractNumId="11" w15:restartNumberingAfterBreak="0">
    <w:nsid w:val="B7F5A90E"/>
    <w:multiLevelType w:val="singleLevel"/>
    <w:tmpl w:val="B7F5A90E"/>
    <w:lvl w:ilvl="0">
      <w:numFmt w:val="bullet"/>
      <w:lvlText w:val="•"/>
      <w:lvlJc w:val="left"/>
      <w:rPr>
        <w:color w:val="3370FF"/>
      </w:rPr>
    </w:lvl>
  </w:abstractNum>
  <w:abstractNum w:abstractNumId="12" w15:restartNumberingAfterBreak="0">
    <w:nsid w:val="B7F8176A"/>
    <w:multiLevelType w:val="singleLevel"/>
    <w:tmpl w:val="B7F8176A"/>
    <w:lvl w:ilvl="0">
      <w:numFmt w:val="bullet"/>
      <w:lvlText w:val="•"/>
      <w:lvlJc w:val="left"/>
      <w:rPr>
        <w:color w:val="3370FF"/>
      </w:rPr>
    </w:lvl>
  </w:abstractNum>
  <w:abstractNum w:abstractNumId="13" w15:restartNumberingAfterBreak="0">
    <w:nsid w:val="B7FF0186"/>
    <w:multiLevelType w:val="singleLevel"/>
    <w:tmpl w:val="B7FF0186"/>
    <w:lvl w:ilvl="0">
      <w:numFmt w:val="bullet"/>
      <w:lvlText w:val="•"/>
      <w:lvlJc w:val="left"/>
      <w:rPr>
        <w:color w:val="3370FF"/>
      </w:rPr>
    </w:lvl>
  </w:abstractNum>
  <w:abstractNum w:abstractNumId="14" w15:restartNumberingAfterBreak="0">
    <w:nsid w:val="B7FFDBE5"/>
    <w:multiLevelType w:val="singleLevel"/>
    <w:tmpl w:val="B7FFDBE5"/>
    <w:lvl w:ilvl="0">
      <w:numFmt w:val="bullet"/>
      <w:lvlText w:val="•"/>
      <w:lvlJc w:val="left"/>
      <w:rPr>
        <w:color w:val="3370FF"/>
      </w:rPr>
    </w:lvl>
  </w:abstractNum>
  <w:abstractNum w:abstractNumId="15" w15:restartNumberingAfterBreak="0">
    <w:nsid w:val="BBDD2F70"/>
    <w:multiLevelType w:val="singleLevel"/>
    <w:tmpl w:val="BBDD2F70"/>
    <w:lvl w:ilvl="0">
      <w:numFmt w:val="bullet"/>
      <w:lvlText w:val="￮"/>
      <w:lvlJc w:val="left"/>
      <w:rPr>
        <w:color w:val="3370FF"/>
      </w:rPr>
    </w:lvl>
  </w:abstractNum>
  <w:abstractNum w:abstractNumId="16" w15:restartNumberingAfterBreak="0">
    <w:nsid w:val="BBEDA6EA"/>
    <w:multiLevelType w:val="singleLevel"/>
    <w:tmpl w:val="BBEDA6EA"/>
    <w:lvl w:ilvl="0">
      <w:numFmt w:val="bullet"/>
      <w:lvlText w:val="￮"/>
      <w:lvlJc w:val="left"/>
      <w:rPr>
        <w:color w:val="3370FF"/>
      </w:rPr>
    </w:lvl>
  </w:abstractNum>
  <w:abstractNum w:abstractNumId="17" w15:restartNumberingAfterBreak="0">
    <w:nsid w:val="BBFC453F"/>
    <w:multiLevelType w:val="singleLevel"/>
    <w:tmpl w:val="BBFC453F"/>
    <w:lvl w:ilvl="0">
      <w:numFmt w:val="bullet"/>
      <w:lvlText w:val="•"/>
      <w:lvlJc w:val="left"/>
      <w:rPr>
        <w:color w:val="3370FF"/>
      </w:rPr>
    </w:lvl>
  </w:abstractNum>
  <w:abstractNum w:abstractNumId="18" w15:restartNumberingAfterBreak="0">
    <w:nsid w:val="BE7E41EA"/>
    <w:multiLevelType w:val="singleLevel"/>
    <w:tmpl w:val="BE7E41EA"/>
    <w:lvl w:ilvl="0">
      <w:numFmt w:val="bullet"/>
      <w:lvlText w:val="•"/>
      <w:lvlJc w:val="left"/>
      <w:rPr>
        <w:color w:val="3370FF"/>
      </w:rPr>
    </w:lvl>
  </w:abstractNum>
  <w:abstractNum w:abstractNumId="19" w15:restartNumberingAfterBreak="0">
    <w:nsid w:val="BEFE406B"/>
    <w:multiLevelType w:val="singleLevel"/>
    <w:tmpl w:val="BEFE406B"/>
    <w:lvl w:ilvl="0">
      <w:numFmt w:val="bullet"/>
      <w:lvlText w:val="￮"/>
      <w:lvlJc w:val="left"/>
      <w:rPr>
        <w:color w:val="3370FF"/>
      </w:rPr>
    </w:lvl>
  </w:abstractNum>
  <w:abstractNum w:abstractNumId="20" w15:restartNumberingAfterBreak="0">
    <w:nsid w:val="BFD7470D"/>
    <w:multiLevelType w:val="singleLevel"/>
    <w:tmpl w:val="BFD7470D"/>
    <w:lvl w:ilvl="0">
      <w:numFmt w:val="bullet"/>
      <w:lvlText w:val="￮"/>
      <w:lvlJc w:val="left"/>
      <w:rPr>
        <w:color w:val="3370FF"/>
      </w:rPr>
    </w:lvl>
  </w:abstractNum>
  <w:abstractNum w:abstractNumId="21" w15:restartNumberingAfterBreak="0">
    <w:nsid w:val="BFFC8DCC"/>
    <w:multiLevelType w:val="singleLevel"/>
    <w:tmpl w:val="BFFC8DCC"/>
    <w:lvl w:ilvl="0">
      <w:numFmt w:val="bullet"/>
      <w:lvlText w:val="•"/>
      <w:lvlJc w:val="left"/>
      <w:rPr>
        <w:color w:val="3370FF"/>
      </w:rPr>
    </w:lvl>
  </w:abstractNum>
  <w:abstractNum w:abstractNumId="22" w15:restartNumberingAfterBreak="0">
    <w:nsid w:val="C57FED01"/>
    <w:multiLevelType w:val="singleLevel"/>
    <w:tmpl w:val="C57FED01"/>
    <w:lvl w:ilvl="0">
      <w:numFmt w:val="bullet"/>
      <w:lvlText w:val="•"/>
      <w:lvlJc w:val="left"/>
      <w:rPr>
        <w:color w:val="3370FF"/>
      </w:rPr>
    </w:lvl>
  </w:abstractNum>
  <w:abstractNum w:abstractNumId="23" w15:restartNumberingAfterBreak="0">
    <w:nsid w:val="C76E27A9"/>
    <w:multiLevelType w:val="singleLevel"/>
    <w:tmpl w:val="C76E27A9"/>
    <w:lvl w:ilvl="0">
      <w:numFmt w:val="bullet"/>
      <w:lvlText w:val="•"/>
      <w:lvlJc w:val="left"/>
      <w:rPr>
        <w:color w:val="3370FF"/>
      </w:rPr>
    </w:lvl>
  </w:abstractNum>
  <w:abstractNum w:abstractNumId="24" w15:restartNumberingAfterBreak="0">
    <w:nsid w:val="CFF7F06A"/>
    <w:multiLevelType w:val="singleLevel"/>
    <w:tmpl w:val="CFF7F06A"/>
    <w:lvl w:ilvl="0">
      <w:numFmt w:val="bullet"/>
      <w:lvlText w:val="￮"/>
      <w:lvlJc w:val="left"/>
      <w:rPr>
        <w:color w:val="3370FF"/>
      </w:rPr>
    </w:lvl>
  </w:abstractNum>
  <w:abstractNum w:abstractNumId="25" w15:restartNumberingAfterBreak="0">
    <w:nsid w:val="D3DF3D1D"/>
    <w:multiLevelType w:val="singleLevel"/>
    <w:tmpl w:val="D3DF3D1D"/>
    <w:lvl w:ilvl="0">
      <w:numFmt w:val="bullet"/>
      <w:lvlText w:val="•"/>
      <w:lvlJc w:val="left"/>
      <w:rPr>
        <w:color w:val="3370FF"/>
      </w:rPr>
    </w:lvl>
  </w:abstractNum>
  <w:abstractNum w:abstractNumId="26" w15:restartNumberingAfterBreak="0">
    <w:nsid w:val="D3FDCB92"/>
    <w:multiLevelType w:val="singleLevel"/>
    <w:tmpl w:val="D3FDCB92"/>
    <w:lvl w:ilvl="0">
      <w:numFmt w:val="bullet"/>
      <w:lvlText w:val="•"/>
      <w:lvlJc w:val="left"/>
      <w:rPr>
        <w:color w:val="3370FF"/>
      </w:rPr>
    </w:lvl>
  </w:abstractNum>
  <w:abstractNum w:abstractNumId="27" w15:restartNumberingAfterBreak="0">
    <w:nsid w:val="D8DF8503"/>
    <w:multiLevelType w:val="singleLevel"/>
    <w:tmpl w:val="D8DF8503"/>
    <w:lvl w:ilvl="0">
      <w:numFmt w:val="bullet"/>
      <w:lvlText w:val="•"/>
      <w:lvlJc w:val="left"/>
      <w:rPr>
        <w:color w:val="3370FF"/>
      </w:rPr>
    </w:lvl>
  </w:abstractNum>
  <w:abstractNum w:abstractNumId="28" w15:restartNumberingAfterBreak="0">
    <w:nsid w:val="DAFE9284"/>
    <w:multiLevelType w:val="singleLevel"/>
    <w:tmpl w:val="DAFE9284"/>
    <w:lvl w:ilvl="0">
      <w:numFmt w:val="bullet"/>
      <w:lvlText w:val="￮"/>
      <w:lvlJc w:val="left"/>
      <w:rPr>
        <w:color w:val="3370FF"/>
      </w:rPr>
    </w:lvl>
  </w:abstractNum>
  <w:abstractNum w:abstractNumId="29" w15:restartNumberingAfterBreak="0">
    <w:nsid w:val="DBBE1096"/>
    <w:multiLevelType w:val="singleLevel"/>
    <w:tmpl w:val="DBBE1096"/>
    <w:lvl w:ilvl="0">
      <w:numFmt w:val="bullet"/>
      <w:lvlText w:val="•"/>
      <w:lvlJc w:val="left"/>
      <w:rPr>
        <w:color w:val="3370FF"/>
      </w:rPr>
    </w:lvl>
  </w:abstractNum>
  <w:abstractNum w:abstractNumId="30" w15:restartNumberingAfterBreak="0">
    <w:nsid w:val="DC628A05"/>
    <w:multiLevelType w:val="singleLevel"/>
    <w:tmpl w:val="DC628A05"/>
    <w:lvl w:ilvl="0">
      <w:numFmt w:val="bullet"/>
      <w:lvlText w:val="￮"/>
      <w:lvlJc w:val="left"/>
      <w:rPr>
        <w:color w:val="3370FF"/>
      </w:rPr>
    </w:lvl>
  </w:abstractNum>
  <w:abstractNum w:abstractNumId="31" w15:restartNumberingAfterBreak="0">
    <w:nsid w:val="DEBBE11D"/>
    <w:multiLevelType w:val="singleLevel"/>
    <w:tmpl w:val="DEBBE11D"/>
    <w:lvl w:ilvl="0">
      <w:numFmt w:val="bullet"/>
      <w:lvlText w:val="•"/>
      <w:lvlJc w:val="left"/>
      <w:rPr>
        <w:color w:val="3370FF"/>
      </w:rPr>
    </w:lvl>
  </w:abstractNum>
  <w:abstractNum w:abstractNumId="32" w15:restartNumberingAfterBreak="0">
    <w:nsid w:val="DED910AC"/>
    <w:multiLevelType w:val="singleLevel"/>
    <w:tmpl w:val="DED910AC"/>
    <w:lvl w:ilvl="0">
      <w:numFmt w:val="bullet"/>
      <w:lvlText w:val="￮"/>
      <w:lvlJc w:val="left"/>
      <w:rPr>
        <w:color w:val="3370FF"/>
      </w:rPr>
    </w:lvl>
  </w:abstractNum>
  <w:abstractNum w:abstractNumId="33" w15:restartNumberingAfterBreak="0">
    <w:nsid w:val="DFDE6A60"/>
    <w:multiLevelType w:val="singleLevel"/>
    <w:tmpl w:val="DFDE6A60"/>
    <w:lvl w:ilvl="0">
      <w:numFmt w:val="bullet"/>
      <w:lvlText w:val="•"/>
      <w:lvlJc w:val="left"/>
      <w:rPr>
        <w:color w:val="3370FF"/>
      </w:rPr>
    </w:lvl>
  </w:abstractNum>
  <w:abstractNum w:abstractNumId="34" w15:restartNumberingAfterBreak="0">
    <w:nsid w:val="E0EFE170"/>
    <w:multiLevelType w:val="singleLevel"/>
    <w:tmpl w:val="E0EFE170"/>
    <w:lvl w:ilvl="0">
      <w:numFmt w:val="bullet"/>
      <w:lvlText w:val="￮"/>
      <w:lvlJc w:val="left"/>
      <w:rPr>
        <w:color w:val="3370FF"/>
      </w:rPr>
    </w:lvl>
  </w:abstractNum>
  <w:abstractNum w:abstractNumId="35" w15:restartNumberingAfterBreak="0">
    <w:nsid w:val="E36AA355"/>
    <w:multiLevelType w:val="singleLevel"/>
    <w:tmpl w:val="E36AA355"/>
    <w:lvl w:ilvl="0">
      <w:numFmt w:val="bullet"/>
      <w:lvlText w:val="•"/>
      <w:lvlJc w:val="left"/>
      <w:rPr>
        <w:color w:val="3370FF"/>
      </w:rPr>
    </w:lvl>
  </w:abstractNum>
  <w:abstractNum w:abstractNumId="36" w15:restartNumberingAfterBreak="0">
    <w:nsid w:val="E4FF6E04"/>
    <w:multiLevelType w:val="singleLevel"/>
    <w:tmpl w:val="E4FF6E04"/>
    <w:lvl w:ilvl="0">
      <w:numFmt w:val="bullet"/>
      <w:lvlText w:val="￮"/>
      <w:lvlJc w:val="left"/>
      <w:rPr>
        <w:color w:val="3370FF"/>
      </w:rPr>
    </w:lvl>
  </w:abstractNum>
  <w:abstractNum w:abstractNumId="37" w15:restartNumberingAfterBreak="0">
    <w:nsid w:val="E6F36BF1"/>
    <w:multiLevelType w:val="singleLevel"/>
    <w:tmpl w:val="E6F36BF1"/>
    <w:lvl w:ilvl="0">
      <w:numFmt w:val="bullet"/>
      <w:lvlText w:val="￮"/>
      <w:lvlJc w:val="left"/>
      <w:rPr>
        <w:color w:val="3370FF"/>
      </w:rPr>
    </w:lvl>
  </w:abstractNum>
  <w:abstractNum w:abstractNumId="38" w15:restartNumberingAfterBreak="0">
    <w:nsid w:val="E7FA9F75"/>
    <w:multiLevelType w:val="singleLevel"/>
    <w:tmpl w:val="E7FA9F75"/>
    <w:lvl w:ilvl="0">
      <w:numFmt w:val="bullet"/>
      <w:lvlText w:val="•"/>
      <w:lvlJc w:val="left"/>
      <w:rPr>
        <w:color w:val="3370FF"/>
      </w:rPr>
    </w:lvl>
  </w:abstractNum>
  <w:abstractNum w:abstractNumId="39" w15:restartNumberingAfterBreak="0">
    <w:nsid w:val="E7FCB9D2"/>
    <w:multiLevelType w:val="singleLevel"/>
    <w:tmpl w:val="E7FCB9D2"/>
    <w:lvl w:ilvl="0">
      <w:numFmt w:val="bullet"/>
      <w:lvlText w:val="￮"/>
      <w:lvlJc w:val="left"/>
      <w:rPr>
        <w:color w:val="3370FF"/>
      </w:rPr>
    </w:lvl>
  </w:abstractNum>
  <w:abstractNum w:abstractNumId="40" w15:restartNumberingAfterBreak="0">
    <w:nsid w:val="E7FE0213"/>
    <w:multiLevelType w:val="singleLevel"/>
    <w:tmpl w:val="E7FE0213"/>
    <w:lvl w:ilvl="0">
      <w:numFmt w:val="bullet"/>
      <w:lvlText w:val="￮"/>
      <w:lvlJc w:val="left"/>
      <w:rPr>
        <w:color w:val="3370FF"/>
      </w:rPr>
    </w:lvl>
  </w:abstractNum>
  <w:abstractNum w:abstractNumId="41" w15:restartNumberingAfterBreak="0">
    <w:nsid w:val="EA62B3BE"/>
    <w:multiLevelType w:val="singleLevel"/>
    <w:tmpl w:val="EA62B3BE"/>
    <w:lvl w:ilvl="0">
      <w:numFmt w:val="bullet"/>
      <w:lvlText w:val="￮"/>
      <w:lvlJc w:val="left"/>
      <w:rPr>
        <w:color w:val="3370FF"/>
      </w:rPr>
    </w:lvl>
  </w:abstractNum>
  <w:abstractNum w:abstractNumId="42" w15:restartNumberingAfterBreak="0">
    <w:nsid w:val="ED7B62BE"/>
    <w:multiLevelType w:val="singleLevel"/>
    <w:tmpl w:val="ED7B62BE"/>
    <w:lvl w:ilvl="0">
      <w:numFmt w:val="bullet"/>
      <w:lvlText w:val="•"/>
      <w:lvlJc w:val="left"/>
      <w:rPr>
        <w:color w:val="3370FF"/>
      </w:rPr>
    </w:lvl>
  </w:abstractNum>
  <w:abstractNum w:abstractNumId="43" w15:restartNumberingAfterBreak="0">
    <w:nsid w:val="EECDDAFE"/>
    <w:multiLevelType w:val="singleLevel"/>
    <w:tmpl w:val="EECDDAFE"/>
    <w:lvl w:ilvl="0">
      <w:numFmt w:val="bullet"/>
      <w:lvlText w:val="￮"/>
      <w:lvlJc w:val="left"/>
      <w:rPr>
        <w:color w:val="3370FF"/>
      </w:rPr>
    </w:lvl>
  </w:abstractNum>
  <w:abstractNum w:abstractNumId="44" w15:restartNumberingAfterBreak="0">
    <w:nsid w:val="EF9DA0CB"/>
    <w:multiLevelType w:val="singleLevel"/>
    <w:tmpl w:val="EF9DA0CB"/>
    <w:lvl w:ilvl="0">
      <w:numFmt w:val="bullet"/>
      <w:lvlText w:val="•"/>
      <w:lvlJc w:val="left"/>
      <w:rPr>
        <w:color w:val="3370FF"/>
      </w:rPr>
    </w:lvl>
  </w:abstractNum>
  <w:abstractNum w:abstractNumId="45" w15:restartNumberingAfterBreak="0">
    <w:nsid w:val="EFCD25E8"/>
    <w:multiLevelType w:val="singleLevel"/>
    <w:tmpl w:val="EFCD25E8"/>
    <w:lvl w:ilvl="0">
      <w:numFmt w:val="bullet"/>
      <w:lvlText w:val="￮"/>
      <w:lvlJc w:val="left"/>
      <w:rPr>
        <w:color w:val="3370FF"/>
      </w:rPr>
    </w:lvl>
  </w:abstractNum>
  <w:abstractNum w:abstractNumId="46" w15:restartNumberingAfterBreak="0">
    <w:nsid w:val="EFDE50D7"/>
    <w:multiLevelType w:val="singleLevel"/>
    <w:tmpl w:val="EFDE50D7"/>
    <w:lvl w:ilvl="0">
      <w:numFmt w:val="bullet"/>
      <w:lvlText w:val="•"/>
      <w:lvlJc w:val="left"/>
      <w:rPr>
        <w:color w:val="3370FF"/>
      </w:rPr>
    </w:lvl>
  </w:abstractNum>
  <w:abstractNum w:abstractNumId="47" w15:restartNumberingAfterBreak="0">
    <w:nsid w:val="EFEFCC18"/>
    <w:multiLevelType w:val="singleLevel"/>
    <w:tmpl w:val="EFEFCC18"/>
    <w:lvl w:ilvl="0">
      <w:numFmt w:val="bullet"/>
      <w:lvlText w:val="•"/>
      <w:lvlJc w:val="left"/>
      <w:rPr>
        <w:color w:val="3370FF"/>
      </w:rPr>
    </w:lvl>
  </w:abstractNum>
  <w:abstractNum w:abstractNumId="48" w15:restartNumberingAfterBreak="0">
    <w:nsid w:val="EFFD7B1C"/>
    <w:multiLevelType w:val="singleLevel"/>
    <w:tmpl w:val="EFFD7B1C"/>
    <w:lvl w:ilvl="0">
      <w:numFmt w:val="bullet"/>
      <w:lvlText w:val="•"/>
      <w:lvlJc w:val="left"/>
      <w:rPr>
        <w:color w:val="3370FF"/>
      </w:rPr>
    </w:lvl>
  </w:abstractNum>
  <w:abstractNum w:abstractNumId="49" w15:restartNumberingAfterBreak="0">
    <w:nsid w:val="EFFD85D6"/>
    <w:multiLevelType w:val="singleLevel"/>
    <w:tmpl w:val="EFFD85D6"/>
    <w:lvl w:ilvl="0">
      <w:numFmt w:val="bullet"/>
      <w:lvlText w:val="￮"/>
      <w:lvlJc w:val="left"/>
      <w:rPr>
        <w:color w:val="3370FF"/>
      </w:rPr>
    </w:lvl>
  </w:abstractNum>
  <w:abstractNum w:abstractNumId="50" w15:restartNumberingAfterBreak="0">
    <w:nsid w:val="F1FEE134"/>
    <w:multiLevelType w:val="singleLevel"/>
    <w:tmpl w:val="F1FEE134"/>
    <w:lvl w:ilvl="0">
      <w:numFmt w:val="bullet"/>
      <w:lvlText w:val="￮"/>
      <w:lvlJc w:val="left"/>
      <w:rPr>
        <w:color w:val="3370FF"/>
      </w:rPr>
    </w:lvl>
  </w:abstractNum>
  <w:abstractNum w:abstractNumId="51" w15:restartNumberingAfterBreak="0">
    <w:nsid w:val="F494A3CF"/>
    <w:multiLevelType w:val="singleLevel"/>
    <w:tmpl w:val="F494A3CF"/>
    <w:lvl w:ilvl="0">
      <w:numFmt w:val="bullet"/>
      <w:lvlText w:val="•"/>
      <w:lvlJc w:val="left"/>
      <w:rPr>
        <w:color w:val="3370FF"/>
      </w:rPr>
    </w:lvl>
  </w:abstractNum>
  <w:abstractNum w:abstractNumId="52" w15:restartNumberingAfterBreak="0">
    <w:nsid w:val="F4DB8BA2"/>
    <w:multiLevelType w:val="singleLevel"/>
    <w:tmpl w:val="F4DB8BA2"/>
    <w:lvl w:ilvl="0">
      <w:numFmt w:val="bullet"/>
      <w:lvlText w:val="￮"/>
      <w:lvlJc w:val="left"/>
      <w:rPr>
        <w:color w:val="3370FF"/>
      </w:rPr>
    </w:lvl>
  </w:abstractNum>
  <w:abstractNum w:abstractNumId="53" w15:restartNumberingAfterBreak="0">
    <w:nsid w:val="F4EF4405"/>
    <w:multiLevelType w:val="singleLevel"/>
    <w:tmpl w:val="F4EF4405"/>
    <w:lvl w:ilvl="0">
      <w:numFmt w:val="bullet"/>
      <w:lvlText w:val="•"/>
      <w:lvlJc w:val="left"/>
      <w:rPr>
        <w:color w:val="3370FF"/>
      </w:rPr>
    </w:lvl>
  </w:abstractNum>
  <w:abstractNum w:abstractNumId="54" w15:restartNumberingAfterBreak="0">
    <w:nsid w:val="F5976488"/>
    <w:multiLevelType w:val="singleLevel"/>
    <w:tmpl w:val="F5976488"/>
    <w:lvl w:ilvl="0">
      <w:numFmt w:val="bullet"/>
      <w:lvlText w:val="•"/>
      <w:lvlJc w:val="left"/>
      <w:rPr>
        <w:color w:val="3370FF"/>
      </w:rPr>
    </w:lvl>
  </w:abstractNum>
  <w:abstractNum w:abstractNumId="55" w15:restartNumberingAfterBreak="0">
    <w:nsid w:val="F5B257F1"/>
    <w:multiLevelType w:val="singleLevel"/>
    <w:tmpl w:val="F5B257F1"/>
    <w:lvl w:ilvl="0">
      <w:numFmt w:val="bullet"/>
      <w:lvlText w:val="•"/>
      <w:lvlJc w:val="left"/>
      <w:rPr>
        <w:color w:val="3370FF"/>
      </w:rPr>
    </w:lvl>
  </w:abstractNum>
  <w:abstractNum w:abstractNumId="56" w15:restartNumberingAfterBreak="0">
    <w:nsid w:val="F5F7CC16"/>
    <w:multiLevelType w:val="singleLevel"/>
    <w:tmpl w:val="F5F7CC16"/>
    <w:lvl w:ilvl="0">
      <w:numFmt w:val="bullet"/>
      <w:lvlText w:val="•"/>
      <w:lvlJc w:val="left"/>
      <w:rPr>
        <w:color w:val="3370FF"/>
      </w:rPr>
    </w:lvl>
  </w:abstractNum>
  <w:abstractNum w:abstractNumId="57" w15:restartNumberingAfterBreak="0">
    <w:nsid w:val="F77C49DA"/>
    <w:multiLevelType w:val="singleLevel"/>
    <w:tmpl w:val="F77C49DA"/>
    <w:lvl w:ilvl="0">
      <w:numFmt w:val="bullet"/>
      <w:lvlText w:val="•"/>
      <w:lvlJc w:val="left"/>
      <w:rPr>
        <w:color w:val="3370FF"/>
      </w:rPr>
    </w:lvl>
  </w:abstractNum>
  <w:abstractNum w:abstractNumId="58" w15:restartNumberingAfterBreak="0">
    <w:nsid w:val="F7F704E2"/>
    <w:multiLevelType w:val="singleLevel"/>
    <w:tmpl w:val="F7F704E2"/>
    <w:lvl w:ilvl="0">
      <w:numFmt w:val="bullet"/>
      <w:lvlText w:val="•"/>
      <w:lvlJc w:val="left"/>
      <w:rPr>
        <w:color w:val="3370FF"/>
      </w:rPr>
    </w:lvl>
  </w:abstractNum>
  <w:abstractNum w:abstractNumId="59" w15:restartNumberingAfterBreak="0">
    <w:nsid w:val="F7FDE372"/>
    <w:multiLevelType w:val="singleLevel"/>
    <w:tmpl w:val="F7FDE372"/>
    <w:lvl w:ilvl="0">
      <w:numFmt w:val="bullet"/>
      <w:lvlText w:val="￮"/>
      <w:lvlJc w:val="left"/>
      <w:rPr>
        <w:color w:val="3370FF"/>
      </w:rPr>
    </w:lvl>
  </w:abstractNum>
  <w:abstractNum w:abstractNumId="60" w15:restartNumberingAfterBreak="0">
    <w:nsid w:val="F966EC5E"/>
    <w:multiLevelType w:val="singleLevel"/>
    <w:tmpl w:val="F966EC5E"/>
    <w:lvl w:ilvl="0">
      <w:numFmt w:val="bullet"/>
      <w:lvlText w:val="￮"/>
      <w:lvlJc w:val="left"/>
      <w:rPr>
        <w:color w:val="3370FF"/>
      </w:rPr>
    </w:lvl>
  </w:abstractNum>
  <w:abstractNum w:abstractNumId="61" w15:restartNumberingAfterBreak="0">
    <w:nsid w:val="FABA97AF"/>
    <w:multiLevelType w:val="singleLevel"/>
    <w:tmpl w:val="FABA97AF"/>
    <w:lvl w:ilvl="0">
      <w:numFmt w:val="bullet"/>
      <w:lvlText w:val="•"/>
      <w:lvlJc w:val="left"/>
      <w:rPr>
        <w:color w:val="3370FF"/>
      </w:rPr>
    </w:lvl>
  </w:abstractNum>
  <w:abstractNum w:abstractNumId="62" w15:restartNumberingAfterBreak="0">
    <w:nsid w:val="FAF98B2D"/>
    <w:multiLevelType w:val="singleLevel"/>
    <w:tmpl w:val="FAF98B2D"/>
    <w:lvl w:ilvl="0">
      <w:numFmt w:val="bullet"/>
      <w:lvlText w:val="•"/>
      <w:lvlJc w:val="left"/>
      <w:rPr>
        <w:color w:val="3370FF"/>
      </w:rPr>
    </w:lvl>
  </w:abstractNum>
  <w:abstractNum w:abstractNumId="63" w15:restartNumberingAfterBreak="0">
    <w:nsid w:val="FB0B3203"/>
    <w:multiLevelType w:val="singleLevel"/>
    <w:tmpl w:val="FB0B3203"/>
    <w:lvl w:ilvl="0">
      <w:numFmt w:val="bullet"/>
      <w:lvlText w:val="￮"/>
      <w:lvlJc w:val="left"/>
      <w:rPr>
        <w:color w:val="3370FF"/>
      </w:rPr>
    </w:lvl>
  </w:abstractNum>
  <w:abstractNum w:abstractNumId="64" w15:restartNumberingAfterBreak="0">
    <w:nsid w:val="FB439EC3"/>
    <w:multiLevelType w:val="singleLevel"/>
    <w:tmpl w:val="FB439EC3"/>
    <w:lvl w:ilvl="0">
      <w:numFmt w:val="bullet"/>
      <w:lvlText w:val="•"/>
      <w:lvlJc w:val="left"/>
      <w:rPr>
        <w:color w:val="3370FF"/>
      </w:rPr>
    </w:lvl>
  </w:abstractNum>
  <w:abstractNum w:abstractNumId="65" w15:restartNumberingAfterBreak="0">
    <w:nsid w:val="FB6ED0F3"/>
    <w:multiLevelType w:val="singleLevel"/>
    <w:tmpl w:val="FB6ED0F3"/>
    <w:lvl w:ilvl="0">
      <w:numFmt w:val="bullet"/>
      <w:lvlText w:val="•"/>
      <w:lvlJc w:val="left"/>
      <w:rPr>
        <w:color w:val="3370FF"/>
      </w:rPr>
    </w:lvl>
  </w:abstractNum>
  <w:abstractNum w:abstractNumId="66" w15:restartNumberingAfterBreak="0">
    <w:nsid w:val="FB9EC698"/>
    <w:multiLevelType w:val="singleLevel"/>
    <w:tmpl w:val="FB9EC698"/>
    <w:lvl w:ilvl="0">
      <w:numFmt w:val="bullet"/>
      <w:lvlText w:val="￮"/>
      <w:lvlJc w:val="left"/>
      <w:rPr>
        <w:color w:val="3370FF"/>
      </w:rPr>
    </w:lvl>
  </w:abstractNum>
  <w:abstractNum w:abstractNumId="67" w15:restartNumberingAfterBreak="0">
    <w:nsid w:val="FBDF308E"/>
    <w:multiLevelType w:val="singleLevel"/>
    <w:tmpl w:val="FBDF308E"/>
    <w:lvl w:ilvl="0">
      <w:numFmt w:val="bullet"/>
      <w:lvlText w:val="￮"/>
      <w:lvlJc w:val="left"/>
      <w:rPr>
        <w:color w:val="3370FF"/>
      </w:rPr>
    </w:lvl>
  </w:abstractNum>
  <w:abstractNum w:abstractNumId="68" w15:restartNumberingAfterBreak="0">
    <w:nsid w:val="FCEB26E8"/>
    <w:multiLevelType w:val="singleLevel"/>
    <w:tmpl w:val="FCEB26E8"/>
    <w:lvl w:ilvl="0">
      <w:numFmt w:val="bullet"/>
      <w:lvlText w:val="￮"/>
      <w:lvlJc w:val="left"/>
      <w:rPr>
        <w:color w:val="3370FF"/>
      </w:rPr>
    </w:lvl>
  </w:abstractNum>
  <w:abstractNum w:abstractNumId="69" w15:restartNumberingAfterBreak="0">
    <w:nsid w:val="FD2EE851"/>
    <w:multiLevelType w:val="singleLevel"/>
    <w:tmpl w:val="FD2EE851"/>
    <w:lvl w:ilvl="0">
      <w:numFmt w:val="bullet"/>
      <w:lvlText w:val="￮"/>
      <w:lvlJc w:val="left"/>
      <w:rPr>
        <w:color w:val="3370FF"/>
      </w:rPr>
    </w:lvl>
  </w:abstractNum>
  <w:abstractNum w:abstractNumId="70" w15:restartNumberingAfterBreak="0">
    <w:nsid w:val="FD5C05BE"/>
    <w:multiLevelType w:val="singleLevel"/>
    <w:tmpl w:val="FD5C05BE"/>
    <w:lvl w:ilvl="0">
      <w:numFmt w:val="bullet"/>
      <w:lvlText w:val="￮"/>
      <w:lvlJc w:val="left"/>
      <w:rPr>
        <w:color w:val="3370FF"/>
      </w:rPr>
    </w:lvl>
  </w:abstractNum>
  <w:abstractNum w:abstractNumId="71" w15:restartNumberingAfterBreak="0">
    <w:nsid w:val="FD9E74D3"/>
    <w:multiLevelType w:val="singleLevel"/>
    <w:tmpl w:val="FD9E74D3"/>
    <w:lvl w:ilvl="0">
      <w:numFmt w:val="bullet"/>
      <w:lvlText w:val="•"/>
      <w:lvlJc w:val="left"/>
      <w:rPr>
        <w:color w:val="3370FF"/>
      </w:rPr>
    </w:lvl>
  </w:abstractNum>
  <w:abstractNum w:abstractNumId="72" w15:restartNumberingAfterBreak="0">
    <w:nsid w:val="FE6FFC09"/>
    <w:multiLevelType w:val="singleLevel"/>
    <w:tmpl w:val="FE6FFC09"/>
    <w:lvl w:ilvl="0">
      <w:numFmt w:val="bullet"/>
      <w:lvlText w:val="￮"/>
      <w:lvlJc w:val="left"/>
      <w:rPr>
        <w:color w:val="3370FF"/>
      </w:rPr>
    </w:lvl>
  </w:abstractNum>
  <w:abstractNum w:abstractNumId="73" w15:restartNumberingAfterBreak="0">
    <w:nsid w:val="FECE2D60"/>
    <w:multiLevelType w:val="singleLevel"/>
    <w:tmpl w:val="FECE2D60"/>
    <w:lvl w:ilvl="0">
      <w:numFmt w:val="bullet"/>
      <w:lvlText w:val="•"/>
      <w:lvlJc w:val="left"/>
      <w:rPr>
        <w:color w:val="3370FF"/>
      </w:rPr>
    </w:lvl>
  </w:abstractNum>
  <w:abstractNum w:abstractNumId="74" w15:restartNumberingAfterBreak="0">
    <w:nsid w:val="FF32C1A1"/>
    <w:multiLevelType w:val="singleLevel"/>
    <w:tmpl w:val="FF32C1A1"/>
    <w:lvl w:ilvl="0">
      <w:numFmt w:val="bullet"/>
      <w:lvlText w:val="•"/>
      <w:lvlJc w:val="left"/>
      <w:rPr>
        <w:color w:val="3370FF"/>
      </w:rPr>
    </w:lvl>
  </w:abstractNum>
  <w:abstractNum w:abstractNumId="75" w15:restartNumberingAfterBreak="0">
    <w:nsid w:val="FFB204A7"/>
    <w:multiLevelType w:val="singleLevel"/>
    <w:tmpl w:val="FFB204A7"/>
    <w:lvl w:ilvl="0">
      <w:numFmt w:val="bullet"/>
      <w:lvlText w:val="•"/>
      <w:lvlJc w:val="left"/>
      <w:rPr>
        <w:color w:val="3370FF"/>
      </w:rPr>
    </w:lvl>
  </w:abstractNum>
  <w:abstractNum w:abstractNumId="76" w15:restartNumberingAfterBreak="0">
    <w:nsid w:val="FFB63412"/>
    <w:multiLevelType w:val="singleLevel"/>
    <w:tmpl w:val="FFB63412"/>
    <w:lvl w:ilvl="0">
      <w:numFmt w:val="bullet"/>
      <w:lvlText w:val="•"/>
      <w:lvlJc w:val="left"/>
      <w:rPr>
        <w:color w:val="3370FF"/>
      </w:rPr>
    </w:lvl>
  </w:abstractNum>
  <w:abstractNum w:abstractNumId="77" w15:restartNumberingAfterBreak="0">
    <w:nsid w:val="FFBF329D"/>
    <w:multiLevelType w:val="singleLevel"/>
    <w:tmpl w:val="FFBF329D"/>
    <w:lvl w:ilvl="0">
      <w:numFmt w:val="bullet"/>
      <w:lvlText w:val="￮"/>
      <w:lvlJc w:val="left"/>
      <w:rPr>
        <w:color w:val="3370FF"/>
      </w:rPr>
    </w:lvl>
  </w:abstractNum>
  <w:abstractNum w:abstractNumId="78" w15:restartNumberingAfterBreak="0">
    <w:nsid w:val="FFBF34D2"/>
    <w:multiLevelType w:val="singleLevel"/>
    <w:tmpl w:val="FFBF34D2"/>
    <w:lvl w:ilvl="0">
      <w:numFmt w:val="bullet"/>
      <w:lvlText w:val="￮"/>
      <w:lvlJc w:val="left"/>
      <w:rPr>
        <w:color w:val="3370FF"/>
      </w:rPr>
    </w:lvl>
  </w:abstractNum>
  <w:abstractNum w:abstractNumId="79" w15:restartNumberingAfterBreak="0">
    <w:nsid w:val="FFCB1A5F"/>
    <w:multiLevelType w:val="singleLevel"/>
    <w:tmpl w:val="FFCB1A5F"/>
    <w:lvl w:ilvl="0">
      <w:numFmt w:val="bullet"/>
      <w:lvlText w:val="•"/>
      <w:lvlJc w:val="left"/>
      <w:rPr>
        <w:color w:val="3370FF"/>
      </w:rPr>
    </w:lvl>
  </w:abstractNum>
  <w:abstractNum w:abstractNumId="80" w15:restartNumberingAfterBreak="0">
    <w:nsid w:val="FFDA0865"/>
    <w:multiLevelType w:val="singleLevel"/>
    <w:tmpl w:val="FFDA0865"/>
    <w:lvl w:ilvl="0">
      <w:numFmt w:val="bullet"/>
      <w:lvlText w:val="•"/>
      <w:lvlJc w:val="left"/>
      <w:rPr>
        <w:color w:val="3370FF"/>
      </w:rPr>
    </w:lvl>
  </w:abstractNum>
  <w:abstractNum w:abstractNumId="81" w15:restartNumberingAfterBreak="0">
    <w:nsid w:val="FFDD6B2D"/>
    <w:multiLevelType w:val="singleLevel"/>
    <w:tmpl w:val="FFDD6B2D"/>
    <w:lvl w:ilvl="0">
      <w:numFmt w:val="bullet"/>
      <w:lvlText w:val="•"/>
      <w:lvlJc w:val="left"/>
      <w:rPr>
        <w:color w:val="3370FF"/>
      </w:rPr>
    </w:lvl>
  </w:abstractNum>
  <w:abstractNum w:abstractNumId="82" w15:restartNumberingAfterBreak="0">
    <w:nsid w:val="FFE61553"/>
    <w:multiLevelType w:val="singleLevel"/>
    <w:tmpl w:val="FFE61553"/>
    <w:lvl w:ilvl="0">
      <w:numFmt w:val="bullet"/>
      <w:lvlText w:val="￮"/>
      <w:lvlJc w:val="left"/>
      <w:rPr>
        <w:color w:val="3370FF"/>
      </w:rPr>
    </w:lvl>
  </w:abstractNum>
  <w:abstractNum w:abstractNumId="83" w15:restartNumberingAfterBreak="0">
    <w:nsid w:val="FFEB72BE"/>
    <w:multiLevelType w:val="singleLevel"/>
    <w:tmpl w:val="FFEB72BE"/>
    <w:lvl w:ilvl="0">
      <w:numFmt w:val="bullet"/>
      <w:lvlText w:val="•"/>
      <w:lvlJc w:val="left"/>
      <w:rPr>
        <w:color w:val="3370FF"/>
      </w:rPr>
    </w:lvl>
  </w:abstractNum>
  <w:abstractNum w:abstractNumId="84" w15:restartNumberingAfterBreak="0">
    <w:nsid w:val="FFEB8378"/>
    <w:multiLevelType w:val="singleLevel"/>
    <w:tmpl w:val="FFEB8378"/>
    <w:lvl w:ilvl="0">
      <w:numFmt w:val="bullet"/>
      <w:lvlText w:val="•"/>
      <w:lvlJc w:val="left"/>
      <w:rPr>
        <w:color w:val="3370FF"/>
      </w:rPr>
    </w:lvl>
  </w:abstractNum>
  <w:abstractNum w:abstractNumId="85" w15:restartNumberingAfterBreak="0">
    <w:nsid w:val="FFF77A85"/>
    <w:multiLevelType w:val="singleLevel"/>
    <w:tmpl w:val="FFF77A85"/>
    <w:lvl w:ilvl="0">
      <w:numFmt w:val="bullet"/>
      <w:lvlText w:val="￮"/>
      <w:lvlJc w:val="left"/>
      <w:rPr>
        <w:color w:val="3370FF"/>
      </w:rPr>
    </w:lvl>
  </w:abstractNum>
  <w:abstractNum w:abstractNumId="86" w15:restartNumberingAfterBreak="0">
    <w:nsid w:val="FFFE49D8"/>
    <w:multiLevelType w:val="singleLevel"/>
    <w:tmpl w:val="FFFE49D8"/>
    <w:lvl w:ilvl="0">
      <w:numFmt w:val="bullet"/>
      <w:lvlText w:val="￮"/>
      <w:lvlJc w:val="left"/>
      <w:rPr>
        <w:color w:val="3370FF"/>
      </w:rPr>
    </w:lvl>
  </w:abstractNum>
  <w:abstractNum w:abstractNumId="87" w15:restartNumberingAfterBreak="0">
    <w:nsid w:val="FFFE68BA"/>
    <w:multiLevelType w:val="singleLevel"/>
    <w:tmpl w:val="FFFE68BA"/>
    <w:lvl w:ilvl="0">
      <w:numFmt w:val="bullet"/>
      <w:lvlText w:val="￮"/>
      <w:lvlJc w:val="left"/>
      <w:rPr>
        <w:color w:val="3370FF"/>
      </w:rPr>
    </w:lvl>
  </w:abstractNum>
  <w:abstractNum w:abstractNumId="88" w15:restartNumberingAfterBreak="0">
    <w:nsid w:val="FFFEAFCF"/>
    <w:multiLevelType w:val="singleLevel"/>
    <w:tmpl w:val="FFFEAFCF"/>
    <w:lvl w:ilvl="0">
      <w:numFmt w:val="bullet"/>
      <w:lvlText w:val="•"/>
      <w:lvlJc w:val="left"/>
      <w:rPr>
        <w:color w:val="3370FF"/>
      </w:rPr>
    </w:lvl>
  </w:abstractNum>
  <w:abstractNum w:abstractNumId="89" w15:restartNumberingAfterBreak="0">
    <w:nsid w:val="FFFED938"/>
    <w:multiLevelType w:val="singleLevel"/>
    <w:tmpl w:val="FFFED938"/>
    <w:lvl w:ilvl="0">
      <w:numFmt w:val="bullet"/>
      <w:lvlText w:val="￮"/>
      <w:lvlJc w:val="left"/>
      <w:rPr>
        <w:color w:val="3370FF"/>
      </w:rPr>
    </w:lvl>
  </w:abstractNum>
  <w:abstractNum w:abstractNumId="90" w15:restartNumberingAfterBreak="0">
    <w:nsid w:val="FFFEE19F"/>
    <w:multiLevelType w:val="singleLevel"/>
    <w:tmpl w:val="FFFEE19F"/>
    <w:lvl w:ilvl="0">
      <w:numFmt w:val="bullet"/>
      <w:lvlText w:val="•"/>
      <w:lvlJc w:val="left"/>
      <w:rPr>
        <w:color w:val="3370FF"/>
      </w:rPr>
    </w:lvl>
  </w:abstractNum>
  <w:abstractNum w:abstractNumId="91" w15:restartNumberingAfterBreak="0">
    <w:nsid w:val="FFFF7332"/>
    <w:multiLevelType w:val="singleLevel"/>
    <w:tmpl w:val="FFFF7332"/>
    <w:lvl w:ilvl="0">
      <w:numFmt w:val="bullet"/>
      <w:lvlText w:val="￮"/>
      <w:lvlJc w:val="left"/>
      <w:rPr>
        <w:color w:val="3370FF"/>
      </w:rPr>
    </w:lvl>
  </w:abstractNum>
  <w:abstractNum w:abstractNumId="9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4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5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6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03377778"/>
    <w:multiLevelType w:val="hybridMultilevel"/>
    <w:tmpl w:val="25B4E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069F38A0"/>
    <w:multiLevelType w:val="multilevel"/>
    <w:tmpl w:val="332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7AEAB98"/>
    <w:multiLevelType w:val="singleLevel"/>
    <w:tmpl w:val="07AEAB98"/>
    <w:lvl w:ilvl="0">
      <w:numFmt w:val="bullet"/>
      <w:lvlText w:val="•"/>
      <w:lvlJc w:val="left"/>
      <w:rPr>
        <w:color w:val="3370FF"/>
      </w:rPr>
    </w:lvl>
  </w:abstractNum>
  <w:abstractNum w:abstractNumId="101" w15:restartNumberingAfterBreak="0">
    <w:nsid w:val="154E13AE"/>
    <w:multiLevelType w:val="hybridMultilevel"/>
    <w:tmpl w:val="52702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1E5F4AC6"/>
    <w:multiLevelType w:val="singleLevel"/>
    <w:tmpl w:val="1E5F4AC6"/>
    <w:lvl w:ilvl="0">
      <w:numFmt w:val="bullet"/>
      <w:lvlText w:val="•"/>
      <w:lvlJc w:val="left"/>
      <w:rPr>
        <w:color w:val="3370FF"/>
      </w:rPr>
    </w:lvl>
  </w:abstractNum>
  <w:abstractNum w:abstractNumId="103" w15:restartNumberingAfterBreak="0">
    <w:nsid w:val="2EEA0038"/>
    <w:multiLevelType w:val="multilevel"/>
    <w:tmpl w:val="249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FFA4851"/>
    <w:multiLevelType w:val="singleLevel"/>
    <w:tmpl w:val="2FFA4851"/>
    <w:lvl w:ilvl="0">
      <w:numFmt w:val="bullet"/>
      <w:lvlText w:val="•"/>
      <w:lvlJc w:val="left"/>
      <w:rPr>
        <w:color w:val="3370FF"/>
      </w:rPr>
    </w:lvl>
  </w:abstractNum>
  <w:abstractNum w:abstractNumId="105" w15:restartNumberingAfterBreak="0">
    <w:nsid w:val="33AC04F4"/>
    <w:multiLevelType w:val="multilevel"/>
    <w:tmpl w:val="7D2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778186A"/>
    <w:multiLevelType w:val="singleLevel"/>
    <w:tmpl w:val="3778186A"/>
    <w:lvl w:ilvl="0">
      <w:numFmt w:val="bullet"/>
      <w:lvlText w:val="￮"/>
      <w:lvlJc w:val="left"/>
      <w:rPr>
        <w:color w:val="3370FF"/>
      </w:rPr>
    </w:lvl>
  </w:abstractNum>
  <w:abstractNum w:abstractNumId="107" w15:restartNumberingAfterBreak="0">
    <w:nsid w:val="37DE1E32"/>
    <w:multiLevelType w:val="singleLevel"/>
    <w:tmpl w:val="37DE1E32"/>
    <w:lvl w:ilvl="0">
      <w:numFmt w:val="bullet"/>
      <w:lvlText w:val="•"/>
      <w:lvlJc w:val="left"/>
      <w:rPr>
        <w:color w:val="3370FF"/>
      </w:rPr>
    </w:lvl>
  </w:abstractNum>
  <w:abstractNum w:abstractNumId="108" w15:restartNumberingAfterBreak="0">
    <w:nsid w:val="3F2E7E76"/>
    <w:multiLevelType w:val="hybridMultilevel"/>
    <w:tmpl w:val="8D4C1E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F5E3DF1"/>
    <w:multiLevelType w:val="singleLevel"/>
    <w:tmpl w:val="3F5E3DF1"/>
    <w:lvl w:ilvl="0">
      <w:numFmt w:val="bullet"/>
      <w:lvlText w:val="￮"/>
      <w:lvlJc w:val="left"/>
      <w:rPr>
        <w:color w:val="3370FF"/>
      </w:rPr>
    </w:lvl>
  </w:abstractNum>
  <w:abstractNum w:abstractNumId="110" w15:restartNumberingAfterBreak="0">
    <w:nsid w:val="3FAEA839"/>
    <w:multiLevelType w:val="singleLevel"/>
    <w:tmpl w:val="3FAEA839"/>
    <w:lvl w:ilvl="0">
      <w:numFmt w:val="bullet"/>
      <w:lvlText w:val="•"/>
      <w:lvlJc w:val="left"/>
      <w:rPr>
        <w:color w:val="3370FF"/>
      </w:rPr>
    </w:lvl>
  </w:abstractNum>
  <w:abstractNum w:abstractNumId="111" w15:restartNumberingAfterBreak="0">
    <w:nsid w:val="45F81F1E"/>
    <w:multiLevelType w:val="singleLevel"/>
    <w:tmpl w:val="45F81F1E"/>
    <w:lvl w:ilvl="0">
      <w:numFmt w:val="bullet"/>
      <w:lvlText w:val="￮"/>
      <w:lvlJc w:val="left"/>
      <w:rPr>
        <w:color w:val="3370FF"/>
      </w:rPr>
    </w:lvl>
  </w:abstractNum>
  <w:abstractNum w:abstractNumId="112" w15:restartNumberingAfterBreak="0">
    <w:nsid w:val="4D184F4D"/>
    <w:multiLevelType w:val="multilevel"/>
    <w:tmpl w:val="0348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FDED028"/>
    <w:multiLevelType w:val="singleLevel"/>
    <w:tmpl w:val="4FDED028"/>
    <w:lvl w:ilvl="0">
      <w:numFmt w:val="bullet"/>
      <w:lvlText w:val="•"/>
      <w:lvlJc w:val="left"/>
      <w:rPr>
        <w:color w:val="3370FF"/>
      </w:rPr>
    </w:lvl>
  </w:abstractNum>
  <w:abstractNum w:abstractNumId="114" w15:restartNumberingAfterBreak="0">
    <w:nsid w:val="52E4499D"/>
    <w:multiLevelType w:val="hybridMultilevel"/>
    <w:tmpl w:val="930EE4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98B5E6"/>
    <w:multiLevelType w:val="singleLevel"/>
    <w:tmpl w:val="5898B5E6"/>
    <w:lvl w:ilvl="0">
      <w:numFmt w:val="bullet"/>
      <w:lvlText w:val="￮"/>
      <w:lvlJc w:val="left"/>
      <w:rPr>
        <w:color w:val="3370FF"/>
      </w:rPr>
    </w:lvl>
  </w:abstractNum>
  <w:abstractNum w:abstractNumId="116" w15:restartNumberingAfterBreak="0">
    <w:nsid w:val="5BF92013"/>
    <w:multiLevelType w:val="singleLevel"/>
    <w:tmpl w:val="5BF92013"/>
    <w:lvl w:ilvl="0">
      <w:numFmt w:val="bullet"/>
      <w:lvlText w:val="•"/>
      <w:lvlJc w:val="left"/>
      <w:rPr>
        <w:color w:val="3370FF"/>
      </w:rPr>
    </w:lvl>
  </w:abstractNum>
  <w:abstractNum w:abstractNumId="117" w15:restartNumberingAfterBreak="0">
    <w:nsid w:val="5EFFD10B"/>
    <w:multiLevelType w:val="singleLevel"/>
    <w:tmpl w:val="5EFFD10B"/>
    <w:lvl w:ilvl="0">
      <w:numFmt w:val="bullet"/>
      <w:lvlText w:val="•"/>
      <w:lvlJc w:val="left"/>
      <w:rPr>
        <w:color w:val="3370FF"/>
      </w:rPr>
    </w:lvl>
  </w:abstractNum>
  <w:abstractNum w:abstractNumId="118" w15:restartNumberingAfterBreak="0">
    <w:nsid w:val="5FFC2DCE"/>
    <w:multiLevelType w:val="singleLevel"/>
    <w:tmpl w:val="5FFC2DCE"/>
    <w:lvl w:ilvl="0">
      <w:numFmt w:val="bullet"/>
      <w:lvlText w:val="￮"/>
      <w:lvlJc w:val="left"/>
      <w:rPr>
        <w:color w:val="3370FF"/>
      </w:rPr>
    </w:lvl>
  </w:abstractNum>
  <w:abstractNum w:abstractNumId="119" w15:restartNumberingAfterBreak="0">
    <w:nsid w:val="67CE20E3"/>
    <w:multiLevelType w:val="hybridMultilevel"/>
    <w:tmpl w:val="D72096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2D7CBD"/>
    <w:multiLevelType w:val="singleLevel"/>
    <w:tmpl w:val="6F2D7CBD"/>
    <w:lvl w:ilvl="0">
      <w:numFmt w:val="bullet"/>
      <w:lvlText w:val="•"/>
      <w:lvlJc w:val="left"/>
      <w:rPr>
        <w:color w:val="3370FF"/>
      </w:rPr>
    </w:lvl>
  </w:abstractNum>
  <w:abstractNum w:abstractNumId="121" w15:restartNumberingAfterBreak="0">
    <w:nsid w:val="6FF95432"/>
    <w:multiLevelType w:val="singleLevel"/>
    <w:tmpl w:val="6FF95432"/>
    <w:lvl w:ilvl="0">
      <w:numFmt w:val="bullet"/>
      <w:lvlText w:val="￮"/>
      <w:lvlJc w:val="left"/>
      <w:rPr>
        <w:color w:val="3370FF"/>
      </w:rPr>
    </w:lvl>
  </w:abstractNum>
  <w:abstractNum w:abstractNumId="122" w15:restartNumberingAfterBreak="0">
    <w:nsid w:val="752D03F2"/>
    <w:multiLevelType w:val="multilevel"/>
    <w:tmpl w:val="27C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54E7FDD"/>
    <w:multiLevelType w:val="singleLevel"/>
    <w:tmpl w:val="754E7FDD"/>
    <w:lvl w:ilvl="0">
      <w:numFmt w:val="bullet"/>
      <w:lvlText w:val="￮"/>
      <w:lvlJc w:val="left"/>
      <w:rPr>
        <w:color w:val="3370FF"/>
      </w:rPr>
    </w:lvl>
  </w:abstractNum>
  <w:abstractNum w:abstractNumId="124" w15:restartNumberingAfterBreak="0">
    <w:nsid w:val="76E87CC3"/>
    <w:multiLevelType w:val="singleLevel"/>
    <w:tmpl w:val="76E87CC3"/>
    <w:lvl w:ilvl="0">
      <w:numFmt w:val="bullet"/>
      <w:lvlText w:val="•"/>
      <w:lvlJc w:val="left"/>
      <w:rPr>
        <w:color w:val="3370FF"/>
      </w:rPr>
    </w:lvl>
  </w:abstractNum>
  <w:abstractNum w:abstractNumId="125" w15:restartNumberingAfterBreak="0">
    <w:nsid w:val="77DE5E71"/>
    <w:multiLevelType w:val="singleLevel"/>
    <w:tmpl w:val="77DE5E71"/>
    <w:lvl w:ilvl="0">
      <w:numFmt w:val="bullet"/>
      <w:lvlText w:val="•"/>
      <w:lvlJc w:val="left"/>
      <w:rPr>
        <w:color w:val="3370FF"/>
      </w:rPr>
    </w:lvl>
  </w:abstractNum>
  <w:abstractNum w:abstractNumId="126" w15:restartNumberingAfterBreak="0">
    <w:nsid w:val="79FCEA23"/>
    <w:multiLevelType w:val="singleLevel"/>
    <w:tmpl w:val="79FCEA23"/>
    <w:lvl w:ilvl="0">
      <w:numFmt w:val="bullet"/>
      <w:lvlText w:val="•"/>
      <w:lvlJc w:val="left"/>
      <w:rPr>
        <w:color w:val="3370FF"/>
      </w:rPr>
    </w:lvl>
  </w:abstractNum>
  <w:abstractNum w:abstractNumId="127" w15:restartNumberingAfterBreak="0">
    <w:nsid w:val="7BBBD08A"/>
    <w:multiLevelType w:val="singleLevel"/>
    <w:tmpl w:val="7BBBD08A"/>
    <w:lvl w:ilvl="0">
      <w:numFmt w:val="bullet"/>
      <w:lvlText w:val="•"/>
      <w:lvlJc w:val="left"/>
      <w:rPr>
        <w:color w:val="3370FF"/>
      </w:rPr>
    </w:lvl>
  </w:abstractNum>
  <w:abstractNum w:abstractNumId="128" w15:restartNumberingAfterBreak="0">
    <w:nsid w:val="7BBCE82F"/>
    <w:multiLevelType w:val="singleLevel"/>
    <w:tmpl w:val="7BBCE82F"/>
    <w:lvl w:ilvl="0">
      <w:numFmt w:val="bullet"/>
      <w:lvlText w:val="•"/>
      <w:lvlJc w:val="left"/>
      <w:rPr>
        <w:color w:val="3370FF"/>
      </w:rPr>
    </w:lvl>
  </w:abstractNum>
  <w:abstractNum w:abstractNumId="129" w15:restartNumberingAfterBreak="0">
    <w:nsid w:val="7BF58926"/>
    <w:multiLevelType w:val="singleLevel"/>
    <w:tmpl w:val="7BF58926"/>
    <w:lvl w:ilvl="0">
      <w:numFmt w:val="bullet"/>
      <w:lvlText w:val="•"/>
      <w:lvlJc w:val="left"/>
      <w:rPr>
        <w:color w:val="3370FF"/>
      </w:rPr>
    </w:lvl>
  </w:abstractNum>
  <w:abstractNum w:abstractNumId="130" w15:restartNumberingAfterBreak="0">
    <w:nsid w:val="7CEE3A00"/>
    <w:multiLevelType w:val="singleLevel"/>
    <w:tmpl w:val="7CEE3A00"/>
    <w:lvl w:ilvl="0">
      <w:numFmt w:val="bullet"/>
      <w:lvlText w:val="•"/>
      <w:lvlJc w:val="left"/>
      <w:rPr>
        <w:color w:val="3370FF"/>
      </w:rPr>
    </w:lvl>
  </w:abstractNum>
  <w:abstractNum w:abstractNumId="131" w15:restartNumberingAfterBreak="0">
    <w:nsid w:val="7EBF66D0"/>
    <w:multiLevelType w:val="singleLevel"/>
    <w:tmpl w:val="7EBF66D0"/>
    <w:lvl w:ilvl="0">
      <w:numFmt w:val="bullet"/>
      <w:lvlText w:val="￮"/>
      <w:lvlJc w:val="left"/>
      <w:rPr>
        <w:color w:val="3370FF"/>
      </w:rPr>
    </w:lvl>
  </w:abstractNum>
  <w:abstractNum w:abstractNumId="132" w15:restartNumberingAfterBreak="0">
    <w:nsid w:val="7ECE23D5"/>
    <w:multiLevelType w:val="singleLevel"/>
    <w:tmpl w:val="7ECE23D5"/>
    <w:lvl w:ilvl="0">
      <w:numFmt w:val="bullet"/>
      <w:lvlText w:val="•"/>
      <w:lvlJc w:val="left"/>
      <w:rPr>
        <w:color w:val="3370FF"/>
      </w:rPr>
    </w:lvl>
  </w:abstractNum>
  <w:abstractNum w:abstractNumId="133" w15:restartNumberingAfterBreak="0">
    <w:nsid w:val="7EFEA9F5"/>
    <w:multiLevelType w:val="singleLevel"/>
    <w:tmpl w:val="7EFEA9F5"/>
    <w:lvl w:ilvl="0">
      <w:numFmt w:val="bullet"/>
      <w:lvlText w:val="￮"/>
      <w:lvlJc w:val="left"/>
      <w:rPr>
        <w:color w:val="3370FF"/>
      </w:rPr>
    </w:lvl>
  </w:abstractNum>
  <w:abstractNum w:abstractNumId="134" w15:restartNumberingAfterBreak="0">
    <w:nsid w:val="7EFEF6C6"/>
    <w:multiLevelType w:val="singleLevel"/>
    <w:tmpl w:val="7EFEF6C6"/>
    <w:lvl w:ilvl="0">
      <w:numFmt w:val="bullet"/>
      <w:lvlText w:val="•"/>
      <w:lvlJc w:val="left"/>
      <w:rPr>
        <w:color w:val="3370FF"/>
      </w:rPr>
    </w:lvl>
  </w:abstractNum>
  <w:abstractNum w:abstractNumId="135" w15:restartNumberingAfterBreak="0">
    <w:nsid w:val="7F7EDD69"/>
    <w:multiLevelType w:val="singleLevel"/>
    <w:tmpl w:val="7F7EDD69"/>
    <w:lvl w:ilvl="0">
      <w:numFmt w:val="bullet"/>
      <w:lvlText w:val="￮"/>
      <w:lvlJc w:val="left"/>
      <w:rPr>
        <w:color w:val="3370FF"/>
      </w:rPr>
    </w:lvl>
  </w:abstractNum>
  <w:abstractNum w:abstractNumId="136" w15:restartNumberingAfterBreak="0">
    <w:nsid w:val="7FAFC535"/>
    <w:multiLevelType w:val="singleLevel"/>
    <w:tmpl w:val="7FAFC535"/>
    <w:lvl w:ilvl="0">
      <w:numFmt w:val="bullet"/>
      <w:lvlText w:val="￮"/>
      <w:lvlJc w:val="left"/>
      <w:rPr>
        <w:color w:val="3370FF"/>
      </w:rPr>
    </w:lvl>
  </w:abstractNum>
  <w:abstractNum w:abstractNumId="137" w15:restartNumberingAfterBreak="0">
    <w:nsid w:val="7FBF7FB3"/>
    <w:multiLevelType w:val="singleLevel"/>
    <w:tmpl w:val="7FBF7FB3"/>
    <w:lvl w:ilvl="0">
      <w:numFmt w:val="bullet"/>
      <w:lvlText w:val="￮"/>
      <w:lvlJc w:val="left"/>
      <w:rPr>
        <w:color w:val="3370FF"/>
      </w:rPr>
    </w:lvl>
  </w:abstractNum>
  <w:abstractNum w:abstractNumId="138" w15:restartNumberingAfterBreak="0">
    <w:nsid w:val="7FFAB134"/>
    <w:multiLevelType w:val="singleLevel"/>
    <w:tmpl w:val="7FFAB134"/>
    <w:lvl w:ilvl="0">
      <w:numFmt w:val="bullet"/>
      <w:lvlText w:val="•"/>
      <w:lvlJc w:val="left"/>
      <w:rPr>
        <w:color w:val="3370FF"/>
      </w:rPr>
    </w:lvl>
  </w:abstractNum>
  <w:abstractNum w:abstractNumId="139" w15:restartNumberingAfterBreak="0">
    <w:nsid w:val="7FFEAF2E"/>
    <w:multiLevelType w:val="singleLevel"/>
    <w:tmpl w:val="7FFEAF2E"/>
    <w:lvl w:ilvl="0">
      <w:numFmt w:val="bullet"/>
      <w:lvlText w:val="•"/>
      <w:lvlJc w:val="left"/>
      <w:rPr>
        <w:color w:val="3370FF"/>
      </w:rPr>
    </w:lvl>
  </w:abstractNum>
  <w:num w:numId="1" w16cid:durableId="2145808962">
    <w:abstractNumId w:val="97"/>
  </w:num>
  <w:num w:numId="2" w16cid:durableId="1854683839">
    <w:abstractNumId w:val="95"/>
  </w:num>
  <w:num w:numId="3" w16cid:durableId="738871638">
    <w:abstractNumId w:val="94"/>
  </w:num>
  <w:num w:numId="4" w16cid:durableId="991911125">
    <w:abstractNumId w:val="96"/>
  </w:num>
  <w:num w:numId="5" w16cid:durableId="2045790898">
    <w:abstractNumId w:val="93"/>
  </w:num>
  <w:num w:numId="6" w16cid:durableId="1674455310">
    <w:abstractNumId w:val="92"/>
  </w:num>
  <w:num w:numId="7" w16cid:durableId="72317861">
    <w:abstractNumId w:val="23"/>
  </w:num>
  <w:num w:numId="8" w16cid:durableId="1940870505">
    <w:abstractNumId w:val="13"/>
  </w:num>
  <w:num w:numId="9" w16cid:durableId="1719475424">
    <w:abstractNumId w:val="83"/>
  </w:num>
  <w:num w:numId="10" w16cid:durableId="1912306255">
    <w:abstractNumId w:val="80"/>
  </w:num>
  <w:num w:numId="11" w16cid:durableId="298537123">
    <w:abstractNumId w:val="61"/>
  </w:num>
  <w:num w:numId="12" w16cid:durableId="2111775354">
    <w:abstractNumId w:val="5"/>
  </w:num>
  <w:num w:numId="13" w16cid:durableId="283391078">
    <w:abstractNumId w:val="58"/>
  </w:num>
  <w:num w:numId="14" w16cid:durableId="1954508417">
    <w:abstractNumId w:val="33"/>
  </w:num>
  <w:num w:numId="15" w16cid:durableId="1349480239">
    <w:abstractNumId w:val="4"/>
  </w:num>
  <w:num w:numId="16" w16cid:durableId="1922450610">
    <w:abstractNumId w:val="38"/>
  </w:num>
  <w:num w:numId="17" w16cid:durableId="1449279489">
    <w:abstractNumId w:val="29"/>
  </w:num>
  <w:num w:numId="18" w16cid:durableId="746997422">
    <w:abstractNumId w:val="37"/>
  </w:num>
  <w:num w:numId="19" w16cid:durableId="1719668803">
    <w:abstractNumId w:val="111"/>
  </w:num>
  <w:num w:numId="20" w16cid:durableId="1579752607">
    <w:abstractNumId w:val="109"/>
  </w:num>
  <w:num w:numId="21" w16cid:durableId="226260244">
    <w:abstractNumId w:val="107"/>
  </w:num>
  <w:num w:numId="22" w16cid:durableId="1739015119">
    <w:abstractNumId w:val="70"/>
  </w:num>
  <w:num w:numId="23" w16cid:durableId="1470320704">
    <w:abstractNumId w:val="136"/>
  </w:num>
  <w:num w:numId="24" w16cid:durableId="324481593">
    <w:abstractNumId w:val="135"/>
  </w:num>
  <w:num w:numId="25" w16cid:durableId="1006248486">
    <w:abstractNumId w:val="106"/>
  </w:num>
  <w:num w:numId="26" w16cid:durableId="1809980379">
    <w:abstractNumId w:val="22"/>
  </w:num>
  <w:num w:numId="27" w16cid:durableId="1062605106">
    <w:abstractNumId w:val="115"/>
  </w:num>
  <w:num w:numId="28" w16cid:durableId="11223405">
    <w:abstractNumId w:val="43"/>
  </w:num>
  <w:num w:numId="29" w16cid:durableId="1621885962">
    <w:abstractNumId w:val="121"/>
  </w:num>
  <w:num w:numId="30" w16cid:durableId="1203901790">
    <w:abstractNumId w:val="102"/>
  </w:num>
  <w:num w:numId="31" w16cid:durableId="1692148990">
    <w:abstractNumId w:val="36"/>
  </w:num>
  <w:num w:numId="32" w16cid:durableId="1974869267">
    <w:abstractNumId w:val="50"/>
  </w:num>
  <w:num w:numId="33" w16cid:durableId="744836245">
    <w:abstractNumId w:val="110"/>
  </w:num>
  <w:num w:numId="34" w16cid:durableId="1945578888">
    <w:abstractNumId w:val="59"/>
  </w:num>
  <w:num w:numId="35" w16cid:durableId="560216521">
    <w:abstractNumId w:val="69"/>
  </w:num>
  <w:num w:numId="36" w16cid:durableId="647243336">
    <w:abstractNumId w:val="19"/>
  </w:num>
  <w:num w:numId="37" w16cid:durableId="1755856134">
    <w:abstractNumId w:val="63"/>
  </w:num>
  <w:num w:numId="38" w16cid:durableId="624581371">
    <w:abstractNumId w:val="52"/>
  </w:num>
  <w:num w:numId="39" w16cid:durableId="1065877726">
    <w:abstractNumId w:val="117"/>
  </w:num>
  <w:num w:numId="40" w16cid:durableId="1416631177">
    <w:abstractNumId w:val="42"/>
  </w:num>
  <w:num w:numId="41" w16cid:durableId="765268881">
    <w:abstractNumId w:val="68"/>
  </w:num>
  <w:num w:numId="42" w16cid:durableId="1093473193">
    <w:abstractNumId w:val="32"/>
  </w:num>
  <w:num w:numId="43" w16cid:durableId="1792741803">
    <w:abstractNumId w:val="45"/>
  </w:num>
  <w:num w:numId="44" w16cid:durableId="958146040">
    <w:abstractNumId w:val="30"/>
  </w:num>
  <w:num w:numId="45" w16cid:durableId="1600869630">
    <w:abstractNumId w:val="35"/>
  </w:num>
  <w:num w:numId="46" w16cid:durableId="972516762">
    <w:abstractNumId w:val="20"/>
  </w:num>
  <w:num w:numId="47" w16cid:durableId="796340854">
    <w:abstractNumId w:val="60"/>
  </w:num>
  <w:num w:numId="48" w16cid:durableId="887423112">
    <w:abstractNumId w:val="82"/>
  </w:num>
  <w:num w:numId="49" w16cid:durableId="1916355900">
    <w:abstractNumId w:val="28"/>
  </w:num>
  <w:num w:numId="50" w16cid:durableId="779909967">
    <w:abstractNumId w:val="17"/>
  </w:num>
  <w:num w:numId="51" w16cid:durableId="689919369">
    <w:abstractNumId w:val="86"/>
  </w:num>
  <w:num w:numId="52" w16cid:durableId="1710372772">
    <w:abstractNumId w:val="123"/>
  </w:num>
  <w:num w:numId="53" w16cid:durableId="1126661623">
    <w:abstractNumId w:val="87"/>
  </w:num>
  <w:num w:numId="54" w16cid:durableId="1859931947">
    <w:abstractNumId w:val="57"/>
  </w:num>
  <w:num w:numId="55" w16cid:durableId="2051763382">
    <w:abstractNumId w:val="67"/>
  </w:num>
  <w:num w:numId="56" w16cid:durableId="1299189514">
    <w:abstractNumId w:val="137"/>
  </w:num>
  <w:num w:numId="57" w16cid:durableId="885220143">
    <w:abstractNumId w:val="124"/>
  </w:num>
  <w:num w:numId="58" w16cid:durableId="1437871527">
    <w:abstractNumId w:val="89"/>
  </w:num>
  <w:num w:numId="59" w16cid:durableId="906916779">
    <w:abstractNumId w:val="41"/>
  </w:num>
  <w:num w:numId="60" w16cid:durableId="1766415551">
    <w:abstractNumId w:val="34"/>
  </w:num>
  <w:num w:numId="61" w16cid:durableId="1615139720">
    <w:abstractNumId w:val="133"/>
  </w:num>
  <w:num w:numId="62" w16cid:durableId="895236134">
    <w:abstractNumId w:val="49"/>
  </w:num>
  <w:num w:numId="63" w16cid:durableId="1263411987">
    <w:abstractNumId w:val="77"/>
  </w:num>
  <w:num w:numId="64" w16cid:durableId="1925918154">
    <w:abstractNumId w:val="12"/>
  </w:num>
  <w:num w:numId="65" w16cid:durableId="474759158">
    <w:abstractNumId w:val="91"/>
  </w:num>
  <w:num w:numId="66" w16cid:durableId="883492286">
    <w:abstractNumId w:val="72"/>
  </w:num>
  <w:num w:numId="67" w16cid:durableId="1025398538">
    <w:abstractNumId w:val="118"/>
  </w:num>
  <w:num w:numId="68" w16cid:durableId="1282421316">
    <w:abstractNumId w:val="39"/>
  </w:num>
  <w:num w:numId="69" w16cid:durableId="79378214">
    <w:abstractNumId w:val="2"/>
  </w:num>
  <w:num w:numId="70" w16cid:durableId="994259523">
    <w:abstractNumId w:val="1"/>
  </w:num>
  <w:num w:numId="71" w16cid:durableId="1265842912">
    <w:abstractNumId w:val="75"/>
  </w:num>
  <w:num w:numId="72" w16cid:durableId="1553425293">
    <w:abstractNumId w:val="46"/>
  </w:num>
  <w:num w:numId="73" w16cid:durableId="1212575642">
    <w:abstractNumId w:val="51"/>
  </w:num>
  <w:num w:numId="74" w16cid:durableId="1874927043">
    <w:abstractNumId w:val="127"/>
  </w:num>
  <w:num w:numId="75" w16cid:durableId="1955088433">
    <w:abstractNumId w:val="132"/>
  </w:num>
  <w:num w:numId="76" w16cid:durableId="1675767987">
    <w:abstractNumId w:val="125"/>
  </w:num>
  <w:num w:numId="77" w16cid:durableId="1095516096">
    <w:abstractNumId w:val="56"/>
  </w:num>
  <w:num w:numId="78" w16cid:durableId="1724717663">
    <w:abstractNumId w:val="90"/>
  </w:num>
  <w:num w:numId="79" w16cid:durableId="953557919">
    <w:abstractNumId w:val="53"/>
  </w:num>
  <w:num w:numId="80" w16cid:durableId="1542594265">
    <w:abstractNumId w:val="88"/>
  </w:num>
  <w:num w:numId="81" w16cid:durableId="1968898939">
    <w:abstractNumId w:val="84"/>
  </w:num>
  <w:num w:numId="82" w16cid:durableId="294525695">
    <w:abstractNumId w:val="47"/>
  </w:num>
  <w:num w:numId="83" w16cid:durableId="706369481">
    <w:abstractNumId w:val="18"/>
  </w:num>
  <w:num w:numId="84" w16cid:durableId="687365564">
    <w:abstractNumId w:val="74"/>
  </w:num>
  <w:num w:numId="85" w16cid:durableId="1828130611">
    <w:abstractNumId w:val="71"/>
  </w:num>
  <w:num w:numId="86" w16cid:durableId="1700349440">
    <w:abstractNumId w:val="73"/>
  </w:num>
  <w:num w:numId="87" w16cid:durableId="1715305941">
    <w:abstractNumId w:val="10"/>
  </w:num>
  <w:num w:numId="88" w16cid:durableId="182212755">
    <w:abstractNumId w:val="116"/>
  </w:num>
  <w:num w:numId="89" w16cid:durableId="1551959335">
    <w:abstractNumId w:val="128"/>
  </w:num>
  <w:num w:numId="90" w16cid:durableId="1495027294">
    <w:abstractNumId w:val="126"/>
  </w:num>
  <w:num w:numId="91" w16cid:durableId="1305622451">
    <w:abstractNumId w:val="129"/>
  </w:num>
  <w:num w:numId="92" w16cid:durableId="930507766">
    <w:abstractNumId w:val="55"/>
  </w:num>
  <w:num w:numId="93" w16cid:durableId="1224758898">
    <w:abstractNumId w:val="25"/>
  </w:num>
  <w:num w:numId="94" w16cid:durableId="361052177">
    <w:abstractNumId w:val="26"/>
  </w:num>
  <w:num w:numId="95" w16cid:durableId="1001784038">
    <w:abstractNumId w:val="113"/>
  </w:num>
  <w:num w:numId="96" w16cid:durableId="1546409564">
    <w:abstractNumId w:val="11"/>
  </w:num>
  <w:num w:numId="97" w16cid:durableId="1233586547">
    <w:abstractNumId w:val="6"/>
  </w:num>
  <w:num w:numId="98" w16cid:durableId="1013609278">
    <w:abstractNumId w:val="48"/>
  </w:num>
  <w:num w:numId="99" w16cid:durableId="1190332861">
    <w:abstractNumId w:val="139"/>
  </w:num>
  <w:num w:numId="100" w16cid:durableId="1386366410">
    <w:abstractNumId w:val="9"/>
  </w:num>
  <w:num w:numId="101" w16cid:durableId="635456994">
    <w:abstractNumId w:val="130"/>
  </w:num>
  <w:num w:numId="102" w16cid:durableId="1972008280">
    <w:abstractNumId w:val="100"/>
  </w:num>
  <w:num w:numId="103" w16cid:durableId="596132383">
    <w:abstractNumId w:val="0"/>
  </w:num>
  <w:num w:numId="104" w16cid:durableId="2016879634">
    <w:abstractNumId w:val="14"/>
  </w:num>
  <w:num w:numId="105" w16cid:durableId="2143113748">
    <w:abstractNumId w:val="79"/>
  </w:num>
  <w:num w:numId="106" w16cid:durableId="1183738501">
    <w:abstractNumId w:val="21"/>
  </w:num>
  <w:num w:numId="107" w16cid:durableId="170802217">
    <w:abstractNumId w:val="120"/>
  </w:num>
  <w:num w:numId="108" w16cid:durableId="1230531958">
    <w:abstractNumId w:val="138"/>
  </w:num>
  <w:num w:numId="109" w16cid:durableId="285090914">
    <w:abstractNumId w:val="3"/>
  </w:num>
  <w:num w:numId="110" w16cid:durableId="1942835681">
    <w:abstractNumId w:val="64"/>
  </w:num>
  <w:num w:numId="111" w16cid:durableId="1394691628">
    <w:abstractNumId w:val="104"/>
  </w:num>
  <w:num w:numId="112" w16cid:durableId="1941598024">
    <w:abstractNumId w:val="27"/>
  </w:num>
  <w:num w:numId="113" w16cid:durableId="1236016181">
    <w:abstractNumId w:val="8"/>
  </w:num>
  <w:num w:numId="114" w16cid:durableId="1281842635">
    <w:abstractNumId w:val="54"/>
  </w:num>
  <w:num w:numId="115" w16cid:durableId="1149980799">
    <w:abstractNumId w:val="31"/>
  </w:num>
  <w:num w:numId="116" w16cid:durableId="392391801">
    <w:abstractNumId w:val="81"/>
  </w:num>
  <w:num w:numId="117" w16cid:durableId="1472282361">
    <w:abstractNumId w:val="76"/>
  </w:num>
  <w:num w:numId="118" w16cid:durableId="1630744636">
    <w:abstractNumId w:val="65"/>
  </w:num>
  <w:num w:numId="119" w16cid:durableId="968054543">
    <w:abstractNumId w:val="44"/>
  </w:num>
  <w:num w:numId="120" w16cid:durableId="1452632521">
    <w:abstractNumId w:val="62"/>
  </w:num>
  <w:num w:numId="121" w16cid:durableId="1444033803">
    <w:abstractNumId w:val="7"/>
  </w:num>
  <w:num w:numId="122" w16cid:durableId="726761162">
    <w:abstractNumId w:val="85"/>
  </w:num>
  <w:num w:numId="123" w16cid:durableId="1885674701">
    <w:abstractNumId w:val="78"/>
  </w:num>
  <w:num w:numId="124" w16cid:durableId="549464532">
    <w:abstractNumId w:val="40"/>
  </w:num>
  <w:num w:numId="125" w16cid:durableId="186910360">
    <w:abstractNumId w:val="134"/>
  </w:num>
  <w:num w:numId="126" w16cid:durableId="2113933175">
    <w:abstractNumId w:val="66"/>
  </w:num>
  <w:num w:numId="127" w16cid:durableId="458303300">
    <w:abstractNumId w:val="16"/>
  </w:num>
  <w:num w:numId="128" w16cid:durableId="1589849717">
    <w:abstractNumId w:val="15"/>
  </w:num>
  <w:num w:numId="129" w16cid:durableId="387923295">
    <w:abstractNumId w:val="24"/>
  </w:num>
  <w:num w:numId="130" w16cid:durableId="9113283">
    <w:abstractNumId w:val="131"/>
  </w:num>
  <w:num w:numId="131" w16cid:durableId="389428422">
    <w:abstractNumId w:val="99"/>
  </w:num>
  <w:num w:numId="132" w16cid:durableId="1824464172">
    <w:abstractNumId w:val="112"/>
  </w:num>
  <w:num w:numId="133" w16cid:durableId="610434533">
    <w:abstractNumId w:val="122"/>
  </w:num>
  <w:num w:numId="134" w16cid:durableId="1290630757">
    <w:abstractNumId w:val="119"/>
  </w:num>
  <w:num w:numId="135" w16cid:durableId="35350003">
    <w:abstractNumId w:val="98"/>
  </w:num>
  <w:num w:numId="136" w16cid:durableId="1571306660">
    <w:abstractNumId w:val="114"/>
  </w:num>
  <w:num w:numId="137" w16cid:durableId="438917039">
    <w:abstractNumId w:val="105"/>
  </w:num>
  <w:num w:numId="138" w16cid:durableId="415791080">
    <w:abstractNumId w:val="108"/>
  </w:num>
  <w:num w:numId="139" w16cid:durableId="2063094970">
    <w:abstractNumId w:val="103"/>
  </w:num>
  <w:num w:numId="140" w16cid:durableId="970551160">
    <w:abstractNumId w:val="10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C0"/>
    <w:rsid w:val="00005431"/>
    <w:rsid w:val="000060DA"/>
    <w:rsid w:val="000063CB"/>
    <w:rsid w:val="00006B30"/>
    <w:rsid w:val="000076D0"/>
    <w:rsid w:val="000108FB"/>
    <w:rsid w:val="00017E8F"/>
    <w:rsid w:val="00020282"/>
    <w:rsid w:val="00021979"/>
    <w:rsid w:val="000222FA"/>
    <w:rsid w:val="000229FB"/>
    <w:rsid w:val="00022A00"/>
    <w:rsid w:val="000232DA"/>
    <w:rsid w:val="000240AD"/>
    <w:rsid w:val="00025B56"/>
    <w:rsid w:val="00032CB4"/>
    <w:rsid w:val="00034616"/>
    <w:rsid w:val="00036B07"/>
    <w:rsid w:val="00042558"/>
    <w:rsid w:val="00042AC0"/>
    <w:rsid w:val="00043AEA"/>
    <w:rsid w:val="00043BE5"/>
    <w:rsid w:val="000471BE"/>
    <w:rsid w:val="00050156"/>
    <w:rsid w:val="000510AC"/>
    <w:rsid w:val="00051C61"/>
    <w:rsid w:val="000537E1"/>
    <w:rsid w:val="00057257"/>
    <w:rsid w:val="00057A80"/>
    <w:rsid w:val="00060421"/>
    <w:rsid w:val="00060455"/>
    <w:rsid w:val="0006063C"/>
    <w:rsid w:val="00062AB7"/>
    <w:rsid w:val="00063B79"/>
    <w:rsid w:val="000655A2"/>
    <w:rsid w:val="000660A0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2A47"/>
    <w:rsid w:val="00086514"/>
    <w:rsid w:val="00091EAD"/>
    <w:rsid w:val="000A1530"/>
    <w:rsid w:val="000A19D7"/>
    <w:rsid w:val="000A2D83"/>
    <w:rsid w:val="000B3557"/>
    <w:rsid w:val="000C1483"/>
    <w:rsid w:val="000C1B0D"/>
    <w:rsid w:val="000C3324"/>
    <w:rsid w:val="000C49FF"/>
    <w:rsid w:val="000C57A1"/>
    <w:rsid w:val="000C682E"/>
    <w:rsid w:val="000D0DAF"/>
    <w:rsid w:val="000E5428"/>
    <w:rsid w:val="000E7F23"/>
    <w:rsid w:val="000F375B"/>
    <w:rsid w:val="000F41F3"/>
    <w:rsid w:val="000F475A"/>
    <w:rsid w:val="000F485E"/>
    <w:rsid w:val="000F53BB"/>
    <w:rsid w:val="000F7E12"/>
    <w:rsid w:val="00100F29"/>
    <w:rsid w:val="001017CF"/>
    <w:rsid w:val="00101827"/>
    <w:rsid w:val="00101ECE"/>
    <w:rsid w:val="001037B0"/>
    <w:rsid w:val="00104D9F"/>
    <w:rsid w:val="001055B6"/>
    <w:rsid w:val="00106B06"/>
    <w:rsid w:val="0011107D"/>
    <w:rsid w:val="00112136"/>
    <w:rsid w:val="00113E2D"/>
    <w:rsid w:val="00115ECA"/>
    <w:rsid w:val="00116D41"/>
    <w:rsid w:val="00117843"/>
    <w:rsid w:val="001210F8"/>
    <w:rsid w:val="00121B26"/>
    <w:rsid w:val="00121DEE"/>
    <w:rsid w:val="00124641"/>
    <w:rsid w:val="0012509C"/>
    <w:rsid w:val="0012520E"/>
    <w:rsid w:val="001272CC"/>
    <w:rsid w:val="00127950"/>
    <w:rsid w:val="001315AE"/>
    <w:rsid w:val="00134218"/>
    <w:rsid w:val="00137BB4"/>
    <w:rsid w:val="001403F0"/>
    <w:rsid w:val="00140512"/>
    <w:rsid w:val="0014203B"/>
    <w:rsid w:val="00143078"/>
    <w:rsid w:val="0014328E"/>
    <w:rsid w:val="00146F59"/>
    <w:rsid w:val="0015074B"/>
    <w:rsid w:val="00152124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302B"/>
    <w:rsid w:val="00176FF5"/>
    <w:rsid w:val="00177344"/>
    <w:rsid w:val="00177FC6"/>
    <w:rsid w:val="00182244"/>
    <w:rsid w:val="001831BA"/>
    <w:rsid w:val="001837E1"/>
    <w:rsid w:val="00183BC8"/>
    <w:rsid w:val="0018443D"/>
    <w:rsid w:val="00184E27"/>
    <w:rsid w:val="001857BE"/>
    <w:rsid w:val="00187014"/>
    <w:rsid w:val="00187D70"/>
    <w:rsid w:val="00191EFA"/>
    <w:rsid w:val="00192EC1"/>
    <w:rsid w:val="00193537"/>
    <w:rsid w:val="00193E76"/>
    <w:rsid w:val="0019447D"/>
    <w:rsid w:val="00196121"/>
    <w:rsid w:val="00196B02"/>
    <w:rsid w:val="001A16D2"/>
    <w:rsid w:val="001A1EE7"/>
    <w:rsid w:val="001A41DC"/>
    <w:rsid w:val="001A4947"/>
    <w:rsid w:val="001A6517"/>
    <w:rsid w:val="001A6F61"/>
    <w:rsid w:val="001B0446"/>
    <w:rsid w:val="001B200E"/>
    <w:rsid w:val="001B243D"/>
    <w:rsid w:val="001B282A"/>
    <w:rsid w:val="001B42BF"/>
    <w:rsid w:val="001B656F"/>
    <w:rsid w:val="001C0B84"/>
    <w:rsid w:val="001C1967"/>
    <w:rsid w:val="001C20C0"/>
    <w:rsid w:val="001C2416"/>
    <w:rsid w:val="001C3190"/>
    <w:rsid w:val="001C646C"/>
    <w:rsid w:val="001D18A6"/>
    <w:rsid w:val="001D275C"/>
    <w:rsid w:val="001D6F68"/>
    <w:rsid w:val="001E1D4B"/>
    <w:rsid w:val="001E694A"/>
    <w:rsid w:val="001F022C"/>
    <w:rsid w:val="001F12FF"/>
    <w:rsid w:val="001F3DB6"/>
    <w:rsid w:val="001F45F7"/>
    <w:rsid w:val="001F49BC"/>
    <w:rsid w:val="001F51E7"/>
    <w:rsid w:val="001F5A92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74C0"/>
    <w:rsid w:val="0024232E"/>
    <w:rsid w:val="002468A3"/>
    <w:rsid w:val="002510A0"/>
    <w:rsid w:val="00252731"/>
    <w:rsid w:val="00253E97"/>
    <w:rsid w:val="00255008"/>
    <w:rsid w:val="00255CC9"/>
    <w:rsid w:val="00260F78"/>
    <w:rsid w:val="00262A24"/>
    <w:rsid w:val="00263D80"/>
    <w:rsid w:val="00265A7B"/>
    <w:rsid w:val="002679A8"/>
    <w:rsid w:val="002723EA"/>
    <w:rsid w:val="0027367F"/>
    <w:rsid w:val="00274D81"/>
    <w:rsid w:val="00274EE7"/>
    <w:rsid w:val="00282DE0"/>
    <w:rsid w:val="0028444B"/>
    <w:rsid w:val="00284663"/>
    <w:rsid w:val="002874E2"/>
    <w:rsid w:val="00291A0D"/>
    <w:rsid w:val="002957AF"/>
    <w:rsid w:val="00295838"/>
    <w:rsid w:val="0029639D"/>
    <w:rsid w:val="00296FD1"/>
    <w:rsid w:val="00297C47"/>
    <w:rsid w:val="002A08C1"/>
    <w:rsid w:val="002A16D0"/>
    <w:rsid w:val="002A402A"/>
    <w:rsid w:val="002A5478"/>
    <w:rsid w:val="002A7BDC"/>
    <w:rsid w:val="002B0ED8"/>
    <w:rsid w:val="002B3BFF"/>
    <w:rsid w:val="002C0E2F"/>
    <w:rsid w:val="002C1B5F"/>
    <w:rsid w:val="002C4193"/>
    <w:rsid w:val="002C44FD"/>
    <w:rsid w:val="002C656C"/>
    <w:rsid w:val="002D2381"/>
    <w:rsid w:val="002D6194"/>
    <w:rsid w:val="002D757A"/>
    <w:rsid w:val="002D7874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63BE"/>
    <w:rsid w:val="002F7FDE"/>
    <w:rsid w:val="00302A6C"/>
    <w:rsid w:val="003050CB"/>
    <w:rsid w:val="00310328"/>
    <w:rsid w:val="00311329"/>
    <w:rsid w:val="003128F2"/>
    <w:rsid w:val="003133ED"/>
    <w:rsid w:val="003135A0"/>
    <w:rsid w:val="003136AC"/>
    <w:rsid w:val="00313A2D"/>
    <w:rsid w:val="00313C40"/>
    <w:rsid w:val="00315367"/>
    <w:rsid w:val="00317946"/>
    <w:rsid w:val="0032039D"/>
    <w:rsid w:val="00322A4B"/>
    <w:rsid w:val="00323229"/>
    <w:rsid w:val="00323E15"/>
    <w:rsid w:val="00324192"/>
    <w:rsid w:val="003257BB"/>
    <w:rsid w:val="00326489"/>
    <w:rsid w:val="00326F02"/>
    <w:rsid w:val="00326F90"/>
    <w:rsid w:val="003303D8"/>
    <w:rsid w:val="00333F23"/>
    <w:rsid w:val="003366D2"/>
    <w:rsid w:val="00337238"/>
    <w:rsid w:val="0034394E"/>
    <w:rsid w:val="00344D7B"/>
    <w:rsid w:val="00345EB0"/>
    <w:rsid w:val="00347346"/>
    <w:rsid w:val="00350194"/>
    <w:rsid w:val="00353101"/>
    <w:rsid w:val="00353122"/>
    <w:rsid w:val="003542F6"/>
    <w:rsid w:val="00354DF1"/>
    <w:rsid w:val="003558C5"/>
    <w:rsid w:val="003567FC"/>
    <w:rsid w:val="00362BBA"/>
    <w:rsid w:val="00362DA1"/>
    <w:rsid w:val="00363522"/>
    <w:rsid w:val="00363CB7"/>
    <w:rsid w:val="00363D82"/>
    <w:rsid w:val="0036580B"/>
    <w:rsid w:val="003662C4"/>
    <w:rsid w:val="00370FEB"/>
    <w:rsid w:val="00372A7E"/>
    <w:rsid w:val="00375538"/>
    <w:rsid w:val="003775FA"/>
    <w:rsid w:val="00383A84"/>
    <w:rsid w:val="00384841"/>
    <w:rsid w:val="00384BCA"/>
    <w:rsid w:val="0038521F"/>
    <w:rsid w:val="003866DA"/>
    <w:rsid w:val="003869B0"/>
    <w:rsid w:val="00387735"/>
    <w:rsid w:val="003900FE"/>
    <w:rsid w:val="00390443"/>
    <w:rsid w:val="00390641"/>
    <w:rsid w:val="00393E53"/>
    <w:rsid w:val="0039599A"/>
    <w:rsid w:val="003961B2"/>
    <w:rsid w:val="003A125B"/>
    <w:rsid w:val="003A14D8"/>
    <w:rsid w:val="003A19F8"/>
    <w:rsid w:val="003A3D44"/>
    <w:rsid w:val="003A45D5"/>
    <w:rsid w:val="003A548E"/>
    <w:rsid w:val="003A5CBD"/>
    <w:rsid w:val="003A7091"/>
    <w:rsid w:val="003B4C5B"/>
    <w:rsid w:val="003B5C47"/>
    <w:rsid w:val="003B5EF6"/>
    <w:rsid w:val="003B60B8"/>
    <w:rsid w:val="003B6BC1"/>
    <w:rsid w:val="003C1C1D"/>
    <w:rsid w:val="003C57B0"/>
    <w:rsid w:val="003C691D"/>
    <w:rsid w:val="003D1E25"/>
    <w:rsid w:val="003D3704"/>
    <w:rsid w:val="003D395F"/>
    <w:rsid w:val="003D3A97"/>
    <w:rsid w:val="003D3E45"/>
    <w:rsid w:val="003D487C"/>
    <w:rsid w:val="003D5ACD"/>
    <w:rsid w:val="003E11A5"/>
    <w:rsid w:val="003E16C6"/>
    <w:rsid w:val="003E4C5A"/>
    <w:rsid w:val="003E5455"/>
    <w:rsid w:val="003E7AD6"/>
    <w:rsid w:val="003E7CAB"/>
    <w:rsid w:val="003F08B5"/>
    <w:rsid w:val="003F1121"/>
    <w:rsid w:val="003F185C"/>
    <w:rsid w:val="003F634F"/>
    <w:rsid w:val="003F674B"/>
    <w:rsid w:val="00400009"/>
    <w:rsid w:val="00400369"/>
    <w:rsid w:val="0040468B"/>
    <w:rsid w:val="00405157"/>
    <w:rsid w:val="004103F9"/>
    <w:rsid w:val="00414057"/>
    <w:rsid w:val="0041543A"/>
    <w:rsid w:val="00417E06"/>
    <w:rsid w:val="004207B7"/>
    <w:rsid w:val="00425702"/>
    <w:rsid w:val="004260D8"/>
    <w:rsid w:val="00426E7B"/>
    <w:rsid w:val="004324A6"/>
    <w:rsid w:val="004342CD"/>
    <w:rsid w:val="0043660A"/>
    <w:rsid w:val="00440382"/>
    <w:rsid w:val="00440D1A"/>
    <w:rsid w:val="0044173A"/>
    <w:rsid w:val="0044187F"/>
    <w:rsid w:val="0044619D"/>
    <w:rsid w:val="0044664B"/>
    <w:rsid w:val="0044783E"/>
    <w:rsid w:val="00453A9F"/>
    <w:rsid w:val="00454185"/>
    <w:rsid w:val="004571D2"/>
    <w:rsid w:val="00462244"/>
    <w:rsid w:val="00463261"/>
    <w:rsid w:val="004633D9"/>
    <w:rsid w:val="004669DF"/>
    <w:rsid w:val="00466A5B"/>
    <w:rsid w:val="004679A3"/>
    <w:rsid w:val="00474AD3"/>
    <w:rsid w:val="004763AA"/>
    <w:rsid w:val="00476E9B"/>
    <w:rsid w:val="004807A6"/>
    <w:rsid w:val="00484684"/>
    <w:rsid w:val="00484B00"/>
    <w:rsid w:val="0048699D"/>
    <w:rsid w:val="004869CC"/>
    <w:rsid w:val="00487B33"/>
    <w:rsid w:val="004912FE"/>
    <w:rsid w:val="00491DBE"/>
    <w:rsid w:val="004927BB"/>
    <w:rsid w:val="004949BD"/>
    <w:rsid w:val="0049514B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707"/>
    <w:rsid w:val="004C43DF"/>
    <w:rsid w:val="004C594D"/>
    <w:rsid w:val="004C681C"/>
    <w:rsid w:val="004D0FD9"/>
    <w:rsid w:val="004D3272"/>
    <w:rsid w:val="004D4D0B"/>
    <w:rsid w:val="004D556C"/>
    <w:rsid w:val="004D6887"/>
    <w:rsid w:val="004E00CA"/>
    <w:rsid w:val="004E0EC6"/>
    <w:rsid w:val="004E10F1"/>
    <w:rsid w:val="004E21EE"/>
    <w:rsid w:val="004E40BD"/>
    <w:rsid w:val="004E615F"/>
    <w:rsid w:val="004F2D29"/>
    <w:rsid w:val="004F5660"/>
    <w:rsid w:val="00500FF0"/>
    <w:rsid w:val="00502CE4"/>
    <w:rsid w:val="005040B2"/>
    <w:rsid w:val="00504EE0"/>
    <w:rsid w:val="00507FFE"/>
    <w:rsid w:val="00511B07"/>
    <w:rsid w:val="005160F3"/>
    <w:rsid w:val="005206B7"/>
    <w:rsid w:val="005206C4"/>
    <w:rsid w:val="00521AF3"/>
    <w:rsid w:val="005247E2"/>
    <w:rsid w:val="00531024"/>
    <w:rsid w:val="005324EA"/>
    <w:rsid w:val="00535263"/>
    <w:rsid w:val="00540C86"/>
    <w:rsid w:val="00542993"/>
    <w:rsid w:val="00543FDF"/>
    <w:rsid w:val="00545ACD"/>
    <w:rsid w:val="00546651"/>
    <w:rsid w:val="00552164"/>
    <w:rsid w:val="00556E28"/>
    <w:rsid w:val="00557735"/>
    <w:rsid w:val="005613C6"/>
    <w:rsid w:val="00563590"/>
    <w:rsid w:val="0056721E"/>
    <w:rsid w:val="00572F9F"/>
    <w:rsid w:val="00573309"/>
    <w:rsid w:val="0057372D"/>
    <w:rsid w:val="00575C2C"/>
    <w:rsid w:val="0058282B"/>
    <w:rsid w:val="00583133"/>
    <w:rsid w:val="00583399"/>
    <w:rsid w:val="00584283"/>
    <w:rsid w:val="0058598F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B6403"/>
    <w:rsid w:val="005C130D"/>
    <w:rsid w:val="005C3C63"/>
    <w:rsid w:val="005C4DDF"/>
    <w:rsid w:val="005C5D85"/>
    <w:rsid w:val="005C5E51"/>
    <w:rsid w:val="005C5EA9"/>
    <w:rsid w:val="005C7229"/>
    <w:rsid w:val="005D0B85"/>
    <w:rsid w:val="005D2617"/>
    <w:rsid w:val="005D6C87"/>
    <w:rsid w:val="005E03A2"/>
    <w:rsid w:val="005E0A7B"/>
    <w:rsid w:val="005E1511"/>
    <w:rsid w:val="005E20B9"/>
    <w:rsid w:val="005E44B6"/>
    <w:rsid w:val="005E64C0"/>
    <w:rsid w:val="005E709A"/>
    <w:rsid w:val="005E7901"/>
    <w:rsid w:val="005F244F"/>
    <w:rsid w:val="005F56F7"/>
    <w:rsid w:val="005F72DD"/>
    <w:rsid w:val="005F72E4"/>
    <w:rsid w:val="00601057"/>
    <w:rsid w:val="0060238B"/>
    <w:rsid w:val="00602F8B"/>
    <w:rsid w:val="00607297"/>
    <w:rsid w:val="006105FA"/>
    <w:rsid w:val="006109BF"/>
    <w:rsid w:val="006139DC"/>
    <w:rsid w:val="00615823"/>
    <w:rsid w:val="00617641"/>
    <w:rsid w:val="00617DE6"/>
    <w:rsid w:val="00620D4C"/>
    <w:rsid w:val="00621659"/>
    <w:rsid w:val="006219FE"/>
    <w:rsid w:val="00623105"/>
    <w:rsid w:val="00623396"/>
    <w:rsid w:val="00625DE0"/>
    <w:rsid w:val="00627151"/>
    <w:rsid w:val="006367FD"/>
    <w:rsid w:val="006377D1"/>
    <w:rsid w:val="00637EDA"/>
    <w:rsid w:val="00640EEA"/>
    <w:rsid w:val="00641489"/>
    <w:rsid w:val="00641EE8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227D"/>
    <w:rsid w:val="006661EE"/>
    <w:rsid w:val="0066673F"/>
    <w:rsid w:val="00671C63"/>
    <w:rsid w:val="00672322"/>
    <w:rsid w:val="0067255E"/>
    <w:rsid w:val="00672929"/>
    <w:rsid w:val="00672A29"/>
    <w:rsid w:val="00673812"/>
    <w:rsid w:val="00674BE1"/>
    <w:rsid w:val="0067548E"/>
    <w:rsid w:val="00676C18"/>
    <w:rsid w:val="00683B94"/>
    <w:rsid w:val="00684C83"/>
    <w:rsid w:val="00687D32"/>
    <w:rsid w:val="00687ED0"/>
    <w:rsid w:val="00691FF9"/>
    <w:rsid w:val="006939EA"/>
    <w:rsid w:val="00693A2D"/>
    <w:rsid w:val="00693B99"/>
    <w:rsid w:val="00693F8B"/>
    <w:rsid w:val="00696611"/>
    <w:rsid w:val="006972FF"/>
    <w:rsid w:val="00697D9F"/>
    <w:rsid w:val="006A0909"/>
    <w:rsid w:val="006A4E2D"/>
    <w:rsid w:val="006A6987"/>
    <w:rsid w:val="006A7A7F"/>
    <w:rsid w:val="006B4F5C"/>
    <w:rsid w:val="006B5204"/>
    <w:rsid w:val="006B6103"/>
    <w:rsid w:val="006B62B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1B2"/>
    <w:rsid w:val="006E6CDB"/>
    <w:rsid w:val="006E6E6A"/>
    <w:rsid w:val="006F1942"/>
    <w:rsid w:val="006F2950"/>
    <w:rsid w:val="006F49C9"/>
    <w:rsid w:val="006F5228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31A0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552C"/>
    <w:rsid w:val="00737759"/>
    <w:rsid w:val="007404B3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2727"/>
    <w:rsid w:val="00757553"/>
    <w:rsid w:val="00760291"/>
    <w:rsid w:val="00762DBA"/>
    <w:rsid w:val="00772DAF"/>
    <w:rsid w:val="00773BC0"/>
    <w:rsid w:val="00780867"/>
    <w:rsid w:val="00781C7D"/>
    <w:rsid w:val="00782392"/>
    <w:rsid w:val="00783A25"/>
    <w:rsid w:val="00785216"/>
    <w:rsid w:val="0078567F"/>
    <w:rsid w:val="00786122"/>
    <w:rsid w:val="007905ED"/>
    <w:rsid w:val="00790937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E53"/>
    <w:rsid w:val="007B70CE"/>
    <w:rsid w:val="007B72EF"/>
    <w:rsid w:val="007C2634"/>
    <w:rsid w:val="007C2926"/>
    <w:rsid w:val="007C3059"/>
    <w:rsid w:val="007C3A16"/>
    <w:rsid w:val="007C501F"/>
    <w:rsid w:val="007C57CF"/>
    <w:rsid w:val="007C61EC"/>
    <w:rsid w:val="007C6D7F"/>
    <w:rsid w:val="007D1133"/>
    <w:rsid w:val="007D1EA1"/>
    <w:rsid w:val="007D426A"/>
    <w:rsid w:val="007E1F37"/>
    <w:rsid w:val="007E2D74"/>
    <w:rsid w:val="007E4464"/>
    <w:rsid w:val="007E6775"/>
    <w:rsid w:val="007F1601"/>
    <w:rsid w:val="007F1AED"/>
    <w:rsid w:val="007F46AA"/>
    <w:rsid w:val="007F5C59"/>
    <w:rsid w:val="007F78F1"/>
    <w:rsid w:val="00803A81"/>
    <w:rsid w:val="0081010C"/>
    <w:rsid w:val="00810AA5"/>
    <w:rsid w:val="00811280"/>
    <w:rsid w:val="0081131E"/>
    <w:rsid w:val="0081137E"/>
    <w:rsid w:val="00814219"/>
    <w:rsid w:val="008202D0"/>
    <w:rsid w:val="0082109E"/>
    <w:rsid w:val="0082154C"/>
    <w:rsid w:val="00822EEF"/>
    <w:rsid w:val="00823C07"/>
    <w:rsid w:val="00824BBB"/>
    <w:rsid w:val="00825068"/>
    <w:rsid w:val="008257F6"/>
    <w:rsid w:val="00834442"/>
    <w:rsid w:val="00835345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71FEC"/>
    <w:rsid w:val="008752F2"/>
    <w:rsid w:val="0087628A"/>
    <w:rsid w:val="00881789"/>
    <w:rsid w:val="008819BD"/>
    <w:rsid w:val="008829D8"/>
    <w:rsid w:val="008854E3"/>
    <w:rsid w:val="00885D9B"/>
    <w:rsid w:val="00887B0E"/>
    <w:rsid w:val="00896855"/>
    <w:rsid w:val="008A1101"/>
    <w:rsid w:val="008A328E"/>
    <w:rsid w:val="008A383F"/>
    <w:rsid w:val="008A55B3"/>
    <w:rsid w:val="008A69E3"/>
    <w:rsid w:val="008A7F69"/>
    <w:rsid w:val="008B0133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0FF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8F7BAB"/>
    <w:rsid w:val="009031C9"/>
    <w:rsid w:val="009044E8"/>
    <w:rsid w:val="00905682"/>
    <w:rsid w:val="00906268"/>
    <w:rsid w:val="00906A87"/>
    <w:rsid w:val="00906BCC"/>
    <w:rsid w:val="00906C9F"/>
    <w:rsid w:val="00907C57"/>
    <w:rsid w:val="00911F03"/>
    <w:rsid w:val="00915BBC"/>
    <w:rsid w:val="00917964"/>
    <w:rsid w:val="00921B38"/>
    <w:rsid w:val="00922634"/>
    <w:rsid w:val="00922A90"/>
    <w:rsid w:val="00923B99"/>
    <w:rsid w:val="009258C1"/>
    <w:rsid w:val="00925F4A"/>
    <w:rsid w:val="00926D45"/>
    <w:rsid w:val="009275BE"/>
    <w:rsid w:val="009300B6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6C4A"/>
    <w:rsid w:val="00947BCC"/>
    <w:rsid w:val="009509F3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237C"/>
    <w:rsid w:val="009729BC"/>
    <w:rsid w:val="009730E5"/>
    <w:rsid w:val="00981439"/>
    <w:rsid w:val="00981A72"/>
    <w:rsid w:val="0098541E"/>
    <w:rsid w:val="00990E98"/>
    <w:rsid w:val="0099728A"/>
    <w:rsid w:val="00997C2B"/>
    <w:rsid w:val="009A4409"/>
    <w:rsid w:val="009A5A79"/>
    <w:rsid w:val="009A7590"/>
    <w:rsid w:val="009A7BE2"/>
    <w:rsid w:val="009B19AA"/>
    <w:rsid w:val="009B743D"/>
    <w:rsid w:val="009C0A8A"/>
    <w:rsid w:val="009C4793"/>
    <w:rsid w:val="009C5852"/>
    <w:rsid w:val="009C643B"/>
    <w:rsid w:val="009C735C"/>
    <w:rsid w:val="009D10FD"/>
    <w:rsid w:val="009D288B"/>
    <w:rsid w:val="009D44AF"/>
    <w:rsid w:val="009D6848"/>
    <w:rsid w:val="009E0D85"/>
    <w:rsid w:val="009E2E08"/>
    <w:rsid w:val="009E3132"/>
    <w:rsid w:val="009E35E3"/>
    <w:rsid w:val="009E3621"/>
    <w:rsid w:val="009E474A"/>
    <w:rsid w:val="009E5305"/>
    <w:rsid w:val="009E59D0"/>
    <w:rsid w:val="009E60B5"/>
    <w:rsid w:val="009E6D3C"/>
    <w:rsid w:val="009F0032"/>
    <w:rsid w:val="009F10E3"/>
    <w:rsid w:val="009F25E2"/>
    <w:rsid w:val="009F2BCF"/>
    <w:rsid w:val="009F3A9E"/>
    <w:rsid w:val="009F537E"/>
    <w:rsid w:val="009F5DB0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50A66"/>
    <w:rsid w:val="00A54023"/>
    <w:rsid w:val="00A55C52"/>
    <w:rsid w:val="00A56C25"/>
    <w:rsid w:val="00A57642"/>
    <w:rsid w:val="00A62AE5"/>
    <w:rsid w:val="00A64969"/>
    <w:rsid w:val="00A65377"/>
    <w:rsid w:val="00A65F8B"/>
    <w:rsid w:val="00A66BCD"/>
    <w:rsid w:val="00A70174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9527D"/>
    <w:rsid w:val="00A963D4"/>
    <w:rsid w:val="00A969DA"/>
    <w:rsid w:val="00A96D1D"/>
    <w:rsid w:val="00AA1D8D"/>
    <w:rsid w:val="00AA1ECA"/>
    <w:rsid w:val="00AB08D1"/>
    <w:rsid w:val="00AB1FBE"/>
    <w:rsid w:val="00AB6B71"/>
    <w:rsid w:val="00AB6FAF"/>
    <w:rsid w:val="00AD2D50"/>
    <w:rsid w:val="00AD454C"/>
    <w:rsid w:val="00AD55F1"/>
    <w:rsid w:val="00AE1183"/>
    <w:rsid w:val="00AE1375"/>
    <w:rsid w:val="00AE1707"/>
    <w:rsid w:val="00AE23F1"/>
    <w:rsid w:val="00AE2FBF"/>
    <w:rsid w:val="00AE660B"/>
    <w:rsid w:val="00AF0233"/>
    <w:rsid w:val="00AF1217"/>
    <w:rsid w:val="00AF20CC"/>
    <w:rsid w:val="00AF6B5F"/>
    <w:rsid w:val="00AF773E"/>
    <w:rsid w:val="00B00AF7"/>
    <w:rsid w:val="00B01078"/>
    <w:rsid w:val="00B01AAF"/>
    <w:rsid w:val="00B02DBC"/>
    <w:rsid w:val="00B0668D"/>
    <w:rsid w:val="00B06F07"/>
    <w:rsid w:val="00B11487"/>
    <w:rsid w:val="00B11A36"/>
    <w:rsid w:val="00B155BC"/>
    <w:rsid w:val="00B20245"/>
    <w:rsid w:val="00B20322"/>
    <w:rsid w:val="00B206BD"/>
    <w:rsid w:val="00B24240"/>
    <w:rsid w:val="00B276C6"/>
    <w:rsid w:val="00B32340"/>
    <w:rsid w:val="00B32690"/>
    <w:rsid w:val="00B32AB4"/>
    <w:rsid w:val="00B417A8"/>
    <w:rsid w:val="00B42918"/>
    <w:rsid w:val="00B452FF"/>
    <w:rsid w:val="00B47730"/>
    <w:rsid w:val="00B51448"/>
    <w:rsid w:val="00B51E49"/>
    <w:rsid w:val="00B56114"/>
    <w:rsid w:val="00B56F72"/>
    <w:rsid w:val="00B5766C"/>
    <w:rsid w:val="00B61987"/>
    <w:rsid w:val="00B6203D"/>
    <w:rsid w:val="00B62B9A"/>
    <w:rsid w:val="00B62BD9"/>
    <w:rsid w:val="00B638F8"/>
    <w:rsid w:val="00B64C41"/>
    <w:rsid w:val="00B661DD"/>
    <w:rsid w:val="00B669E2"/>
    <w:rsid w:val="00B673D8"/>
    <w:rsid w:val="00B718B7"/>
    <w:rsid w:val="00B718FF"/>
    <w:rsid w:val="00B72491"/>
    <w:rsid w:val="00B72C2B"/>
    <w:rsid w:val="00B74828"/>
    <w:rsid w:val="00B75806"/>
    <w:rsid w:val="00B768FD"/>
    <w:rsid w:val="00B7739D"/>
    <w:rsid w:val="00B823E7"/>
    <w:rsid w:val="00B855F5"/>
    <w:rsid w:val="00B87D8B"/>
    <w:rsid w:val="00B909A9"/>
    <w:rsid w:val="00B91912"/>
    <w:rsid w:val="00B936CC"/>
    <w:rsid w:val="00B9382C"/>
    <w:rsid w:val="00B93A90"/>
    <w:rsid w:val="00B972DE"/>
    <w:rsid w:val="00BA0908"/>
    <w:rsid w:val="00BA13C3"/>
    <w:rsid w:val="00BA2472"/>
    <w:rsid w:val="00BA263B"/>
    <w:rsid w:val="00BA34E9"/>
    <w:rsid w:val="00BA3E42"/>
    <w:rsid w:val="00BA6FD5"/>
    <w:rsid w:val="00BB136B"/>
    <w:rsid w:val="00BB2199"/>
    <w:rsid w:val="00BB3163"/>
    <w:rsid w:val="00BB3678"/>
    <w:rsid w:val="00BB3E03"/>
    <w:rsid w:val="00BB6EBB"/>
    <w:rsid w:val="00BB703E"/>
    <w:rsid w:val="00BC0D94"/>
    <w:rsid w:val="00BC464A"/>
    <w:rsid w:val="00BC57AA"/>
    <w:rsid w:val="00BC6C54"/>
    <w:rsid w:val="00BD0998"/>
    <w:rsid w:val="00BD3049"/>
    <w:rsid w:val="00BD4EC5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C0364F"/>
    <w:rsid w:val="00C038E4"/>
    <w:rsid w:val="00C04234"/>
    <w:rsid w:val="00C06B94"/>
    <w:rsid w:val="00C06D5B"/>
    <w:rsid w:val="00C11289"/>
    <w:rsid w:val="00C12F62"/>
    <w:rsid w:val="00C17264"/>
    <w:rsid w:val="00C2087F"/>
    <w:rsid w:val="00C23724"/>
    <w:rsid w:val="00C246C5"/>
    <w:rsid w:val="00C24CDF"/>
    <w:rsid w:val="00C265D0"/>
    <w:rsid w:val="00C27D97"/>
    <w:rsid w:val="00C31554"/>
    <w:rsid w:val="00C34E03"/>
    <w:rsid w:val="00C34F84"/>
    <w:rsid w:val="00C36AAD"/>
    <w:rsid w:val="00C4371D"/>
    <w:rsid w:val="00C4532A"/>
    <w:rsid w:val="00C5244B"/>
    <w:rsid w:val="00C5286B"/>
    <w:rsid w:val="00C53726"/>
    <w:rsid w:val="00C53809"/>
    <w:rsid w:val="00C54663"/>
    <w:rsid w:val="00C55715"/>
    <w:rsid w:val="00C55D18"/>
    <w:rsid w:val="00C6112D"/>
    <w:rsid w:val="00C62964"/>
    <w:rsid w:val="00C63470"/>
    <w:rsid w:val="00C64616"/>
    <w:rsid w:val="00C66407"/>
    <w:rsid w:val="00C72E12"/>
    <w:rsid w:val="00C74859"/>
    <w:rsid w:val="00C74E2B"/>
    <w:rsid w:val="00C75C21"/>
    <w:rsid w:val="00C767F2"/>
    <w:rsid w:val="00C836EA"/>
    <w:rsid w:val="00C86EDE"/>
    <w:rsid w:val="00C90459"/>
    <w:rsid w:val="00C9213E"/>
    <w:rsid w:val="00C97CA4"/>
    <w:rsid w:val="00CA5B12"/>
    <w:rsid w:val="00CA6D41"/>
    <w:rsid w:val="00CB0225"/>
    <w:rsid w:val="00CB05A1"/>
    <w:rsid w:val="00CB0664"/>
    <w:rsid w:val="00CB14D9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C75"/>
    <w:rsid w:val="00CD5556"/>
    <w:rsid w:val="00CD6732"/>
    <w:rsid w:val="00CD6C63"/>
    <w:rsid w:val="00CD713F"/>
    <w:rsid w:val="00CD7913"/>
    <w:rsid w:val="00CD7EEB"/>
    <w:rsid w:val="00CE0F12"/>
    <w:rsid w:val="00CE1B3A"/>
    <w:rsid w:val="00CE1E6C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D004D0"/>
    <w:rsid w:val="00D053B8"/>
    <w:rsid w:val="00D067CE"/>
    <w:rsid w:val="00D069C4"/>
    <w:rsid w:val="00D1365B"/>
    <w:rsid w:val="00D14027"/>
    <w:rsid w:val="00D157E9"/>
    <w:rsid w:val="00D15D36"/>
    <w:rsid w:val="00D16CF1"/>
    <w:rsid w:val="00D211CB"/>
    <w:rsid w:val="00D22612"/>
    <w:rsid w:val="00D23B68"/>
    <w:rsid w:val="00D2533E"/>
    <w:rsid w:val="00D30C57"/>
    <w:rsid w:val="00D30CBF"/>
    <w:rsid w:val="00D32819"/>
    <w:rsid w:val="00D3481C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0ABF"/>
    <w:rsid w:val="00D62259"/>
    <w:rsid w:val="00D6257B"/>
    <w:rsid w:val="00D64F57"/>
    <w:rsid w:val="00D65AD2"/>
    <w:rsid w:val="00D69CA3"/>
    <w:rsid w:val="00D752F7"/>
    <w:rsid w:val="00D75701"/>
    <w:rsid w:val="00D76EE1"/>
    <w:rsid w:val="00D80051"/>
    <w:rsid w:val="00D82DE4"/>
    <w:rsid w:val="00D83676"/>
    <w:rsid w:val="00D84EBF"/>
    <w:rsid w:val="00D85AD2"/>
    <w:rsid w:val="00D861D4"/>
    <w:rsid w:val="00D871B7"/>
    <w:rsid w:val="00D87224"/>
    <w:rsid w:val="00D87AAA"/>
    <w:rsid w:val="00D87D1E"/>
    <w:rsid w:val="00D93D95"/>
    <w:rsid w:val="00D93E5A"/>
    <w:rsid w:val="00D945B0"/>
    <w:rsid w:val="00D972AC"/>
    <w:rsid w:val="00D97713"/>
    <w:rsid w:val="00DA0610"/>
    <w:rsid w:val="00DA0F7A"/>
    <w:rsid w:val="00DA10A6"/>
    <w:rsid w:val="00DA1723"/>
    <w:rsid w:val="00DA4A93"/>
    <w:rsid w:val="00DA5562"/>
    <w:rsid w:val="00DB19C3"/>
    <w:rsid w:val="00DB2265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C678F"/>
    <w:rsid w:val="00DD14F6"/>
    <w:rsid w:val="00DD39A1"/>
    <w:rsid w:val="00DD5856"/>
    <w:rsid w:val="00DE083D"/>
    <w:rsid w:val="00DE26DC"/>
    <w:rsid w:val="00DE335F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104A9"/>
    <w:rsid w:val="00E262B7"/>
    <w:rsid w:val="00E26CBC"/>
    <w:rsid w:val="00E27A31"/>
    <w:rsid w:val="00E27F6B"/>
    <w:rsid w:val="00E3123B"/>
    <w:rsid w:val="00E34589"/>
    <w:rsid w:val="00E34CB6"/>
    <w:rsid w:val="00E364CB"/>
    <w:rsid w:val="00E37EFE"/>
    <w:rsid w:val="00E40CB4"/>
    <w:rsid w:val="00E43688"/>
    <w:rsid w:val="00E4489D"/>
    <w:rsid w:val="00E465AE"/>
    <w:rsid w:val="00E50CFF"/>
    <w:rsid w:val="00E51B84"/>
    <w:rsid w:val="00E56A32"/>
    <w:rsid w:val="00E57864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7237"/>
    <w:rsid w:val="00E9023E"/>
    <w:rsid w:val="00E9195E"/>
    <w:rsid w:val="00E92034"/>
    <w:rsid w:val="00E96A73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1275"/>
    <w:rsid w:val="00EC1303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C7FE1"/>
    <w:rsid w:val="00ED3D23"/>
    <w:rsid w:val="00ED40A6"/>
    <w:rsid w:val="00ED48C6"/>
    <w:rsid w:val="00EE1262"/>
    <w:rsid w:val="00EE3A97"/>
    <w:rsid w:val="00EF0CD7"/>
    <w:rsid w:val="00EF24B2"/>
    <w:rsid w:val="00EF2527"/>
    <w:rsid w:val="00EF4403"/>
    <w:rsid w:val="00EF4B93"/>
    <w:rsid w:val="00EF4FA2"/>
    <w:rsid w:val="00EF5D85"/>
    <w:rsid w:val="00EF7A5A"/>
    <w:rsid w:val="00EF7BDF"/>
    <w:rsid w:val="00F0058E"/>
    <w:rsid w:val="00F00ABB"/>
    <w:rsid w:val="00F01C6A"/>
    <w:rsid w:val="00F02749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4A5D"/>
    <w:rsid w:val="00F25BA7"/>
    <w:rsid w:val="00F2601C"/>
    <w:rsid w:val="00F26E00"/>
    <w:rsid w:val="00F26EA1"/>
    <w:rsid w:val="00F27D1D"/>
    <w:rsid w:val="00F3089C"/>
    <w:rsid w:val="00F309AD"/>
    <w:rsid w:val="00F31EC9"/>
    <w:rsid w:val="00F32DB9"/>
    <w:rsid w:val="00F32F9B"/>
    <w:rsid w:val="00F36EF2"/>
    <w:rsid w:val="00F41164"/>
    <w:rsid w:val="00F41507"/>
    <w:rsid w:val="00F42644"/>
    <w:rsid w:val="00F446F7"/>
    <w:rsid w:val="00F44E7C"/>
    <w:rsid w:val="00F44EDB"/>
    <w:rsid w:val="00F44FE0"/>
    <w:rsid w:val="00F50A96"/>
    <w:rsid w:val="00F5284D"/>
    <w:rsid w:val="00F62E9C"/>
    <w:rsid w:val="00F64B93"/>
    <w:rsid w:val="00F64BB6"/>
    <w:rsid w:val="00F71DA9"/>
    <w:rsid w:val="00F74543"/>
    <w:rsid w:val="00F77F84"/>
    <w:rsid w:val="00F80E17"/>
    <w:rsid w:val="00F82CDA"/>
    <w:rsid w:val="00F83A16"/>
    <w:rsid w:val="00F84109"/>
    <w:rsid w:val="00F8496D"/>
    <w:rsid w:val="00F86237"/>
    <w:rsid w:val="00F879CE"/>
    <w:rsid w:val="00F918C0"/>
    <w:rsid w:val="00F93121"/>
    <w:rsid w:val="00F97B1E"/>
    <w:rsid w:val="00F97CFD"/>
    <w:rsid w:val="00F97FAD"/>
    <w:rsid w:val="00FA3243"/>
    <w:rsid w:val="00FA3772"/>
    <w:rsid w:val="00FA6536"/>
    <w:rsid w:val="00FA66C2"/>
    <w:rsid w:val="00FB1495"/>
    <w:rsid w:val="00FB3501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0FE6"/>
    <w:rsid w:val="00FE56C0"/>
    <w:rsid w:val="00FE5C34"/>
    <w:rsid w:val="00FE5F53"/>
    <w:rsid w:val="00FE6B4B"/>
    <w:rsid w:val="00FE708F"/>
    <w:rsid w:val="00FF0490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digitaldrive_lift_com_pt/IgCrAd7QV_bxR4Jp2Ehw0OGIASDGbfm8AlG_M86roSGSuVs?e=LcUyk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1639</Words>
  <Characters>8788</Characters>
  <Application>Microsoft Office Word</Application>
  <DocSecurity>0</DocSecurity>
  <Lines>183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10313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5</cp:revision>
  <dcterms:created xsi:type="dcterms:W3CDTF">2026-06-11T10:49:00Z</dcterms:created>
  <dcterms:modified xsi:type="dcterms:W3CDTF">2026-06-11T10:51:00Z</dcterms:modified>
  <cp:category/>
</cp:coreProperties>
</file>