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36"/>
        </w:rPr>
        <w:t>YURIDIA LLEGA GRATIS A MORELOS COMO PARTE DEL CIRCUITO NACIONAL DE FESTIVALES POR LA PAZ</w:t>
      </w:r>
    </w:p>
    <w:p>
      <w:pPr>
        <w:jc w:val="center"/>
      </w:pPr>
      <w:r>
        <w:rPr>
          <w:i/>
          <w:sz w:val="24"/>
        </w:rPr>
        <w:t>La cantante mexicana se presentará en el Festival Acordes de Primavera como parte de los esfuerzos culturales impulsados por la Secretaría de Cultura</w:t>
      </w:r>
    </w:p>
    <w:p/>
    <w:p>
      <w:r>
        <w:t>6 DE JUNIO – ESTADIO AGUSTÍN CORUCO DÍAZ – 20:30 H – ENTRADA LIBRE CON REGISTRO PREVIO</w:t>
      </w:r>
    </w:p>
    <w:p>
      <w:r>
        <w:t>La música regional mexicana y el pop llegarán a Morelos con la presentación gratuita de Yuridia en el Festival Acordes de Primavera, como parte del Circuito Nacional de Festivales por la Paz, una iniciativa impulsada por la Secretaría de Cultura del Gobierno de México para acercar espectáculos y actividades culturales a todas las comunidades del país.</w:t>
      </w:r>
    </w:p>
    <w:p>
      <w:r>
        <w:t>La cantante se presentará el próximo 6 de junio a las 20:30 horas en el Estadio Agustín Coruco Díaz, en una noche que promete reunir a miles de asistentes en uno de los eventos culturales más importantes de la temporada en Morelos.</w:t>
      </w:r>
    </w:p>
    <w:p>
      <w:r>
        <w:t>Con este concierto, el Gobierno de México y la Secretaría de Cultura continúan fortaleciendo espacios de convivencia y acceso a la cultura para miles de personas, llevando entretenimiento de gran formato a distintos estados de la República Mexicana y garantizando que la música y las expresiones artísticas lleguen a públicos de todas las edades.</w:t>
      </w:r>
    </w:p>
    <w:p>
      <w:r>
        <w:t>Este concierto se suma a los esfuerzos que impulsa la Secretaría de Cultura del Gobierno de México para acercar el entretenimiento y las actividades culturales a todas las personas en distintas regiones del país, como ocurrió recientemente con la presentación de Martin Garrix en Veracruz y como sucederá el próximo 30 de mayo en el Estado de México con el concierto gratuito de Panteón Rococó. Una iniciativa que busca convertir la música y la cultura en espacios de encuentro, convivencia y acceso para todos.</w:t>
      </w:r>
    </w:p>
    <w:p>
      <w:r>
        <w:t>Yuridia se ha consolidado como una de las voces femeninas más importantes de la música mexicana en los últimos años. Gracias a una trayectoria marcada por éxitos que han conectado con distintas generaciones, la cantante ha logrado posicionarse como una de las artistas más queridas y escuchadas del país.</w:t>
      </w:r>
    </w:p>
    <w:p>
      <w:r>
        <w:t>El concierto en Morelos promete convertirse en una celebración multitudinaria donde el público podrá disfrutar de algunos de los temas más emblemáticos de la artista en un ambiente familiar y completamente gratuito.</w:t>
      </w:r>
    </w:p>
    <w:p>
      <w:r>
        <w:t>Además de ser un espectáculo musical, el Festival Acordes de Primavera busca impulsar actividades culturales y artísticas que fomenten la convivencia pacífica, la participación comunitaria y el acceso libre a experiencias culturales de calidad.</w:t>
      </w:r>
    </w:p>
    <w:p>
      <w:r>
        <w:t>La entrada será gratuita con registro previo.</w:t>
      </w:r>
    </w:p>
    <w:p>
      <w:r>
        <w:t>YURIDIA – FESTIVAL ACORDES DE PRIMAVERA</w:t>
      </w:r>
    </w:p>
    <w:p>
      <w:r>
        <w:t>Fecha: 6 de junio de 2026</w:t>
        <w:br/>
        <w:t>Lugar: Estadio Agustín Coruco Díaz, Morelos</w:t>
        <w:br/>
        <w:t>Hora: 20:30 horas</w:t>
        <w:br/>
        <w:t>Entrada: Libre con registro previo</w:t>
      </w:r>
    </w:p>
    <w:p>
      <w:r>
        <w:t>SOBRE YURIDIA</w:t>
      </w:r>
    </w:p>
    <w:p>
      <w:r>
        <w:t>Yuridia es una de las intérpretes mexicanas más exitosas de los últimos años. Su carrera se ha caracterizado por una poderosa voz y una conexión cercana con el público, consolidándose como una de las artistas más reconocidas de la escena musical en México y Latinoamérica. A lo largo de su trayectoria ha colocado múltiples éxitos en plataformas digitales y escenarios de todo el país.</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