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167" w14:textId="77777777" w:rsidR="004A12EC" w:rsidRPr="00F97846" w:rsidRDefault="004A12EC" w:rsidP="00BB17DB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90E9C19" w14:textId="775739BD" w:rsidR="00F54B84" w:rsidRPr="004E381E" w:rsidRDefault="008700CD" w:rsidP="00C33D7B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E381E">
        <w:rPr>
          <w:rFonts w:ascii="Arial" w:hAnsi="Arial" w:cs="Arial"/>
          <w:b/>
          <w:bCs/>
          <w:color w:val="FF0000"/>
          <w:sz w:val="28"/>
          <w:szCs w:val="28"/>
        </w:rPr>
        <w:t>Em</w:t>
      </w:r>
      <w:r w:rsidR="005A34EB" w:rsidRPr="004E381E">
        <w:rPr>
          <w:rFonts w:ascii="Arial" w:hAnsi="Arial" w:cs="Arial"/>
          <w:b/>
          <w:bCs/>
          <w:color w:val="FF0000"/>
          <w:sz w:val="28"/>
          <w:szCs w:val="28"/>
        </w:rPr>
        <w:t xml:space="preserve">bargo </w:t>
      </w:r>
      <w:r w:rsidR="00F10AC9" w:rsidRPr="004E381E">
        <w:rPr>
          <w:rFonts w:ascii="Arial" w:hAnsi="Arial" w:cs="Arial"/>
          <w:b/>
          <w:bCs/>
          <w:color w:val="FF0000"/>
          <w:sz w:val="28"/>
          <w:szCs w:val="28"/>
        </w:rPr>
        <w:t xml:space="preserve">28 de maio </w:t>
      </w:r>
      <w:r w:rsidR="000808D9" w:rsidRPr="004E381E">
        <w:rPr>
          <w:rFonts w:ascii="Arial" w:hAnsi="Arial" w:cs="Arial"/>
          <w:b/>
          <w:bCs/>
          <w:color w:val="FF0000"/>
          <w:sz w:val="28"/>
          <w:szCs w:val="28"/>
        </w:rPr>
        <w:t>–</w:t>
      </w:r>
      <w:r w:rsidR="00B027D2" w:rsidRPr="004E381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403C1" w:rsidRPr="004E381E">
        <w:rPr>
          <w:rFonts w:ascii="Arial" w:hAnsi="Arial" w:cs="Arial"/>
          <w:b/>
          <w:bCs/>
          <w:color w:val="FF0000"/>
          <w:sz w:val="28"/>
          <w:szCs w:val="28"/>
        </w:rPr>
        <w:t>16</w:t>
      </w:r>
      <w:r w:rsidR="005E4258" w:rsidRPr="004E381E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195D28" w:rsidRPr="004E381E">
        <w:rPr>
          <w:rFonts w:ascii="Arial" w:hAnsi="Arial" w:cs="Arial"/>
          <w:b/>
          <w:bCs/>
          <w:color w:val="FF0000"/>
          <w:sz w:val="28"/>
          <w:szCs w:val="28"/>
        </w:rPr>
        <w:t>00</w:t>
      </w:r>
      <w:r w:rsidR="005E4258" w:rsidRPr="004E381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3F5ADB" w:rsidRPr="004E381E">
        <w:rPr>
          <w:rFonts w:ascii="Arial" w:hAnsi="Arial" w:cs="Arial"/>
          <w:b/>
          <w:bCs/>
          <w:color w:val="FF0000"/>
          <w:sz w:val="28"/>
          <w:szCs w:val="28"/>
        </w:rPr>
        <w:t>horas</w:t>
      </w:r>
    </w:p>
    <w:p w14:paraId="583AB1FC" w14:textId="684594B1" w:rsidR="009402B1" w:rsidRDefault="00646A02" w:rsidP="00BB17DB">
      <w:pPr>
        <w:spacing w:line="360" w:lineRule="auto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646A02">
        <w:rPr>
          <w:rFonts w:ascii="Arial" w:eastAsiaTheme="majorEastAsia" w:hAnsi="Arial" w:cs="Arial"/>
          <w:b/>
          <w:bCs/>
          <w:sz w:val="32"/>
          <w:szCs w:val="32"/>
        </w:rPr>
        <w:t>Xiaomi reforça ecossistema inteligente com nov</w:t>
      </w:r>
      <w:r w:rsidR="00966275">
        <w:rPr>
          <w:rFonts w:ascii="Arial" w:eastAsiaTheme="majorEastAsia" w:hAnsi="Arial" w:cs="Arial"/>
          <w:b/>
          <w:bCs/>
          <w:sz w:val="32"/>
          <w:szCs w:val="32"/>
        </w:rPr>
        <w:t>a</w:t>
      </w:r>
      <w:r w:rsidRPr="00646A02">
        <w:rPr>
          <w:rFonts w:ascii="Arial" w:eastAsiaTheme="majorEastAsia" w:hAnsi="Arial" w:cs="Arial"/>
          <w:b/>
          <w:bCs/>
          <w:sz w:val="32"/>
          <w:szCs w:val="32"/>
        </w:rPr>
        <w:t xml:space="preserve">s </w:t>
      </w:r>
      <w:proofErr w:type="spellStart"/>
      <w:r w:rsidRPr="00646A02">
        <w:rPr>
          <w:rFonts w:ascii="Arial" w:eastAsiaTheme="majorEastAsia" w:hAnsi="Arial" w:cs="Arial"/>
          <w:b/>
          <w:bCs/>
          <w:sz w:val="32"/>
          <w:szCs w:val="32"/>
        </w:rPr>
        <w:t>Smart</w:t>
      </w:r>
      <w:proofErr w:type="spellEnd"/>
      <w:r w:rsidRPr="00646A02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proofErr w:type="spellStart"/>
      <w:r w:rsidRPr="00646A02">
        <w:rPr>
          <w:rFonts w:ascii="Arial" w:eastAsiaTheme="majorEastAsia" w:hAnsi="Arial" w:cs="Arial"/>
          <w:b/>
          <w:bCs/>
          <w:sz w:val="32"/>
          <w:szCs w:val="32"/>
        </w:rPr>
        <w:t>Tech</w:t>
      </w:r>
      <w:proofErr w:type="spellEnd"/>
      <w:r w:rsidRPr="00646A02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proofErr w:type="spellStart"/>
      <w:r w:rsidRPr="00646A02">
        <w:rPr>
          <w:rFonts w:ascii="Arial" w:eastAsiaTheme="majorEastAsia" w:hAnsi="Arial" w:cs="Arial"/>
          <w:b/>
          <w:bCs/>
          <w:sz w:val="32"/>
          <w:szCs w:val="32"/>
        </w:rPr>
        <w:t>Appliances</w:t>
      </w:r>
      <w:proofErr w:type="spellEnd"/>
      <w:r w:rsidRPr="00646A02">
        <w:rPr>
          <w:rFonts w:ascii="Arial" w:eastAsiaTheme="majorEastAsia" w:hAnsi="Arial" w:cs="Arial"/>
          <w:b/>
          <w:bCs/>
          <w:sz w:val="32"/>
          <w:szCs w:val="32"/>
        </w:rPr>
        <w:t xml:space="preserve"> para a casa</w:t>
      </w:r>
    </w:p>
    <w:p w14:paraId="445044CF" w14:textId="35A1EDB6" w:rsidR="004D0FD9" w:rsidRDefault="00B661DD" w:rsidP="00165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1031D9">
        <w:rPr>
          <w:rFonts w:ascii="Arial" w:hAnsi="Arial" w:cs="Arial"/>
          <w:b/>
          <w:bCs/>
          <w:sz w:val="20"/>
          <w:szCs w:val="20"/>
        </w:rPr>
        <w:t>28</w:t>
      </w:r>
      <w:r w:rsidR="00B62B9A">
        <w:rPr>
          <w:rFonts w:ascii="Arial" w:hAnsi="Arial" w:cs="Arial"/>
          <w:b/>
          <w:bCs/>
          <w:sz w:val="20"/>
          <w:szCs w:val="20"/>
        </w:rPr>
        <w:t xml:space="preserve"> de maio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165ED7">
        <w:rPr>
          <w:rFonts w:ascii="Arial" w:hAnsi="Arial" w:cs="Arial"/>
          <w:sz w:val="20"/>
          <w:szCs w:val="20"/>
        </w:rPr>
        <w:t xml:space="preserve"> </w:t>
      </w:r>
      <w:r w:rsidR="00165ED7" w:rsidRPr="00165ED7">
        <w:rPr>
          <w:rFonts w:ascii="Arial" w:hAnsi="Arial" w:cs="Arial"/>
          <w:sz w:val="20"/>
          <w:szCs w:val="20"/>
        </w:rPr>
        <w:t>A Xiaomi apresent</w:t>
      </w:r>
      <w:r w:rsidR="00165ED7">
        <w:rPr>
          <w:rFonts w:ascii="Arial" w:hAnsi="Arial" w:cs="Arial"/>
          <w:sz w:val="20"/>
          <w:szCs w:val="20"/>
        </w:rPr>
        <w:t>a</w:t>
      </w:r>
      <w:r w:rsidR="00165ED7" w:rsidRPr="00165ED7">
        <w:rPr>
          <w:rFonts w:ascii="Arial" w:hAnsi="Arial" w:cs="Arial"/>
          <w:sz w:val="20"/>
          <w:szCs w:val="20"/>
        </w:rPr>
        <w:t xml:space="preserve"> hoje, a nível global, a nova gama de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Smart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Tech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Appliances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, que inclui novas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TVs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>, aparelhos</w:t>
      </w:r>
      <w:r w:rsidR="00965E4A">
        <w:rPr>
          <w:rFonts w:ascii="Arial" w:hAnsi="Arial" w:cs="Arial"/>
          <w:sz w:val="20"/>
          <w:szCs w:val="20"/>
        </w:rPr>
        <w:t xml:space="preserve"> de </w:t>
      </w:r>
      <w:r w:rsidR="00165ED7" w:rsidRPr="00165ED7">
        <w:rPr>
          <w:rFonts w:ascii="Arial" w:hAnsi="Arial" w:cs="Arial"/>
          <w:sz w:val="20"/>
          <w:szCs w:val="20"/>
        </w:rPr>
        <w:t>ar condicionado, um frigorífico, uma máquina de lavar e secar roupa e um</w:t>
      </w:r>
      <w:r w:rsidR="00FF3DED">
        <w:rPr>
          <w:rFonts w:ascii="Arial" w:hAnsi="Arial" w:cs="Arial"/>
          <w:sz w:val="20"/>
          <w:szCs w:val="20"/>
        </w:rPr>
        <w:t xml:space="preserve"> aspirador Robot </w:t>
      </w:r>
      <w:proofErr w:type="spellStart"/>
      <w:r w:rsidR="00B83248" w:rsidRPr="00B83248">
        <w:rPr>
          <w:rFonts w:ascii="Arial" w:hAnsi="Arial" w:cs="Arial"/>
          <w:sz w:val="20"/>
          <w:szCs w:val="20"/>
        </w:rPr>
        <w:t>Vacuum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. Após a estreia global da linha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Smart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Tech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Appliances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no ano passado, </w:t>
      </w:r>
      <w:r w:rsidR="00FF3DED">
        <w:rPr>
          <w:rFonts w:ascii="Arial" w:hAnsi="Arial" w:cs="Arial"/>
          <w:sz w:val="20"/>
          <w:szCs w:val="20"/>
        </w:rPr>
        <w:t>os</w:t>
      </w:r>
      <w:r w:rsidR="00165ED7" w:rsidRPr="00165ED7">
        <w:rPr>
          <w:rFonts w:ascii="Arial" w:hAnsi="Arial" w:cs="Arial"/>
          <w:sz w:val="20"/>
          <w:szCs w:val="20"/>
        </w:rPr>
        <w:t xml:space="preserve"> novos produtos representam mais uma expansão e um passo importante na estratégia de ecossistema inteligente “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Human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="00165ED7" w:rsidRPr="00165ED7">
        <w:rPr>
          <w:rFonts w:ascii="Arial" w:hAnsi="Arial" w:cs="Arial"/>
          <w:sz w:val="20"/>
          <w:szCs w:val="20"/>
        </w:rPr>
        <w:t>Home</w:t>
      </w:r>
      <w:proofErr w:type="spellEnd"/>
      <w:r w:rsidR="00165ED7" w:rsidRPr="00165ED7">
        <w:rPr>
          <w:rFonts w:ascii="Arial" w:hAnsi="Arial" w:cs="Arial"/>
          <w:sz w:val="20"/>
          <w:szCs w:val="20"/>
        </w:rPr>
        <w:t>” da Xiaomi, proporcionando uma conetividade mais inteligente, maior eficiência e experiências de vida</w:t>
      </w:r>
      <w:r w:rsidR="009F714F">
        <w:rPr>
          <w:rFonts w:ascii="Arial" w:hAnsi="Arial" w:cs="Arial"/>
          <w:sz w:val="20"/>
          <w:szCs w:val="20"/>
        </w:rPr>
        <w:t xml:space="preserve"> ainda</w:t>
      </w:r>
      <w:r w:rsidR="00165ED7" w:rsidRPr="00165ED7">
        <w:rPr>
          <w:rFonts w:ascii="Arial" w:hAnsi="Arial" w:cs="Arial"/>
          <w:sz w:val="20"/>
          <w:szCs w:val="20"/>
        </w:rPr>
        <w:t xml:space="preserve"> mais intuitivas a utilizadores em todo o mundo.</w:t>
      </w:r>
    </w:p>
    <w:p w14:paraId="4C98CB2A" w14:textId="77777777" w:rsidR="006218F3" w:rsidRDefault="00FF3DED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3DED">
        <w:rPr>
          <w:rFonts w:ascii="Arial" w:hAnsi="Arial" w:cs="Arial"/>
          <w:sz w:val="20"/>
          <w:szCs w:val="20"/>
        </w:rPr>
        <w:t xml:space="preserve">A nova gama </w:t>
      </w:r>
      <w:r>
        <w:rPr>
          <w:rFonts w:ascii="Arial" w:hAnsi="Arial" w:cs="Arial"/>
          <w:sz w:val="20"/>
          <w:szCs w:val="20"/>
        </w:rPr>
        <w:t xml:space="preserve">reúne </w:t>
      </w:r>
      <w:r w:rsidRPr="00FF3DED">
        <w:rPr>
          <w:rFonts w:ascii="Arial" w:hAnsi="Arial" w:cs="Arial"/>
          <w:sz w:val="20"/>
          <w:szCs w:val="20"/>
        </w:rPr>
        <w:t xml:space="preserve">desempenho inteligente, </w:t>
      </w:r>
      <w:r>
        <w:rPr>
          <w:rFonts w:ascii="Arial" w:hAnsi="Arial" w:cs="Arial"/>
          <w:sz w:val="20"/>
          <w:szCs w:val="20"/>
        </w:rPr>
        <w:t>máxim</w:t>
      </w:r>
      <w:r w:rsidRPr="00FF3DED">
        <w:rPr>
          <w:rFonts w:ascii="Arial" w:hAnsi="Arial" w:cs="Arial"/>
          <w:sz w:val="20"/>
          <w:szCs w:val="20"/>
        </w:rPr>
        <w:t>a eficiência energética e conetividade integrada para responder às diferentes necessidades do dia a dia em casa. A Xiaomi TV S Mini LED Series 2026 proporciona uma experiência de entretenimento envolvente graças à tecnologia</w:t>
      </w:r>
      <w:r w:rsidR="00965E4A">
        <w:rPr>
          <w:rFonts w:ascii="Arial" w:hAnsi="Arial" w:cs="Arial"/>
          <w:sz w:val="20"/>
          <w:szCs w:val="20"/>
        </w:rPr>
        <w:t xml:space="preserve"> avançada</w:t>
      </w:r>
      <w:r w:rsidRPr="00FF3DED">
        <w:rPr>
          <w:rFonts w:ascii="Arial" w:hAnsi="Arial" w:cs="Arial"/>
          <w:sz w:val="20"/>
          <w:szCs w:val="20"/>
        </w:rPr>
        <w:t xml:space="preserve"> QD-Mini </w:t>
      </w:r>
      <w:proofErr w:type="gramStart"/>
      <w:r w:rsidRPr="00FF3DED">
        <w:rPr>
          <w:rFonts w:ascii="Arial" w:hAnsi="Arial" w:cs="Arial"/>
          <w:sz w:val="20"/>
          <w:szCs w:val="20"/>
        </w:rPr>
        <w:t>LED,¹</w:t>
      </w:r>
      <w:proofErr w:type="gramEnd"/>
      <w:r w:rsidRPr="00FF3DED">
        <w:rPr>
          <w:rFonts w:ascii="Arial" w:hAnsi="Arial" w:cs="Arial"/>
          <w:sz w:val="20"/>
          <w:szCs w:val="20"/>
        </w:rPr>
        <w:t xml:space="preserve"> às taxas de atualização melhoradas² e a um desempenho de áudio otimizado, garantindo imagens vibrantes e movimentos mais </w:t>
      </w:r>
      <w:proofErr w:type="gramStart"/>
      <w:r w:rsidRPr="00FF3DED">
        <w:rPr>
          <w:rFonts w:ascii="Arial" w:hAnsi="Arial" w:cs="Arial"/>
          <w:sz w:val="20"/>
          <w:szCs w:val="20"/>
        </w:rPr>
        <w:t>flu</w:t>
      </w:r>
      <w:r w:rsidR="007750D6">
        <w:rPr>
          <w:rFonts w:ascii="Arial" w:hAnsi="Arial" w:cs="Arial"/>
          <w:sz w:val="20"/>
          <w:szCs w:val="20"/>
        </w:rPr>
        <w:t>í</w:t>
      </w:r>
      <w:r w:rsidRPr="00FF3DED">
        <w:rPr>
          <w:rFonts w:ascii="Arial" w:hAnsi="Arial" w:cs="Arial"/>
          <w:sz w:val="20"/>
          <w:szCs w:val="20"/>
        </w:rPr>
        <w:t>dos.³</w:t>
      </w:r>
      <w:proofErr w:type="gramEnd"/>
      <w:r w:rsidRPr="00FF3DED">
        <w:rPr>
          <w:rFonts w:ascii="Arial" w:hAnsi="Arial" w:cs="Arial"/>
          <w:sz w:val="20"/>
          <w:szCs w:val="20"/>
        </w:rPr>
        <w:t xml:space="preserve"> </w:t>
      </w:r>
    </w:p>
    <w:p w14:paraId="7FB39882" w14:textId="76C0F41C" w:rsidR="00B63041" w:rsidRDefault="0072093C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</w:t>
      </w:r>
      <w:r w:rsidR="00A47B64">
        <w:rPr>
          <w:rFonts w:ascii="Arial" w:hAnsi="Arial" w:cs="Arial"/>
          <w:sz w:val="20"/>
          <w:szCs w:val="20"/>
        </w:rPr>
        <w:t xml:space="preserve"> termos d</w:t>
      </w:r>
      <w:r w:rsidR="000E7235">
        <w:rPr>
          <w:rFonts w:ascii="Arial" w:hAnsi="Arial" w:cs="Arial"/>
          <w:sz w:val="20"/>
          <w:szCs w:val="20"/>
        </w:rPr>
        <w:t>e climat</w:t>
      </w:r>
      <w:r w:rsidR="00016F97">
        <w:rPr>
          <w:rFonts w:ascii="Arial" w:hAnsi="Arial" w:cs="Arial"/>
          <w:sz w:val="20"/>
          <w:szCs w:val="20"/>
        </w:rPr>
        <w:t>ização</w:t>
      </w:r>
      <w:r w:rsidR="0050490A">
        <w:rPr>
          <w:rFonts w:ascii="Arial" w:hAnsi="Arial" w:cs="Arial"/>
          <w:sz w:val="20"/>
          <w:szCs w:val="20"/>
        </w:rPr>
        <w:t>, o</w:t>
      </w:r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Mijia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Air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Conditioner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GentleAir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oferece um fluxo de ar mais suave e confortável através de saídas de ar com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microperfurações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de alta precisão, suportando ainda arrefecimento rápido em 30 segundos, aquecimento em 60 segundos⁴ e otimização energética com recurso a </w:t>
      </w:r>
      <w:r w:rsidR="005F3F7D" w:rsidRPr="00FF3DED">
        <w:rPr>
          <w:rFonts w:ascii="Arial" w:hAnsi="Arial" w:cs="Arial"/>
          <w:sz w:val="20"/>
          <w:szCs w:val="20"/>
        </w:rPr>
        <w:t xml:space="preserve">Inteligência </w:t>
      </w:r>
      <w:proofErr w:type="gramStart"/>
      <w:r w:rsidR="005F3F7D" w:rsidRPr="00FF3DED">
        <w:rPr>
          <w:rFonts w:ascii="Arial" w:hAnsi="Arial" w:cs="Arial"/>
          <w:sz w:val="20"/>
          <w:szCs w:val="20"/>
        </w:rPr>
        <w:t>Artificial</w:t>
      </w:r>
      <w:r w:rsidR="00FF3DED" w:rsidRPr="00FF3DED">
        <w:rPr>
          <w:rFonts w:ascii="Arial" w:hAnsi="Arial" w:cs="Arial"/>
          <w:sz w:val="20"/>
          <w:szCs w:val="20"/>
        </w:rPr>
        <w:t>.⁵</w:t>
      </w:r>
      <w:proofErr w:type="gramEnd"/>
      <w:r w:rsidR="00FF3DED" w:rsidRPr="00FF3DED">
        <w:rPr>
          <w:rFonts w:ascii="Arial" w:hAnsi="Arial" w:cs="Arial"/>
          <w:sz w:val="20"/>
          <w:szCs w:val="20"/>
        </w:rPr>
        <w:t xml:space="preserve"> </w:t>
      </w:r>
    </w:p>
    <w:p w14:paraId="206D5E45" w14:textId="77777777" w:rsidR="00D977A3" w:rsidRDefault="00EE0C8B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7633F">
        <w:rPr>
          <w:rFonts w:ascii="Arial" w:hAnsi="Arial" w:cs="Arial"/>
          <w:sz w:val="20"/>
          <w:szCs w:val="20"/>
        </w:rPr>
        <w:t>á o</w:t>
      </w:r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Mijia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Refrigerator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Side-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by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-Side 621L disponibiliza uma </w:t>
      </w:r>
      <w:r w:rsidR="005D0278">
        <w:rPr>
          <w:rFonts w:ascii="Arial" w:hAnsi="Arial" w:cs="Arial"/>
          <w:sz w:val="20"/>
          <w:szCs w:val="20"/>
        </w:rPr>
        <w:t xml:space="preserve">grande </w:t>
      </w:r>
      <w:r w:rsidR="00FF3DED" w:rsidRPr="00FF3DED">
        <w:rPr>
          <w:rFonts w:ascii="Arial" w:hAnsi="Arial" w:cs="Arial"/>
          <w:sz w:val="20"/>
          <w:szCs w:val="20"/>
        </w:rPr>
        <w:t xml:space="preserve">capacidade de armazenamento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multi-zona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com tecnologia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Ag</w:t>
      </w:r>
      <w:proofErr w:type="spellEnd"/>
      <w:r w:rsidR="00FF3DED" w:rsidRPr="00FF3DED">
        <w:rPr>
          <w:rFonts w:ascii="Cambria Math" w:hAnsi="Cambria Math" w:cs="Cambria Math"/>
          <w:sz w:val="20"/>
          <w:szCs w:val="20"/>
        </w:rPr>
        <w:t>⁺</w:t>
      </w:r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Fresh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, concebida para ajudar a reduzir odores e preservar a frescura dos </w:t>
      </w:r>
      <w:proofErr w:type="gramStart"/>
      <w:r w:rsidR="00FF3DED" w:rsidRPr="00FF3DED">
        <w:rPr>
          <w:rFonts w:ascii="Arial" w:hAnsi="Arial" w:cs="Arial"/>
          <w:sz w:val="20"/>
          <w:szCs w:val="20"/>
        </w:rPr>
        <w:t>alimentos,⁶</w:t>
      </w:r>
      <w:proofErr w:type="gramEnd"/>
      <w:r w:rsidR="00FF3DED" w:rsidRPr="00FF3DED">
        <w:rPr>
          <w:rFonts w:ascii="Arial" w:hAnsi="Arial" w:cs="Arial"/>
          <w:sz w:val="20"/>
          <w:szCs w:val="20"/>
        </w:rPr>
        <w:t xml:space="preserve"> juntamente com </w:t>
      </w:r>
      <w:r w:rsidR="00FF3DED" w:rsidRPr="00614472">
        <w:rPr>
          <w:rFonts w:ascii="Arial" w:hAnsi="Arial" w:cs="Arial"/>
          <w:sz w:val="20"/>
          <w:szCs w:val="20"/>
        </w:rPr>
        <w:t xml:space="preserve">tecnologia </w:t>
      </w:r>
      <w:r w:rsidR="00FF3DED" w:rsidRPr="00E71F2D">
        <w:rPr>
          <w:rFonts w:ascii="Arial" w:hAnsi="Arial" w:cs="Arial"/>
          <w:i/>
          <w:iCs/>
          <w:sz w:val="20"/>
          <w:szCs w:val="20"/>
        </w:rPr>
        <w:t>dual inverter</w:t>
      </w:r>
      <w:r w:rsidR="00FF3DED" w:rsidRPr="00FF3DED">
        <w:rPr>
          <w:rFonts w:ascii="Arial" w:hAnsi="Arial" w:cs="Arial"/>
          <w:sz w:val="20"/>
          <w:szCs w:val="20"/>
        </w:rPr>
        <w:t xml:space="preserve"> para um funcionamento mais silencioso e eficiente. </w:t>
      </w:r>
    </w:p>
    <w:p w14:paraId="524476EE" w14:textId="02B3BE2B" w:rsidR="00347A31" w:rsidRDefault="00910564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13BD6">
        <w:rPr>
          <w:rFonts w:ascii="Arial" w:hAnsi="Arial" w:cs="Arial"/>
          <w:sz w:val="20"/>
          <w:szCs w:val="20"/>
        </w:rPr>
        <w:t xml:space="preserve"> mar</w:t>
      </w:r>
      <w:r w:rsidR="006A07AF">
        <w:rPr>
          <w:rFonts w:ascii="Arial" w:hAnsi="Arial" w:cs="Arial"/>
          <w:sz w:val="20"/>
          <w:szCs w:val="20"/>
        </w:rPr>
        <w:t xml:space="preserve">ca </w:t>
      </w:r>
      <w:proofErr w:type="spellStart"/>
      <w:r w:rsidR="006A07AF">
        <w:rPr>
          <w:rFonts w:ascii="Arial" w:hAnsi="Arial" w:cs="Arial"/>
          <w:sz w:val="20"/>
          <w:szCs w:val="20"/>
        </w:rPr>
        <w:t>apres</w:t>
      </w:r>
      <w:r w:rsidR="0025166C">
        <w:rPr>
          <w:rFonts w:ascii="Arial" w:hAnsi="Arial" w:cs="Arial"/>
          <w:sz w:val="20"/>
          <w:szCs w:val="20"/>
        </w:rPr>
        <w:t>entra</w:t>
      </w:r>
      <w:proofErr w:type="spellEnd"/>
      <w:r w:rsidR="0025166C">
        <w:rPr>
          <w:rFonts w:ascii="Arial" w:hAnsi="Arial" w:cs="Arial"/>
          <w:sz w:val="20"/>
          <w:szCs w:val="20"/>
        </w:rPr>
        <w:t xml:space="preserve"> aind</w:t>
      </w:r>
      <w:r w:rsidR="0052758F">
        <w:rPr>
          <w:rFonts w:ascii="Arial" w:hAnsi="Arial" w:cs="Arial"/>
          <w:sz w:val="20"/>
          <w:szCs w:val="20"/>
        </w:rPr>
        <w:t>a a</w:t>
      </w:r>
      <w:r w:rsidR="009802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Mijia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Front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Load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Washer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Dryer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8kg</w:t>
      </w:r>
      <w:r w:rsidR="00662064">
        <w:rPr>
          <w:rFonts w:ascii="Arial" w:hAnsi="Arial" w:cs="Arial"/>
          <w:sz w:val="20"/>
          <w:szCs w:val="20"/>
        </w:rPr>
        <w:t>, que</w:t>
      </w:r>
      <w:r w:rsidR="00373E49">
        <w:rPr>
          <w:rFonts w:ascii="Arial" w:hAnsi="Arial" w:cs="Arial"/>
          <w:sz w:val="20"/>
          <w:szCs w:val="20"/>
        </w:rPr>
        <w:t xml:space="preserve"> comb</w:t>
      </w:r>
      <w:r w:rsidR="00ED3E53">
        <w:rPr>
          <w:rFonts w:ascii="Arial" w:hAnsi="Arial" w:cs="Arial"/>
          <w:sz w:val="20"/>
          <w:szCs w:val="20"/>
        </w:rPr>
        <w:t>ina</w:t>
      </w:r>
      <w:r w:rsidR="00FF3DED" w:rsidRPr="00FF3DED">
        <w:rPr>
          <w:rFonts w:ascii="Arial" w:hAnsi="Arial" w:cs="Arial"/>
          <w:sz w:val="20"/>
          <w:szCs w:val="20"/>
        </w:rPr>
        <w:t xml:space="preserve"> lava</w:t>
      </w:r>
      <w:r w:rsidR="009B2F22">
        <w:rPr>
          <w:rFonts w:ascii="Arial" w:hAnsi="Arial" w:cs="Arial"/>
          <w:sz w:val="20"/>
          <w:szCs w:val="20"/>
        </w:rPr>
        <w:t>gem</w:t>
      </w:r>
      <w:r w:rsidR="00FF3DED" w:rsidRPr="00FF3DED">
        <w:rPr>
          <w:rFonts w:ascii="Arial" w:hAnsi="Arial" w:cs="Arial"/>
          <w:sz w:val="20"/>
          <w:szCs w:val="20"/>
        </w:rPr>
        <w:t xml:space="preserve"> e </w:t>
      </w:r>
      <w:r w:rsidR="00C27338">
        <w:rPr>
          <w:rFonts w:ascii="Arial" w:hAnsi="Arial" w:cs="Arial"/>
          <w:sz w:val="20"/>
          <w:szCs w:val="20"/>
        </w:rPr>
        <w:t>secagem</w:t>
      </w:r>
      <w:r w:rsidR="0054408F">
        <w:rPr>
          <w:rFonts w:ascii="Arial" w:hAnsi="Arial" w:cs="Arial"/>
          <w:sz w:val="20"/>
          <w:szCs w:val="20"/>
        </w:rPr>
        <w:t xml:space="preserve"> </w:t>
      </w:r>
      <w:r w:rsidR="000812CD">
        <w:rPr>
          <w:rFonts w:ascii="Arial" w:hAnsi="Arial" w:cs="Arial"/>
          <w:sz w:val="20"/>
          <w:szCs w:val="20"/>
        </w:rPr>
        <w:t>da rou</w:t>
      </w:r>
      <w:r w:rsidR="00C06719">
        <w:rPr>
          <w:rFonts w:ascii="Arial" w:hAnsi="Arial" w:cs="Arial"/>
          <w:sz w:val="20"/>
          <w:szCs w:val="20"/>
        </w:rPr>
        <w:t>pa</w:t>
      </w:r>
      <w:r w:rsidR="00FF3DED" w:rsidRPr="00FF3DED">
        <w:rPr>
          <w:rFonts w:ascii="Arial" w:hAnsi="Arial" w:cs="Arial"/>
          <w:sz w:val="20"/>
          <w:szCs w:val="20"/>
        </w:rPr>
        <w:t xml:space="preserve"> num únic</w:t>
      </w:r>
      <w:r w:rsidR="00295FB1">
        <w:rPr>
          <w:rFonts w:ascii="Arial" w:hAnsi="Arial" w:cs="Arial"/>
          <w:sz w:val="20"/>
          <w:szCs w:val="20"/>
        </w:rPr>
        <w:t>o</w:t>
      </w:r>
      <w:r w:rsidR="00FF3DED" w:rsidRPr="00FF3DED">
        <w:rPr>
          <w:rFonts w:ascii="Arial" w:hAnsi="Arial" w:cs="Arial"/>
          <w:sz w:val="20"/>
          <w:szCs w:val="20"/>
        </w:rPr>
        <w:t xml:space="preserve"> </w:t>
      </w:r>
      <w:r w:rsidR="008201D7">
        <w:rPr>
          <w:rFonts w:ascii="Arial" w:hAnsi="Arial" w:cs="Arial"/>
          <w:sz w:val="20"/>
          <w:szCs w:val="20"/>
        </w:rPr>
        <w:t>e</w:t>
      </w:r>
      <w:r w:rsidR="00CD20F5">
        <w:rPr>
          <w:rFonts w:ascii="Arial" w:hAnsi="Arial" w:cs="Arial"/>
          <w:sz w:val="20"/>
          <w:szCs w:val="20"/>
        </w:rPr>
        <w:t>quipamen</w:t>
      </w:r>
      <w:r w:rsidR="00481136">
        <w:rPr>
          <w:rFonts w:ascii="Arial" w:hAnsi="Arial" w:cs="Arial"/>
          <w:sz w:val="20"/>
          <w:szCs w:val="20"/>
        </w:rPr>
        <w:t>to</w:t>
      </w:r>
      <w:r w:rsidR="00FF3DED" w:rsidRPr="00FF3DED">
        <w:rPr>
          <w:rFonts w:ascii="Arial" w:hAnsi="Arial" w:cs="Arial"/>
          <w:sz w:val="20"/>
          <w:szCs w:val="20"/>
        </w:rPr>
        <w:t xml:space="preserve">, alcançando uma eficiência energética 30% superior ao limite da Classe A da União Europeia⁷ e eliminando 99,99% das bactérias através de vapor a alta </w:t>
      </w:r>
      <w:proofErr w:type="gramStart"/>
      <w:r w:rsidR="00FF3DED" w:rsidRPr="00FF3DED">
        <w:rPr>
          <w:rFonts w:ascii="Arial" w:hAnsi="Arial" w:cs="Arial"/>
          <w:sz w:val="20"/>
          <w:szCs w:val="20"/>
        </w:rPr>
        <w:t>temperatura.⁸</w:t>
      </w:r>
      <w:proofErr w:type="gramEnd"/>
      <w:r w:rsidR="00FF3DED" w:rsidRPr="00FF3DED">
        <w:rPr>
          <w:rFonts w:ascii="Arial" w:hAnsi="Arial" w:cs="Arial"/>
          <w:sz w:val="20"/>
          <w:szCs w:val="20"/>
        </w:rPr>
        <w:t xml:space="preserve"> </w:t>
      </w:r>
    </w:p>
    <w:p w14:paraId="72A249A3" w14:textId="06F50E14" w:rsidR="00FF3DED" w:rsidRDefault="00137171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</w:t>
      </w:r>
      <w:r w:rsidR="002C1281">
        <w:rPr>
          <w:rFonts w:ascii="Arial" w:hAnsi="Arial" w:cs="Arial"/>
          <w:sz w:val="20"/>
          <w:szCs w:val="20"/>
        </w:rPr>
        <w:t>pletar</w:t>
      </w:r>
      <w:r w:rsidR="00C24E14">
        <w:rPr>
          <w:rFonts w:ascii="Arial" w:hAnsi="Arial" w:cs="Arial"/>
          <w:sz w:val="20"/>
          <w:szCs w:val="20"/>
        </w:rPr>
        <w:t xml:space="preserve"> a expe</w:t>
      </w:r>
      <w:r w:rsidR="001A1D72">
        <w:rPr>
          <w:rFonts w:ascii="Arial" w:hAnsi="Arial" w:cs="Arial"/>
          <w:sz w:val="20"/>
          <w:szCs w:val="20"/>
        </w:rPr>
        <w:t>riência d</w:t>
      </w:r>
      <w:r w:rsidR="00C2429F">
        <w:rPr>
          <w:rFonts w:ascii="Arial" w:hAnsi="Arial" w:cs="Arial"/>
          <w:sz w:val="20"/>
          <w:szCs w:val="20"/>
        </w:rPr>
        <w:t>e</w:t>
      </w:r>
      <w:r w:rsidR="00C64E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4E76">
        <w:rPr>
          <w:rFonts w:ascii="Arial" w:hAnsi="Arial" w:cs="Arial"/>
          <w:sz w:val="20"/>
          <w:szCs w:val="20"/>
        </w:rPr>
        <w:t>Smart</w:t>
      </w:r>
      <w:proofErr w:type="spellEnd"/>
      <w:r w:rsidR="00C64E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4314">
        <w:rPr>
          <w:rFonts w:ascii="Arial" w:hAnsi="Arial" w:cs="Arial"/>
          <w:sz w:val="20"/>
          <w:szCs w:val="20"/>
        </w:rPr>
        <w:t>Home</w:t>
      </w:r>
      <w:proofErr w:type="spellEnd"/>
      <w:r w:rsidR="00C84571">
        <w:rPr>
          <w:rFonts w:ascii="Arial" w:hAnsi="Arial" w:cs="Arial"/>
          <w:sz w:val="20"/>
          <w:szCs w:val="20"/>
        </w:rPr>
        <w:t>,</w:t>
      </w:r>
      <w:r w:rsidR="00FF3DED" w:rsidRPr="00FF3DED">
        <w:rPr>
          <w:rFonts w:ascii="Arial" w:hAnsi="Arial" w:cs="Arial"/>
          <w:sz w:val="20"/>
          <w:szCs w:val="20"/>
        </w:rPr>
        <w:t xml:space="preserve"> o</w:t>
      </w:r>
      <w:r w:rsidR="005D0278">
        <w:rPr>
          <w:rFonts w:ascii="Arial" w:hAnsi="Arial" w:cs="Arial"/>
          <w:sz w:val="20"/>
          <w:szCs w:val="20"/>
        </w:rPr>
        <w:t xml:space="preserve"> aspirador</w:t>
      </w:r>
      <w:r w:rsidR="00FF3DED" w:rsidRPr="00FF3DED">
        <w:rPr>
          <w:rFonts w:ascii="Arial" w:hAnsi="Arial" w:cs="Arial"/>
          <w:sz w:val="20"/>
          <w:szCs w:val="20"/>
        </w:rPr>
        <w:t xml:space="preserve"> Xiaomi Robot </w:t>
      </w:r>
      <w:proofErr w:type="spellStart"/>
      <w:r w:rsidR="00FF3DED" w:rsidRPr="00FF3DED">
        <w:rPr>
          <w:rFonts w:ascii="Arial" w:hAnsi="Arial" w:cs="Arial"/>
          <w:sz w:val="20"/>
          <w:szCs w:val="20"/>
        </w:rPr>
        <w:t>Vacuum</w:t>
      </w:r>
      <w:proofErr w:type="spellEnd"/>
      <w:r w:rsidR="00FF3DED" w:rsidRPr="00FF3DED">
        <w:rPr>
          <w:rFonts w:ascii="Arial" w:hAnsi="Arial" w:cs="Arial"/>
          <w:sz w:val="20"/>
          <w:szCs w:val="20"/>
        </w:rPr>
        <w:t xml:space="preserve"> H50 Pro integra uma potente sucção de 15.000</w:t>
      </w:r>
      <w:proofErr w:type="gramStart"/>
      <w:r w:rsidR="00FF3DED" w:rsidRPr="00FF3DED">
        <w:rPr>
          <w:rFonts w:ascii="Arial" w:hAnsi="Arial" w:cs="Arial"/>
          <w:sz w:val="20"/>
          <w:szCs w:val="20"/>
        </w:rPr>
        <w:t>Pa,⁹</w:t>
      </w:r>
      <w:proofErr w:type="gramEnd"/>
      <w:r w:rsidR="00FF3DED" w:rsidRPr="00FF3DED">
        <w:rPr>
          <w:rFonts w:ascii="Arial" w:hAnsi="Arial" w:cs="Arial"/>
          <w:sz w:val="20"/>
          <w:szCs w:val="20"/>
        </w:rPr>
        <w:t xml:space="preserve"> tecnologia dupla </w:t>
      </w:r>
      <w:r w:rsidR="00207D1B" w:rsidRPr="00FF3DED">
        <w:rPr>
          <w:rFonts w:ascii="Arial" w:hAnsi="Arial" w:cs="Arial"/>
          <w:sz w:val="20"/>
          <w:szCs w:val="20"/>
        </w:rPr>
        <w:t>anti</w:t>
      </w:r>
      <w:r w:rsidR="00207D1B">
        <w:rPr>
          <w:rFonts w:ascii="Arial" w:hAnsi="Arial" w:cs="Arial"/>
          <w:sz w:val="20"/>
          <w:szCs w:val="20"/>
        </w:rPr>
        <w:t xml:space="preserve"> </w:t>
      </w:r>
      <w:r w:rsidR="005D0278">
        <w:rPr>
          <w:rFonts w:ascii="Arial" w:hAnsi="Arial" w:cs="Arial"/>
          <w:sz w:val="20"/>
          <w:szCs w:val="20"/>
        </w:rPr>
        <w:t>emaranhamento</w:t>
      </w:r>
      <w:r w:rsidR="00FF3DED" w:rsidRPr="00FF3DED">
        <w:rPr>
          <w:rFonts w:ascii="Arial" w:hAnsi="Arial" w:cs="Arial"/>
          <w:sz w:val="20"/>
          <w:szCs w:val="20"/>
        </w:rPr>
        <w:t>¹⁰ e uma estação automática multifunções para uma limpeza totalmente autónoma e sem esforço.</w:t>
      </w:r>
    </w:p>
    <w:p w14:paraId="3A1B9BB4" w14:textId="363309EF" w:rsidR="005D0278" w:rsidRPr="00FF3DED" w:rsidRDefault="005D0278" w:rsidP="00FF3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0278">
        <w:rPr>
          <w:rFonts w:ascii="Arial" w:hAnsi="Arial" w:cs="Arial"/>
          <w:sz w:val="20"/>
          <w:szCs w:val="20"/>
        </w:rPr>
        <w:lastRenderedPageBreak/>
        <w:t xml:space="preserve">Os cinco novos eletrodomésticos estão totalmente integrados no ecossistema Xiaomi, permitindo uma gestão doméstica mais inteligente e conveniente. Através da aplicação Xiaomi </w:t>
      </w:r>
      <w:proofErr w:type="spellStart"/>
      <w:r w:rsidRPr="005D0278">
        <w:rPr>
          <w:rFonts w:ascii="Arial" w:hAnsi="Arial" w:cs="Arial"/>
          <w:sz w:val="20"/>
          <w:szCs w:val="20"/>
        </w:rPr>
        <w:t>Home</w:t>
      </w:r>
      <w:proofErr w:type="spellEnd"/>
      <w:r w:rsidRPr="005D0278">
        <w:rPr>
          <w:rFonts w:ascii="Arial" w:hAnsi="Arial" w:cs="Arial"/>
          <w:sz w:val="20"/>
          <w:szCs w:val="20"/>
        </w:rPr>
        <w:t>, os utilizadores podem monitorizar o estado dos dispositivos em tempo real, receber notificações úteis, personalizar definições remotamente e beneficiar de atualizações de software OTA a partir de qualquer</w:t>
      </w:r>
      <w:r>
        <w:rPr>
          <w:rFonts w:ascii="Arial" w:hAnsi="Arial" w:cs="Arial"/>
          <w:sz w:val="20"/>
          <w:szCs w:val="20"/>
        </w:rPr>
        <w:t xml:space="preserve"> lugar</w:t>
      </w:r>
      <w:r w:rsidRPr="005D0278">
        <w:rPr>
          <w:rFonts w:ascii="Arial" w:hAnsi="Arial" w:cs="Arial"/>
          <w:sz w:val="20"/>
          <w:szCs w:val="20"/>
        </w:rPr>
        <w:t xml:space="preserve">. Os modelos compatíveis suportam ainda Google </w:t>
      </w:r>
      <w:proofErr w:type="spellStart"/>
      <w:r w:rsidRPr="005D0278">
        <w:rPr>
          <w:rFonts w:ascii="Arial" w:hAnsi="Arial" w:cs="Arial"/>
          <w:sz w:val="20"/>
          <w:szCs w:val="20"/>
        </w:rPr>
        <w:t>Assistant</w:t>
      </w:r>
      <w:proofErr w:type="spellEnd"/>
      <w:r w:rsidRPr="005D0278">
        <w:rPr>
          <w:rFonts w:ascii="Arial" w:hAnsi="Arial" w:cs="Arial"/>
          <w:sz w:val="20"/>
          <w:szCs w:val="20"/>
        </w:rPr>
        <w:t xml:space="preserve"> e </w:t>
      </w:r>
      <w:proofErr w:type="gramStart"/>
      <w:r w:rsidRPr="005D0278">
        <w:rPr>
          <w:rFonts w:ascii="Arial" w:hAnsi="Arial" w:cs="Arial"/>
          <w:sz w:val="20"/>
          <w:szCs w:val="20"/>
        </w:rPr>
        <w:t>Alexa,¹</w:t>
      </w:r>
      <w:proofErr w:type="gramEnd"/>
      <w:r w:rsidRPr="005D0278">
        <w:rPr>
          <w:rFonts w:ascii="Arial" w:hAnsi="Arial" w:cs="Arial"/>
          <w:sz w:val="20"/>
          <w:szCs w:val="20"/>
        </w:rPr>
        <w:t xml:space="preserve">¹ oferecendo controlo por voz integrado para uma experiência de </w:t>
      </w:r>
      <w:proofErr w:type="spellStart"/>
      <w:r w:rsidR="00F86B10">
        <w:rPr>
          <w:rFonts w:ascii="Arial" w:hAnsi="Arial" w:cs="Arial"/>
          <w:sz w:val="20"/>
          <w:szCs w:val="20"/>
        </w:rPr>
        <w:t>Sma</w:t>
      </w:r>
      <w:r w:rsidR="003C12F6">
        <w:rPr>
          <w:rFonts w:ascii="Arial" w:hAnsi="Arial" w:cs="Arial"/>
          <w:sz w:val="20"/>
          <w:szCs w:val="20"/>
        </w:rPr>
        <w:t>rt</w:t>
      </w:r>
      <w:proofErr w:type="spellEnd"/>
      <w:r w:rsidR="003C12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7521">
        <w:rPr>
          <w:rFonts w:ascii="Arial" w:hAnsi="Arial" w:cs="Arial"/>
          <w:sz w:val="20"/>
          <w:szCs w:val="20"/>
        </w:rPr>
        <w:t>Home</w:t>
      </w:r>
      <w:proofErr w:type="spellEnd"/>
      <w:r w:rsidRPr="005D0278">
        <w:rPr>
          <w:rFonts w:ascii="Arial" w:hAnsi="Arial" w:cs="Arial"/>
          <w:sz w:val="20"/>
          <w:szCs w:val="20"/>
        </w:rPr>
        <w:t xml:space="preserve"> ainda mais intuitiva.</w:t>
      </w:r>
    </w:p>
    <w:p w14:paraId="711112B2" w14:textId="77777777" w:rsidR="00102445" w:rsidRDefault="00102445" w:rsidP="005D027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50007E" w14:textId="756C13D1" w:rsidR="005D0278" w:rsidRPr="005D0278" w:rsidRDefault="005D0278" w:rsidP="005D027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0278">
        <w:rPr>
          <w:rFonts w:ascii="Arial" w:hAnsi="Arial" w:cs="Arial"/>
          <w:b/>
          <w:bCs/>
          <w:sz w:val="20"/>
          <w:szCs w:val="20"/>
        </w:rPr>
        <w:t xml:space="preserve">Xiaomi TV S Mini LED Series 2026: entretenimento cinematográfico </w:t>
      </w:r>
      <w:r w:rsidR="00D93266">
        <w:rPr>
          <w:rFonts w:ascii="Arial" w:hAnsi="Arial" w:cs="Arial"/>
          <w:b/>
          <w:bCs/>
          <w:sz w:val="20"/>
          <w:szCs w:val="20"/>
        </w:rPr>
        <w:t>no</w:t>
      </w:r>
      <w:r w:rsidR="00A719DF">
        <w:rPr>
          <w:rFonts w:ascii="Arial" w:hAnsi="Arial" w:cs="Arial"/>
          <w:b/>
          <w:bCs/>
          <w:sz w:val="20"/>
          <w:szCs w:val="20"/>
        </w:rPr>
        <w:t xml:space="preserve"> conforto d</w:t>
      </w:r>
      <w:r w:rsidR="0043517E">
        <w:rPr>
          <w:rFonts w:ascii="Arial" w:hAnsi="Arial" w:cs="Arial"/>
          <w:b/>
          <w:bCs/>
          <w:sz w:val="20"/>
          <w:szCs w:val="20"/>
        </w:rPr>
        <w:t>e</w:t>
      </w:r>
      <w:r w:rsidRPr="005D0278">
        <w:rPr>
          <w:rFonts w:ascii="Arial" w:hAnsi="Arial" w:cs="Arial"/>
          <w:b/>
          <w:bCs/>
          <w:sz w:val="20"/>
          <w:szCs w:val="20"/>
        </w:rPr>
        <w:t xml:space="preserve"> casa</w:t>
      </w:r>
    </w:p>
    <w:p w14:paraId="422FB073" w14:textId="4665B1AE" w:rsidR="005D0278" w:rsidRPr="005D0278" w:rsidRDefault="005D0278" w:rsidP="005D02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0278">
        <w:rPr>
          <w:rFonts w:ascii="Arial" w:hAnsi="Arial" w:cs="Arial"/>
          <w:sz w:val="20"/>
          <w:szCs w:val="20"/>
        </w:rPr>
        <w:t xml:space="preserve">A Xiaomi TV S Mini LED Series 2026 está disponível </w:t>
      </w:r>
      <w:r w:rsidR="00403830">
        <w:rPr>
          <w:rFonts w:ascii="Arial" w:hAnsi="Arial" w:cs="Arial"/>
          <w:sz w:val="20"/>
          <w:szCs w:val="20"/>
        </w:rPr>
        <w:t>nas</w:t>
      </w:r>
      <w:r w:rsidRPr="005D0278">
        <w:rPr>
          <w:rFonts w:ascii="Arial" w:hAnsi="Arial" w:cs="Arial"/>
          <w:sz w:val="20"/>
          <w:szCs w:val="20"/>
        </w:rPr>
        <w:t xml:space="preserve"> versões de 55”, 65”, 75”, 85” e 98”, adaptando-se a diferentes espaços e necessidades de entretenimento. Com um acabamento </w:t>
      </w:r>
      <w:r w:rsidR="00614472">
        <w:rPr>
          <w:rFonts w:ascii="Arial" w:hAnsi="Arial" w:cs="Arial"/>
          <w:sz w:val="20"/>
          <w:szCs w:val="20"/>
        </w:rPr>
        <w:t xml:space="preserve">elegante </w:t>
      </w:r>
      <w:r w:rsidRPr="005D0278">
        <w:rPr>
          <w:rFonts w:ascii="Arial" w:hAnsi="Arial" w:cs="Arial"/>
          <w:sz w:val="20"/>
          <w:szCs w:val="20"/>
        </w:rPr>
        <w:t xml:space="preserve">em </w:t>
      </w:r>
      <w:proofErr w:type="gramStart"/>
      <w:r w:rsidRPr="005D0278">
        <w:rPr>
          <w:rFonts w:ascii="Arial" w:hAnsi="Arial" w:cs="Arial"/>
          <w:sz w:val="20"/>
          <w:szCs w:val="20"/>
        </w:rPr>
        <w:t>cinzento escuro</w:t>
      </w:r>
      <w:proofErr w:type="gramEnd"/>
      <w:r w:rsidRPr="005D0278">
        <w:rPr>
          <w:rFonts w:ascii="Arial" w:hAnsi="Arial" w:cs="Arial"/>
          <w:sz w:val="20"/>
          <w:szCs w:val="20"/>
        </w:rPr>
        <w:t xml:space="preserve"> e um design de base dupla estável, esta série combina </w:t>
      </w:r>
      <w:r w:rsidR="00903F9A">
        <w:rPr>
          <w:rFonts w:ascii="Arial" w:hAnsi="Arial" w:cs="Arial"/>
          <w:sz w:val="20"/>
          <w:szCs w:val="20"/>
        </w:rPr>
        <w:t>u</w:t>
      </w:r>
      <w:r w:rsidR="005E298D">
        <w:rPr>
          <w:rFonts w:ascii="Arial" w:hAnsi="Arial" w:cs="Arial"/>
          <w:sz w:val="20"/>
          <w:szCs w:val="20"/>
        </w:rPr>
        <w:t>ma</w:t>
      </w:r>
      <w:r w:rsidRPr="005D0278">
        <w:rPr>
          <w:rFonts w:ascii="Arial" w:hAnsi="Arial" w:cs="Arial"/>
          <w:sz w:val="20"/>
          <w:szCs w:val="20"/>
        </w:rPr>
        <w:t xml:space="preserve"> estética minimalista e sofisticada </w:t>
      </w:r>
      <w:r w:rsidR="00401699">
        <w:rPr>
          <w:rFonts w:ascii="Arial" w:hAnsi="Arial" w:cs="Arial"/>
          <w:sz w:val="20"/>
          <w:szCs w:val="20"/>
        </w:rPr>
        <w:t>a</w:t>
      </w:r>
      <w:r w:rsidRPr="005D0278">
        <w:rPr>
          <w:rFonts w:ascii="Arial" w:hAnsi="Arial" w:cs="Arial"/>
          <w:sz w:val="20"/>
          <w:szCs w:val="20"/>
        </w:rPr>
        <w:t xml:space="preserve"> uma experiência de visualização </w:t>
      </w:r>
      <w:r w:rsidRPr="000E74C3">
        <w:rPr>
          <w:rFonts w:ascii="Arial" w:hAnsi="Arial" w:cs="Arial"/>
          <w:i/>
          <w:iCs/>
          <w:sz w:val="20"/>
          <w:szCs w:val="20"/>
        </w:rPr>
        <w:t>premium</w:t>
      </w:r>
      <w:r w:rsidRPr="005D0278">
        <w:rPr>
          <w:rFonts w:ascii="Arial" w:hAnsi="Arial" w:cs="Arial"/>
          <w:sz w:val="20"/>
          <w:szCs w:val="20"/>
        </w:rPr>
        <w:t xml:space="preserve">, </w:t>
      </w:r>
      <w:r w:rsidR="009E20AF">
        <w:rPr>
          <w:rFonts w:ascii="Arial" w:hAnsi="Arial" w:cs="Arial"/>
          <w:sz w:val="20"/>
          <w:szCs w:val="20"/>
        </w:rPr>
        <w:t>com</w:t>
      </w:r>
      <w:r w:rsidRPr="005D0278">
        <w:rPr>
          <w:rFonts w:ascii="Arial" w:hAnsi="Arial" w:cs="Arial"/>
          <w:sz w:val="20"/>
          <w:szCs w:val="20"/>
        </w:rPr>
        <w:t xml:space="preserve"> uma relação ecrã/corpo de até 98% em toda a </w:t>
      </w:r>
      <w:proofErr w:type="gramStart"/>
      <w:r w:rsidRPr="005D0278">
        <w:rPr>
          <w:rFonts w:ascii="Arial" w:hAnsi="Arial" w:cs="Arial"/>
          <w:sz w:val="20"/>
          <w:szCs w:val="20"/>
        </w:rPr>
        <w:t>gama.¹</w:t>
      </w:r>
      <w:proofErr w:type="gramEnd"/>
      <w:r w:rsidRPr="005D0278">
        <w:rPr>
          <w:rFonts w:ascii="Arial" w:hAnsi="Arial" w:cs="Arial"/>
          <w:sz w:val="20"/>
          <w:szCs w:val="20"/>
        </w:rPr>
        <w:t>²</w:t>
      </w:r>
    </w:p>
    <w:p w14:paraId="554732B9" w14:textId="0DF83109" w:rsidR="0034393A" w:rsidRDefault="0002565C" w:rsidP="000256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565C">
        <w:rPr>
          <w:rFonts w:ascii="Arial" w:hAnsi="Arial" w:cs="Arial"/>
          <w:sz w:val="20"/>
          <w:szCs w:val="20"/>
        </w:rPr>
        <w:t xml:space="preserve">Equipada com tecnologia QD-Mini LED, a Xiaomi TV S Mini LED Series 2026 oferece contraste profundo, detalhes vibrantes e um brilho impressionante, com até 1200 </w:t>
      </w:r>
      <w:proofErr w:type="spellStart"/>
      <w:r w:rsidRPr="0002565C">
        <w:rPr>
          <w:rFonts w:ascii="Arial" w:hAnsi="Arial" w:cs="Arial"/>
          <w:sz w:val="20"/>
          <w:szCs w:val="20"/>
        </w:rPr>
        <w:t>nits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de brilho </w:t>
      </w:r>
      <w:proofErr w:type="gramStart"/>
      <w:r w:rsidRPr="0002565C">
        <w:rPr>
          <w:rFonts w:ascii="Arial" w:hAnsi="Arial" w:cs="Arial"/>
          <w:sz w:val="20"/>
          <w:szCs w:val="20"/>
        </w:rPr>
        <w:t>máximo,¹</w:t>
      </w:r>
      <w:proofErr w:type="gramEnd"/>
      <w:r w:rsidRPr="0002565C">
        <w:rPr>
          <w:rFonts w:ascii="Arial" w:hAnsi="Arial" w:cs="Arial"/>
          <w:sz w:val="20"/>
          <w:szCs w:val="20"/>
        </w:rPr>
        <w:t xml:space="preserve">³ cobertura de 94% da gama de cores DCI-P3¹⁴ e 1,07 mil milhões de </w:t>
      </w:r>
      <w:proofErr w:type="gramStart"/>
      <w:r w:rsidRPr="0002565C">
        <w:rPr>
          <w:rFonts w:ascii="Arial" w:hAnsi="Arial" w:cs="Arial"/>
          <w:sz w:val="20"/>
          <w:szCs w:val="20"/>
        </w:rPr>
        <w:t>cores.¹</w:t>
      </w:r>
      <w:proofErr w:type="gramEnd"/>
      <w:r w:rsidRPr="0002565C">
        <w:rPr>
          <w:rFonts w:ascii="Arial" w:hAnsi="Arial" w:cs="Arial"/>
          <w:sz w:val="20"/>
          <w:szCs w:val="20"/>
        </w:rPr>
        <w:t xml:space="preserve">⁵ A série suporta ainda HDR10+, HLG e </w:t>
      </w:r>
      <w:proofErr w:type="spellStart"/>
      <w:r w:rsidRPr="0002565C">
        <w:rPr>
          <w:rFonts w:ascii="Arial" w:hAnsi="Arial" w:cs="Arial"/>
          <w:sz w:val="20"/>
          <w:szCs w:val="20"/>
        </w:rPr>
        <w:t>Filmmaker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565C">
        <w:rPr>
          <w:rFonts w:ascii="Arial" w:hAnsi="Arial" w:cs="Arial"/>
          <w:sz w:val="20"/>
          <w:szCs w:val="20"/>
        </w:rPr>
        <w:t>Mode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para imagens</w:t>
      </w:r>
      <w:r w:rsidR="00EF3685">
        <w:rPr>
          <w:rFonts w:ascii="Arial" w:hAnsi="Arial" w:cs="Arial"/>
          <w:sz w:val="20"/>
          <w:szCs w:val="20"/>
        </w:rPr>
        <w:t xml:space="preserve"> ainda</w:t>
      </w:r>
      <w:r w:rsidRPr="0002565C">
        <w:rPr>
          <w:rFonts w:ascii="Arial" w:hAnsi="Arial" w:cs="Arial"/>
          <w:sz w:val="20"/>
          <w:szCs w:val="20"/>
        </w:rPr>
        <w:t xml:space="preserve"> mais realistas, enquanto o </w:t>
      </w:r>
      <w:proofErr w:type="spellStart"/>
      <w:r w:rsidRPr="0002565C">
        <w:rPr>
          <w:rFonts w:ascii="Arial" w:hAnsi="Arial" w:cs="Arial"/>
          <w:sz w:val="20"/>
          <w:szCs w:val="20"/>
        </w:rPr>
        <w:t>Dolby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Vision®¹⁶ reforça a imersão cinematográfica nos modelos de 85” e 98”.</w:t>
      </w:r>
      <w:r>
        <w:rPr>
          <w:rFonts w:ascii="Arial" w:hAnsi="Arial" w:cs="Arial"/>
          <w:sz w:val="20"/>
          <w:szCs w:val="20"/>
        </w:rPr>
        <w:t xml:space="preserve"> </w:t>
      </w:r>
      <w:r w:rsidRPr="0002565C">
        <w:rPr>
          <w:rFonts w:ascii="Arial" w:hAnsi="Arial" w:cs="Arial"/>
          <w:sz w:val="20"/>
          <w:szCs w:val="20"/>
        </w:rPr>
        <w:t xml:space="preserve">Desenvolvida para proporcionar uma experiência de entretenimento e </w:t>
      </w:r>
      <w:proofErr w:type="spellStart"/>
      <w:r w:rsidRPr="00EA1BD8">
        <w:rPr>
          <w:rFonts w:ascii="Arial" w:hAnsi="Arial" w:cs="Arial"/>
          <w:i/>
          <w:iCs/>
          <w:sz w:val="20"/>
          <w:szCs w:val="20"/>
        </w:rPr>
        <w:t>gaming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mais</w:t>
      </w:r>
      <w:r w:rsidR="00614472">
        <w:rPr>
          <w:rFonts w:ascii="Arial" w:hAnsi="Arial" w:cs="Arial"/>
          <w:sz w:val="20"/>
          <w:szCs w:val="20"/>
        </w:rPr>
        <w:t xml:space="preserve"> intuitiva</w:t>
      </w:r>
      <w:r w:rsidRPr="0002565C">
        <w:rPr>
          <w:rFonts w:ascii="Arial" w:hAnsi="Arial" w:cs="Arial"/>
          <w:sz w:val="20"/>
          <w:szCs w:val="20"/>
        </w:rPr>
        <w:t xml:space="preserve">, as versões de 55”, 65” e 75” suportam uma taxa de atualização até 120Hz em modo Game </w:t>
      </w:r>
      <w:proofErr w:type="gramStart"/>
      <w:r w:rsidRPr="0002565C">
        <w:rPr>
          <w:rFonts w:ascii="Arial" w:hAnsi="Arial" w:cs="Arial"/>
          <w:sz w:val="20"/>
          <w:szCs w:val="20"/>
        </w:rPr>
        <w:t>Boost,¹</w:t>
      </w:r>
      <w:proofErr w:type="gramEnd"/>
      <w:r w:rsidRPr="0002565C">
        <w:rPr>
          <w:rFonts w:ascii="Arial" w:hAnsi="Arial" w:cs="Arial"/>
          <w:sz w:val="20"/>
          <w:szCs w:val="20"/>
        </w:rPr>
        <w:t>⁷ enquanto os modelos topo de gama de 85” e 98” contam com uma taxa de atualização nativa de 144Hz¹⁸</w:t>
      </w:r>
      <w:r w:rsidR="00CD3697">
        <w:rPr>
          <w:rFonts w:ascii="Arial" w:hAnsi="Arial" w:cs="Arial"/>
          <w:sz w:val="20"/>
          <w:szCs w:val="20"/>
        </w:rPr>
        <w:t>,</w:t>
      </w:r>
      <w:r w:rsidRPr="0002565C">
        <w:rPr>
          <w:rFonts w:ascii="Arial" w:hAnsi="Arial" w:cs="Arial"/>
          <w:sz w:val="20"/>
          <w:szCs w:val="20"/>
        </w:rPr>
        <w:t xml:space="preserve"> que pode atingir os 288Hz em modo Game </w:t>
      </w:r>
      <w:proofErr w:type="gramStart"/>
      <w:r w:rsidRPr="0002565C">
        <w:rPr>
          <w:rFonts w:ascii="Arial" w:hAnsi="Arial" w:cs="Arial"/>
          <w:sz w:val="20"/>
          <w:szCs w:val="20"/>
        </w:rPr>
        <w:t>Boost,¹</w:t>
      </w:r>
      <w:proofErr w:type="gramEnd"/>
      <w:r w:rsidRPr="0002565C">
        <w:rPr>
          <w:rFonts w:ascii="Arial" w:hAnsi="Arial" w:cs="Arial"/>
          <w:sz w:val="20"/>
          <w:szCs w:val="20"/>
        </w:rPr>
        <w:t xml:space="preserve">⁹ garantindo movimentos </w:t>
      </w:r>
      <w:proofErr w:type="spellStart"/>
      <w:r w:rsidRPr="0002565C">
        <w:rPr>
          <w:rFonts w:ascii="Arial" w:hAnsi="Arial" w:cs="Arial"/>
          <w:sz w:val="20"/>
          <w:szCs w:val="20"/>
        </w:rPr>
        <w:t>ultraflu</w:t>
      </w:r>
      <w:r w:rsidR="009E3C21">
        <w:rPr>
          <w:rFonts w:ascii="Arial" w:hAnsi="Arial" w:cs="Arial"/>
          <w:sz w:val="20"/>
          <w:szCs w:val="20"/>
        </w:rPr>
        <w:t>í</w:t>
      </w:r>
      <w:r w:rsidRPr="0002565C">
        <w:rPr>
          <w:rFonts w:ascii="Arial" w:hAnsi="Arial" w:cs="Arial"/>
          <w:sz w:val="20"/>
          <w:szCs w:val="20"/>
        </w:rPr>
        <w:t>dos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e sem </w:t>
      </w:r>
      <w:r>
        <w:rPr>
          <w:rFonts w:ascii="Arial" w:hAnsi="Arial" w:cs="Arial"/>
          <w:sz w:val="20"/>
          <w:szCs w:val="20"/>
        </w:rPr>
        <w:t xml:space="preserve">falhas </w:t>
      </w:r>
      <w:r w:rsidRPr="0002565C">
        <w:rPr>
          <w:rFonts w:ascii="Arial" w:hAnsi="Arial" w:cs="Arial"/>
          <w:sz w:val="20"/>
          <w:szCs w:val="20"/>
        </w:rPr>
        <w:t>mesmo nos conteúdos mais rápidos.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1B3D76" w14:textId="139EFC71" w:rsidR="0002565C" w:rsidRPr="0002565C" w:rsidRDefault="0002565C" w:rsidP="000256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565C">
        <w:rPr>
          <w:rFonts w:ascii="Arial" w:hAnsi="Arial" w:cs="Arial"/>
          <w:sz w:val="20"/>
          <w:szCs w:val="20"/>
        </w:rPr>
        <w:t xml:space="preserve">A complementar a experiência visual, toda a gama integra dois altifalantes de 15W com suporte para </w:t>
      </w:r>
      <w:proofErr w:type="spellStart"/>
      <w:r w:rsidRPr="0002565C">
        <w:rPr>
          <w:rFonts w:ascii="Arial" w:hAnsi="Arial" w:cs="Arial"/>
          <w:sz w:val="20"/>
          <w:szCs w:val="20"/>
        </w:rPr>
        <w:t>Dolby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Audio™²⁰ e DTS:X, proporcionando um som envolvente e imersivo. Nos modelos de 85” e 98”, a experiência sonora é ainda reforçada com </w:t>
      </w:r>
      <w:proofErr w:type="spellStart"/>
      <w:r w:rsidRPr="0002565C">
        <w:rPr>
          <w:rFonts w:ascii="Arial" w:hAnsi="Arial" w:cs="Arial"/>
          <w:sz w:val="20"/>
          <w:szCs w:val="20"/>
        </w:rPr>
        <w:t>Dolby</w:t>
      </w:r>
      <w:proofErr w:type="spellEnd"/>
      <w:r w:rsidRPr="0002565C">
        <w:rPr>
          <w:rFonts w:ascii="Arial" w:hAnsi="Arial" w:cs="Arial"/>
          <w:sz w:val="20"/>
          <w:szCs w:val="20"/>
        </w:rPr>
        <w:t xml:space="preserve"> Atmos</w:t>
      </w:r>
      <w:proofErr w:type="gramStart"/>
      <w:r w:rsidRPr="0002565C">
        <w:rPr>
          <w:rFonts w:ascii="Arial" w:hAnsi="Arial" w:cs="Arial"/>
          <w:sz w:val="20"/>
          <w:szCs w:val="20"/>
        </w:rPr>
        <w:t>®,²</w:t>
      </w:r>
      <w:proofErr w:type="gramEnd"/>
      <w:r w:rsidRPr="0002565C">
        <w:rPr>
          <w:rFonts w:ascii="Arial" w:hAnsi="Arial" w:cs="Arial"/>
          <w:sz w:val="20"/>
          <w:szCs w:val="20"/>
        </w:rPr>
        <w:t xml:space="preserve">¹ para um </w:t>
      </w:r>
      <w:r>
        <w:rPr>
          <w:rFonts w:ascii="Arial" w:hAnsi="Arial" w:cs="Arial"/>
          <w:sz w:val="20"/>
          <w:szCs w:val="20"/>
        </w:rPr>
        <w:t xml:space="preserve">som mais </w:t>
      </w:r>
      <w:r w:rsidRPr="0002565C">
        <w:rPr>
          <w:rFonts w:ascii="Arial" w:hAnsi="Arial" w:cs="Arial"/>
          <w:sz w:val="20"/>
          <w:szCs w:val="20"/>
        </w:rPr>
        <w:t>cinematográfico</w:t>
      </w:r>
      <w:r>
        <w:rPr>
          <w:rFonts w:ascii="Arial" w:hAnsi="Arial" w:cs="Arial"/>
          <w:sz w:val="20"/>
          <w:szCs w:val="20"/>
        </w:rPr>
        <w:t xml:space="preserve"> e envolvente</w:t>
      </w:r>
      <w:r w:rsidRPr="0002565C">
        <w:rPr>
          <w:rFonts w:ascii="Arial" w:hAnsi="Arial" w:cs="Arial"/>
          <w:sz w:val="20"/>
          <w:szCs w:val="20"/>
        </w:rPr>
        <w:t>.</w:t>
      </w:r>
    </w:p>
    <w:p w14:paraId="344E6CAD" w14:textId="26B304F5" w:rsidR="00165ED7" w:rsidRDefault="00FB4E0A" w:rsidP="00165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4E0A">
        <w:rPr>
          <w:rFonts w:ascii="Arial" w:hAnsi="Arial" w:cs="Arial"/>
          <w:sz w:val="20"/>
          <w:szCs w:val="20"/>
        </w:rPr>
        <w:t xml:space="preserve">Com Google TV™²² integrado, a Xiaomi TV S Mini LED Series 2026 reúne aplicações de </w:t>
      </w:r>
      <w:proofErr w:type="spellStart"/>
      <w:r w:rsidRPr="00DB4986">
        <w:rPr>
          <w:rFonts w:ascii="Arial" w:hAnsi="Arial" w:cs="Arial"/>
          <w:i/>
          <w:iCs/>
          <w:sz w:val="20"/>
          <w:szCs w:val="20"/>
        </w:rPr>
        <w:t>streaming</w:t>
      </w:r>
      <w:proofErr w:type="spellEnd"/>
      <w:r w:rsidRPr="00FB4E0A">
        <w:rPr>
          <w:rFonts w:ascii="Arial" w:hAnsi="Arial" w:cs="Arial"/>
          <w:sz w:val="20"/>
          <w:szCs w:val="20"/>
        </w:rPr>
        <w:t xml:space="preserve">, recomendações personalizadas e conetividade </w:t>
      </w:r>
      <w:r>
        <w:rPr>
          <w:rFonts w:ascii="Arial" w:hAnsi="Arial" w:cs="Arial"/>
          <w:sz w:val="20"/>
          <w:szCs w:val="20"/>
        </w:rPr>
        <w:t xml:space="preserve">perfeita </w:t>
      </w:r>
      <w:r w:rsidRPr="00FB4E0A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uma</w:t>
      </w:r>
      <w:r w:rsidRPr="00FB4E0A">
        <w:rPr>
          <w:rFonts w:ascii="Arial" w:hAnsi="Arial" w:cs="Arial"/>
          <w:sz w:val="20"/>
          <w:szCs w:val="20"/>
        </w:rPr>
        <w:t xml:space="preserve"> casa </w:t>
      </w:r>
      <w:r>
        <w:rPr>
          <w:rFonts w:ascii="Arial" w:hAnsi="Arial" w:cs="Arial"/>
          <w:sz w:val="20"/>
          <w:szCs w:val="20"/>
        </w:rPr>
        <w:t xml:space="preserve">mais inteligente </w:t>
      </w:r>
      <w:r w:rsidRPr="00FB4E0A">
        <w:rPr>
          <w:rFonts w:ascii="Arial" w:hAnsi="Arial" w:cs="Arial"/>
          <w:sz w:val="20"/>
          <w:szCs w:val="20"/>
        </w:rPr>
        <w:t xml:space="preserve">numa única plataforma. </w:t>
      </w:r>
      <w:r>
        <w:rPr>
          <w:rFonts w:ascii="Arial" w:hAnsi="Arial" w:cs="Arial"/>
          <w:sz w:val="20"/>
          <w:szCs w:val="20"/>
        </w:rPr>
        <w:t xml:space="preserve">A compatibilidade </w:t>
      </w:r>
      <w:r w:rsidR="00277295">
        <w:rPr>
          <w:rFonts w:ascii="Arial" w:hAnsi="Arial" w:cs="Arial"/>
          <w:sz w:val="20"/>
          <w:szCs w:val="20"/>
        </w:rPr>
        <w:t>com o</w:t>
      </w:r>
      <w:r w:rsidRPr="00FB4E0A">
        <w:rPr>
          <w:rFonts w:ascii="Arial" w:hAnsi="Arial" w:cs="Arial"/>
          <w:sz w:val="20"/>
          <w:szCs w:val="20"/>
        </w:rPr>
        <w:t xml:space="preserve"> suporte</w:t>
      </w:r>
      <w:r w:rsidR="00277295">
        <w:rPr>
          <w:rFonts w:ascii="Arial" w:hAnsi="Arial" w:cs="Arial"/>
          <w:sz w:val="20"/>
          <w:szCs w:val="20"/>
        </w:rPr>
        <w:t xml:space="preserve"> </w:t>
      </w:r>
      <w:r w:rsidRPr="00FB4E0A">
        <w:rPr>
          <w:rFonts w:ascii="Arial" w:hAnsi="Arial" w:cs="Arial"/>
          <w:sz w:val="20"/>
          <w:szCs w:val="20"/>
        </w:rPr>
        <w:t xml:space="preserve">Apple </w:t>
      </w:r>
      <w:proofErr w:type="gramStart"/>
      <w:r w:rsidRPr="00FB4E0A">
        <w:rPr>
          <w:rFonts w:ascii="Arial" w:hAnsi="Arial" w:cs="Arial"/>
          <w:sz w:val="20"/>
          <w:szCs w:val="20"/>
        </w:rPr>
        <w:t>AirPlay,²</w:t>
      </w:r>
      <w:proofErr w:type="gramEnd"/>
      <w:r w:rsidRPr="00FB4E0A">
        <w:rPr>
          <w:rFonts w:ascii="Arial" w:hAnsi="Arial" w:cs="Arial"/>
          <w:sz w:val="20"/>
          <w:szCs w:val="20"/>
        </w:rPr>
        <w:t xml:space="preserve">³ Google </w:t>
      </w:r>
      <w:proofErr w:type="spellStart"/>
      <w:r w:rsidRPr="00FB4E0A">
        <w:rPr>
          <w:rFonts w:ascii="Arial" w:hAnsi="Arial" w:cs="Arial"/>
          <w:sz w:val="20"/>
          <w:szCs w:val="20"/>
        </w:rPr>
        <w:t>Assistant</w:t>
      </w:r>
      <w:proofErr w:type="spellEnd"/>
      <w:r w:rsidRPr="00FB4E0A">
        <w:rPr>
          <w:rFonts w:ascii="Arial" w:hAnsi="Arial" w:cs="Arial"/>
          <w:sz w:val="20"/>
          <w:szCs w:val="20"/>
        </w:rPr>
        <w:t xml:space="preserve"> e Google Cast²⁴ permite ainda uma ligação simples entre dispositivos e controlo por voz de forma prática e intuitiva.</w:t>
      </w:r>
    </w:p>
    <w:p w14:paraId="74371827" w14:textId="77777777" w:rsidR="00C5511F" w:rsidRDefault="00C5511F" w:rsidP="00165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08EDD4" w14:textId="52CBEC5A" w:rsidR="00277295" w:rsidRPr="00277295" w:rsidRDefault="00277295" w:rsidP="0027729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77295">
        <w:rPr>
          <w:rFonts w:ascii="Arial" w:hAnsi="Arial" w:cs="Arial"/>
          <w:b/>
          <w:bCs/>
          <w:sz w:val="20"/>
          <w:szCs w:val="20"/>
        </w:rPr>
        <w:lastRenderedPageBreak/>
        <w:t>Mijia</w:t>
      </w:r>
      <w:proofErr w:type="spellEnd"/>
      <w:r w:rsidRPr="0027729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b/>
          <w:bCs/>
          <w:sz w:val="20"/>
          <w:szCs w:val="20"/>
        </w:rPr>
        <w:t>Air</w:t>
      </w:r>
      <w:proofErr w:type="spellEnd"/>
      <w:r w:rsidRPr="0027729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b/>
          <w:bCs/>
          <w:sz w:val="20"/>
          <w:szCs w:val="20"/>
        </w:rPr>
        <w:t>Conditioner</w:t>
      </w:r>
      <w:proofErr w:type="spellEnd"/>
      <w:r w:rsidRPr="0027729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b/>
          <w:bCs/>
          <w:sz w:val="20"/>
          <w:szCs w:val="20"/>
        </w:rPr>
        <w:t>GentleAir</w:t>
      </w:r>
      <w:proofErr w:type="spellEnd"/>
      <w:r w:rsidRPr="00277295">
        <w:rPr>
          <w:rFonts w:ascii="Arial" w:hAnsi="Arial" w:cs="Arial"/>
          <w:b/>
          <w:bCs/>
          <w:sz w:val="20"/>
          <w:szCs w:val="20"/>
        </w:rPr>
        <w:t xml:space="preserve">: arrefecimento rápido </w:t>
      </w:r>
      <w:r w:rsidR="0004045D">
        <w:rPr>
          <w:rFonts w:ascii="Arial" w:hAnsi="Arial" w:cs="Arial"/>
          <w:b/>
          <w:bCs/>
          <w:sz w:val="20"/>
          <w:szCs w:val="20"/>
        </w:rPr>
        <w:t>e sua</w:t>
      </w:r>
      <w:r w:rsidR="0064239E">
        <w:rPr>
          <w:rFonts w:ascii="Arial" w:hAnsi="Arial" w:cs="Arial"/>
          <w:b/>
          <w:bCs/>
          <w:sz w:val="20"/>
          <w:szCs w:val="20"/>
        </w:rPr>
        <w:t>ve</w:t>
      </w:r>
      <w:r w:rsidR="00BF72C9">
        <w:rPr>
          <w:rFonts w:ascii="Arial" w:hAnsi="Arial" w:cs="Arial"/>
          <w:b/>
          <w:bCs/>
          <w:sz w:val="20"/>
          <w:szCs w:val="20"/>
        </w:rPr>
        <w:t xml:space="preserve"> par</w:t>
      </w:r>
      <w:r w:rsidR="00E340BE">
        <w:rPr>
          <w:rFonts w:ascii="Arial" w:hAnsi="Arial" w:cs="Arial"/>
          <w:b/>
          <w:bCs/>
          <w:sz w:val="20"/>
          <w:szCs w:val="20"/>
        </w:rPr>
        <w:t>a maior co</w:t>
      </w:r>
      <w:r w:rsidR="00235DF0">
        <w:rPr>
          <w:rFonts w:ascii="Arial" w:hAnsi="Arial" w:cs="Arial"/>
          <w:b/>
          <w:bCs/>
          <w:sz w:val="20"/>
          <w:szCs w:val="20"/>
        </w:rPr>
        <w:t>nforto e</w:t>
      </w:r>
      <w:r w:rsidR="002C254A">
        <w:rPr>
          <w:rFonts w:ascii="Arial" w:hAnsi="Arial" w:cs="Arial"/>
          <w:b/>
          <w:bCs/>
          <w:sz w:val="20"/>
          <w:szCs w:val="20"/>
        </w:rPr>
        <w:t>m t</w:t>
      </w:r>
      <w:r w:rsidR="00DD2980">
        <w:rPr>
          <w:rFonts w:ascii="Arial" w:hAnsi="Arial" w:cs="Arial"/>
          <w:b/>
          <w:bCs/>
          <w:sz w:val="20"/>
          <w:szCs w:val="20"/>
        </w:rPr>
        <w:t>oda a cas</w:t>
      </w:r>
      <w:r w:rsidR="00F862A5">
        <w:rPr>
          <w:rFonts w:ascii="Arial" w:hAnsi="Arial" w:cs="Arial"/>
          <w:b/>
          <w:bCs/>
          <w:sz w:val="20"/>
          <w:szCs w:val="20"/>
        </w:rPr>
        <w:t>a</w:t>
      </w:r>
    </w:p>
    <w:p w14:paraId="31089B28" w14:textId="77777777" w:rsidR="009F7E68" w:rsidRDefault="00277295" w:rsidP="002772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295">
        <w:rPr>
          <w:rFonts w:ascii="Arial" w:hAnsi="Arial" w:cs="Arial"/>
          <w:sz w:val="20"/>
          <w:szCs w:val="20"/>
        </w:rPr>
        <w:t xml:space="preserve">Concebido para proporcionar um fluxo de ar mais suave e confortável, o </w:t>
      </w:r>
      <w:proofErr w:type="spellStart"/>
      <w:r w:rsidRPr="00277295">
        <w:rPr>
          <w:rFonts w:ascii="Arial" w:hAnsi="Arial" w:cs="Arial"/>
          <w:sz w:val="20"/>
          <w:szCs w:val="20"/>
        </w:rPr>
        <w:t>Mijia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Air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Conditioner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GentleAir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está disponível nas versões de 2,6 kW, 3,5 kW, 5,2 kW e 7,0 kW, adaptando-se a diferentes espaços da casa. O seu</w:t>
      </w:r>
      <w:r>
        <w:rPr>
          <w:rFonts w:ascii="Arial" w:hAnsi="Arial" w:cs="Arial"/>
          <w:sz w:val="20"/>
          <w:szCs w:val="20"/>
        </w:rPr>
        <w:t xml:space="preserve"> </w:t>
      </w:r>
      <w:r w:rsidRPr="00277295">
        <w:rPr>
          <w:rFonts w:ascii="Arial" w:hAnsi="Arial" w:cs="Arial"/>
          <w:sz w:val="20"/>
          <w:szCs w:val="20"/>
        </w:rPr>
        <w:t xml:space="preserve">sistema </w:t>
      </w:r>
      <w:r>
        <w:rPr>
          <w:rFonts w:ascii="Arial" w:hAnsi="Arial" w:cs="Arial"/>
          <w:sz w:val="20"/>
          <w:szCs w:val="20"/>
        </w:rPr>
        <w:t xml:space="preserve">inovador </w:t>
      </w:r>
      <w:r w:rsidRPr="00277295">
        <w:rPr>
          <w:rFonts w:ascii="Arial" w:hAnsi="Arial" w:cs="Arial"/>
          <w:sz w:val="20"/>
          <w:szCs w:val="20"/>
        </w:rPr>
        <w:t xml:space="preserve">de difusão de ar dispersa o fluxo intenso logo na origem, substituindo correntes de ar diretas e </w:t>
      </w:r>
      <w:r w:rsidR="00614472">
        <w:rPr>
          <w:rFonts w:ascii="Arial" w:hAnsi="Arial" w:cs="Arial"/>
          <w:sz w:val="20"/>
          <w:szCs w:val="20"/>
        </w:rPr>
        <w:t xml:space="preserve">fortes </w:t>
      </w:r>
      <w:r w:rsidRPr="00277295">
        <w:rPr>
          <w:rFonts w:ascii="Arial" w:hAnsi="Arial" w:cs="Arial"/>
          <w:sz w:val="20"/>
          <w:szCs w:val="20"/>
        </w:rPr>
        <w:t>por uma brisa suave e uniforme.²⁵</w:t>
      </w:r>
      <w:r>
        <w:rPr>
          <w:rFonts w:ascii="Arial" w:hAnsi="Arial" w:cs="Arial"/>
          <w:sz w:val="20"/>
          <w:szCs w:val="20"/>
        </w:rPr>
        <w:t xml:space="preserve"> </w:t>
      </w:r>
      <w:r w:rsidRPr="00277295">
        <w:rPr>
          <w:rFonts w:ascii="Arial" w:hAnsi="Arial" w:cs="Arial"/>
          <w:sz w:val="20"/>
          <w:szCs w:val="20"/>
        </w:rPr>
        <w:t xml:space="preserve">Para reforçar o conforto em diferentes cenários, integra três modos dedicados de circulação de ar: o modo Halo </w:t>
      </w:r>
      <w:proofErr w:type="spellStart"/>
      <w:r w:rsidRPr="00277295">
        <w:rPr>
          <w:rFonts w:ascii="Arial" w:hAnsi="Arial" w:cs="Arial"/>
          <w:sz w:val="20"/>
          <w:szCs w:val="20"/>
        </w:rPr>
        <w:t>Flow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cria uma circulação envolvente para minimizar correntes diretas</w:t>
      </w:r>
      <w:r w:rsidR="00B34F37">
        <w:rPr>
          <w:rFonts w:ascii="Arial" w:hAnsi="Arial" w:cs="Arial"/>
          <w:sz w:val="20"/>
          <w:szCs w:val="20"/>
        </w:rPr>
        <w:t>,</w:t>
      </w:r>
      <w:r w:rsidRPr="00277295">
        <w:rPr>
          <w:rFonts w:ascii="Arial" w:hAnsi="Arial" w:cs="Arial"/>
          <w:sz w:val="20"/>
          <w:szCs w:val="20"/>
        </w:rPr>
        <w:t xml:space="preserve"> o modo </w:t>
      </w:r>
      <w:proofErr w:type="spellStart"/>
      <w:r w:rsidRPr="00277295">
        <w:rPr>
          <w:rFonts w:ascii="Arial" w:hAnsi="Arial" w:cs="Arial"/>
          <w:sz w:val="20"/>
          <w:szCs w:val="20"/>
        </w:rPr>
        <w:t>Canopy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Flow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refresca suavemente a partir de cima para uma cobertura mais ampla, enquanto o modo </w:t>
      </w:r>
      <w:proofErr w:type="spellStart"/>
      <w:r w:rsidRPr="00277295">
        <w:rPr>
          <w:rFonts w:ascii="Arial" w:hAnsi="Arial" w:cs="Arial"/>
          <w:sz w:val="20"/>
          <w:szCs w:val="20"/>
        </w:rPr>
        <w:t>Carpet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Flow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permite que o ar quente suba naturalmente a partir do chão.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051F50" w14:textId="1D751DE5" w:rsidR="00277295" w:rsidRDefault="00277295" w:rsidP="002772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295">
        <w:rPr>
          <w:rFonts w:ascii="Arial" w:hAnsi="Arial" w:cs="Arial"/>
          <w:sz w:val="20"/>
          <w:szCs w:val="20"/>
        </w:rPr>
        <w:t xml:space="preserve">Desenvolvido para </w:t>
      </w:r>
      <w:r>
        <w:rPr>
          <w:rFonts w:ascii="Arial" w:hAnsi="Arial" w:cs="Arial"/>
          <w:sz w:val="20"/>
          <w:szCs w:val="20"/>
        </w:rPr>
        <w:t xml:space="preserve">proporcionar </w:t>
      </w:r>
      <w:r w:rsidRPr="00277295">
        <w:rPr>
          <w:rFonts w:ascii="Arial" w:hAnsi="Arial" w:cs="Arial"/>
          <w:sz w:val="20"/>
          <w:szCs w:val="20"/>
        </w:rPr>
        <w:t xml:space="preserve">conforto e eficiência, </w:t>
      </w:r>
      <w:r w:rsidR="00713AB2">
        <w:rPr>
          <w:rFonts w:ascii="Arial" w:hAnsi="Arial" w:cs="Arial"/>
          <w:sz w:val="20"/>
          <w:szCs w:val="20"/>
        </w:rPr>
        <w:t>es</w:t>
      </w:r>
      <w:r w:rsidR="00FB3520">
        <w:rPr>
          <w:rFonts w:ascii="Arial" w:hAnsi="Arial" w:cs="Arial"/>
          <w:sz w:val="20"/>
          <w:szCs w:val="20"/>
        </w:rPr>
        <w:t>te equip</w:t>
      </w:r>
      <w:r w:rsidR="002F355A">
        <w:rPr>
          <w:rFonts w:ascii="Arial" w:hAnsi="Arial" w:cs="Arial"/>
          <w:sz w:val="20"/>
          <w:szCs w:val="20"/>
        </w:rPr>
        <w:t>amento</w:t>
      </w:r>
      <w:r w:rsidRPr="00277295">
        <w:rPr>
          <w:rFonts w:ascii="Arial" w:hAnsi="Arial" w:cs="Arial"/>
          <w:sz w:val="20"/>
          <w:szCs w:val="20"/>
        </w:rPr>
        <w:t xml:space="preserve"> suporta arrefecimento rápido em 30 segundos e aquecimento em apenas 60 </w:t>
      </w:r>
      <w:proofErr w:type="gramStart"/>
      <w:r w:rsidRPr="00277295">
        <w:rPr>
          <w:rFonts w:ascii="Arial" w:hAnsi="Arial" w:cs="Arial"/>
          <w:sz w:val="20"/>
          <w:szCs w:val="20"/>
        </w:rPr>
        <w:t>segundos,⁴</w:t>
      </w:r>
      <w:proofErr w:type="gramEnd"/>
      <w:r w:rsidRPr="00277295">
        <w:rPr>
          <w:rFonts w:ascii="Arial" w:hAnsi="Arial" w:cs="Arial"/>
          <w:sz w:val="20"/>
          <w:szCs w:val="20"/>
        </w:rPr>
        <w:t xml:space="preserve"> permitindo ajustar rapidamente </w:t>
      </w:r>
      <w:r>
        <w:rPr>
          <w:rFonts w:ascii="Arial" w:hAnsi="Arial" w:cs="Arial"/>
          <w:sz w:val="20"/>
          <w:szCs w:val="20"/>
        </w:rPr>
        <w:t>à</w:t>
      </w:r>
      <w:r w:rsidRPr="00277295">
        <w:rPr>
          <w:rFonts w:ascii="Arial" w:hAnsi="Arial" w:cs="Arial"/>
          <w:sz w:val="20"/>
          <w:szCs w:val="20"/>
        </w:rPr>
        <w:t xml:space="preserve"> temperatura ambiente. O modo Turbo ativa instantaneamente o desempenho máximo de aquecimento ou arrefecimento com um único toque. O fluxo de ar oscilante em quatro direções adapta ainda a circulação de ar de forma mais flexível aos diferentes espaços da </w:t>
      </w:r>
      <w:proofErr w:type="gramStart"/>
      <w:r w:rsidRPr="00277295">
        <w:rPr>
          <w:rFonts w:ascii="Arial" w:hAnsi="Arial" w:cs="Arial"/>
          <w:sz w:val="20"/>
          <w:szCs w:val="20"/>
        </w:rPr>
        <w:t>casa.²⁶</w:t>
      </w:r>
      <w:r>
        <w:rPr>
          <w:rFonts w:ascii="Arial" w:hAnsi="Arial" w:cs="Arial"/>
          <w:sz w:val="20"/>
          <w:szCs w:val="20"/>
        </w:rPr>
        <w:t xml:space="preserve"> </w:t>
      </w:r>
      <w:r w:rsidRPr="00277295">
        <w:rPr>
          <w:rFonts w:ascii="Arial" w:hAnsi="Arial" w:cs="Arial"/>
          <w:sz w:val="20"/>
          <w:szCs w:val="20"/>
        </w:rPr>
        <w:t>Equipado</w:t>
      </w:r>
      <w:proofErr w:type="gramEnd"/>
      <w:r w:rsidRPr="00277295">
        <w:rPr>
          <w:rFonts w:ascii="Arial" w:hAnsi="Arial" w:cs="Arial"/>
          <w:sz w:val="20"/>
          <w:szCs w:val="20"/>
        </w:rPr>
        <w:t xml:space="preserve"> com o modo</w:t>
      </w:r>
      <w:r>
        <w:rPr>
          <w:rFonts w:ascii="Arial" w:hAnsi="Arial" w:cs="Arial"/>
          <w:sz w:val="20"/>
          <w:szCs w:val="20"/>
        </w:rPr>
        <w:t xml:space="preserve"> de poupança</w:t>
      </w:r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Mijia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277295">
        <w:rPr>
          <w:rFonts w:ascii="Arial" w:hAnsi="Arial" w:cs="Arial"/>
          <w:sz w:val="20"/>
          <w:szCs w:val="20"/>
        </w:rPr>
        <w:t>Energy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Saving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, o equipamento ajusta </w:t>
      </w:r>
      <w:r>
        <w:rPr>
          <w:rFonts w:ascii="Arial" w:hAnsi="Arial" w:cs="Arial"/>
          <w:sz w:val="20"/>
          <w:szCs w:val="20"/>
        </w:rPr>
        <w:t xml:space="preserve">de forma dinâmica </w:t>
      </w:r>
      <w:r w:rsidRPr="00277295">
        <w:rPr>
          <w:rFonts w:ascii="Arial" w:hAnsi="Arial" w:cs="Arial"/>
          <w:sz w:val="20"/>
          <w:szCs w:val="20"/>
        </w:rPr>
        <w:t xml:space="preserve">a frequência de funcionamento com base nas condições em tempo real, melhorando a eficiência energética até 24,5%, dependendo do </w:t>
      </w:r>
      <w:proofErr w:type="gramStart"/>
      <w:r w:rsidRPr="00277295">
        <w:rPr>
          <w:rFonts w:ascii="Arial" w:hAnsi="Arial" w:cs="Arial"/>
          <w:sz w:val="20"/>
          <w:szCs w:val="20"/>
        </w:rPr>
        <w:t>modelo.⁵</w:t>
      </w:r>
      <w:proofErr w:type="gramEnd"/>
    </w:p>
    <w:p w14:paraId="46050204" w14:textId="29EC37AE" w:rsidR="00277295" w:rsidRDefault="00277295" w:rsidP="002772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295">
        <w:rPr>
          <w:rFonts w:ascii="Arial" w:hAnsi="Arial" w:cs="Arial"/>
          <w:sz w:val="20"/>
          <w:szCs w:val="20"/>
        </w:rPr>
        <w:t xml:space="preserve">Pensado para uma conetividade mais inteligente, o </w:t>
      </w:r>
      <w:proofErr w:type="spellStart"/>
      <w:r w:rsidRPr="00277295">
        <w:rPr>
          <w:rFonts w:ascii="Arial" w:hAnsi="Arial" w:cs="Arial"/>
          <w:sz w:val="20"/>
          <w:szCs w:val="20"/>
        </w:rPr>
        <w:t>Mijia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Air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Conditioner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295">
        <w:rPr>
          <w:rFonts w:ascii="Arial" w:hAnsi="Arial" w:cs="Arial"/>
          <w:sz w:val="20"/>
          <w:szCs w:val="20"/>
        </w:rPr>
        <w:t>GentleAir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 integra-se </w:t>
      </w:r>
      <w:r w:rsidR="008770EE">
        <w:rPr>
          <w:rFonts w:ascii="Arial" w:hAnsi="Arial" w:cs="Arial"/>
          <w:sz w:val="20"/>
          <w:szCs w:val="20"/>
        </w:rPr>
        <w:t xml:space="preserve">perfeitamente </w:t>
      </w:r>
      <w:r w:rsidRPr="00277295">
        <w:rPr>
          <w:rFonts w:ascii="Arial" w:hAnsi="Arial" w:cs="Arial"/>
          <w:sz w:val="20"/>
          <w:szCs w:val="20"/>
        </w:rPr>
        <w:t xml:space="preserve">com a aplicação Xiaomi </w:t>
      </w:r>
      <w:proofErr w:type="spellStart"/>
      <w:r w:rsidRPr="00277295">
        <w:rPr>
          <w:rFonts w:ascii="Arial" w:hAnsi="Arial" w:cs="Arial"/>
          <w:sz w:val="20"/>
          <w:szCs w:val="20"/>
        </w:rPr>
        <w:t>Home</w:t>
      </w:r>
      <w:proofErr w:type="spellEnd"/>
      <w:r w:rsidRPr="00277295">
        <w:rPr>
          <w:rFonts w:ascii="Arial" w:hAnsi="Arial" w:cs="Arial"/>
          <w:sz w:val="20"/>
          <w:szCs w:val="20"/>
        </w:rPr>
        <w:t xml:space="preserve">, permitindo controlar remotamente o equipamento, ajustar a velocidade da ventoinha, alterar modos de funcionamento e muito mais. Para além da conveniência no controlo, a </w:t>
      </w:r>
      <w:r w:rsidR="008770EE">
        <w:rPr>
          <w:rFonts w:ascii="Arial" w:hAnsi="Arial" w:cs="Arial"/>
          <w:sz w:val="20"/>
          <w:szCs w:val="20"/>
        </w:rPr>
        <w:t xml:space="preserve">IA </w:t>
      </w:r>
      <w:r w:rsidRPr="00277295">
        <w:rPr>
          <w:rFonts w:ascii="Arial" w:hAnsi="Arial" w:cs="Arial"/>
          <w:sz w:val="20"/>
          <w:szCs w:val="20"/>
        </w:rPr>
        <w:t xml:space="preserve">aprende </w:t>
      </w:r>
      <w:r w:rsidR="008770EE">
        <w:rPr>
          <w:rFonts w:ascii="Arial" w:hAnsi="Arial" w:cs="Arial"/>
          <w:sz w:val="20"/>
          <w:szCs w:val="20"/>
        </w:rPr>
        <w:t xml:space="preserve">de forma contínua </w:t>
      </w:r>
      <w:r w:rsidRPr="00277295">
        <w:rPr>
          <w:rFonts w:ascii="Arial" w:hAnsi="Arial" w:cs="Arial"/>
          <w:sz w:val="20"/>
          <w:szCs w:val="20"/>
        </w:rPr>
        <w:t xml:space="preserve">as preferências do utilizador e ajusta automaticamente as definições com base </w:t>
      </w:r>
      <w:r w:rsidR="008770EE">
        <w:rPr>
          <w:rFonts w:ascii="Arial" w:hAnsi="Arial" w:cs="Arial"/>
          <w:sz w:val="20"/>
          <w:szCs w:val="20"/>
        </w:rPr>
        <w:t xml:space="preserve">nos </w:t>
      </w:r>
      <w:r w:rsidRPr="00277295">
        <w:rPr>
          <w:rFonts w:ascii="Arial" w:hAnsi="Arial" w:cs="Arial"/>
          <w:sz w:val="20"/>
          <w:szCs w:val="20"/>
        </w:rPr>
        <w:t>dados ambientais em tempo real, otimizando o conforto e reduzindo a necessidade de ajustes manuais.</w:t>
      </w:r>
      <w:r>
        <w:rPr>
          <w:rFonts w:ascii="Arial" w:hAnsi="Arial" w:cs="Arial"/>
          <w:sz w:val="20"/>
          <w:szCs w:val="20"/>
        </w:rPr>
        <w:t xml:space="preserve"> </w:t>
      </w:r>
      <w:r w:rsidRPr="00277295">
        <w:rPr>
          <w:rFonts w:ascii="Arial" w:hAnsi="Arial" w:cs="Arial"/>
          <w:sz w:val="20"/>
          <w:szCs w:val="20"/>
        </w:rPr>
        <w:t xml:space="preserve">O brilho do visor adapta-se também automaticamente à luminosidade ambiente, contribuindo para um ambiente de descanso mais confortável durante a </w:t>
      </w:r>
      <w:proofErr w:type="gramStart"/>
      <w:r w:rsidRPr="00277295">
        <w:rPr>
          <w:rFonts w:ascii="Arial" w:hAnsi="Arial" w:cs="Arial"/>
          <w:sz w:val="20"/>
          <w:szCs w:val="20"/>
        </w:rPr>
        <w:t>noite.²⁷ Para</w:t>
      </w:r>
      <w:proofErr w:type="gramEnd"/>
      <w:r w:rsidRPr="00277295">
        <w:rPr>
          <w:rFonts w:ascii="Arial" w:hAnsi="Arial" w:cs="Arial"/>
          <w:sz w:val="20"/>
          <w:szCs w:val="20"/>
        </w:rPr>
        <w:t xml:space="preserve"> uma utilização ainda mais prática, o equipamento suporta controlo por voz mãos-livres através do Google </w:t>
      </w:r>
      <w:proofErr w:type="gramStart"/>
      <w:r w:rsidRPr="00277295">
        <w:rPr>
          <w:rFonts w:ascii="Arial" w:hAnsi="Arial" w:cs="Arial"/>
          <w:sz w:val="20"/>
          <w:szCs w:val="20"/>
        </w:rPr>
        <w:t>Assistant,¹</w:t>
      </w:r>
      <w:proofErr w:type="gramEnd"/>
      <w:r w:rsidRPr="00277295">
        <w:rPr>
          <w:rFonts w:ascii="Arial" w:hAnsi="Arial" w:cs="Arial"/>
          <w:sz w:val="20"/>
          <w:szCs w:val="20"/>
        </w:rPr>
        <w:t xml:space="preserve">¹ </w:t>
      </w:r>
      <w:r w:rsidR="008770EE">
        <w:rPr>
          <w:rFonts w:ascii="Arial" w:hAnsi="Arial" w:cs="Arial"/>
          <w:sz w:val="20"/>
          <w:szCs w:val="20"/>
        </w:rPr>
        <w:t xml:space="preserve">oferecendo </w:t>
      </w:r>
      <w:r w:rsidR="008770EE" w:rsidRPr="008770EE">
        <w:rPr>
          <w:rFonts w:ascii="Arial" w:hAnsi="Arial" w:cs="Arial"/>
          <w:sz w:val="20"/>
          <w:szCs w:val="20"/>
        </w:rPr>
        <w:t>uma interação fácil com a casa inteligente.</w:t>
      </w:r>
    </w:p>
    <w:p w14:paraId="0ACA5258" w14:textId="77777777" w:rsidR="00864F73" w:rsidRDefault="00864F73" w:rsidP="002772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5CD585" w14:textId="343FB332" w:rsidR="008770EE" w:rsidRPr="008770EE" w:rsidRDefault="008770EE" w:rsidP="008770E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770EE">
        <w:rPr>
          <w:rFonts w:ascii="Arial" w:hAnsi="Arial" w:cs="Arial"/>
          <w:b/>
          <w:bCs/>
          <w:sz w:val="20"/>
          <w:szCs w:val="20"/>
        </w:rPr>
        <w:t>Mijia</w:t>
      </w:r>
      <w:proofErr w:type="spellEnd"/>
      <w:r w:rsidRPr="008770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70EE">
        <w:rPr>
          <w:rFonts w:ascii="Arial" w:hAnsi="Arial" w:cs="Arial"/>
          <w:b/>
          <w:bCs/>
          <w:sz w:val="20"/>
          <w:szCs w:val="20"/>
        </w:rPr>
        <w:t>Refrigerator</w:t>
      </w:r>
      <w:proofErr w:type="spellEnd"/>
      <w:r w:rsidRPr="008770EE">
        <w:rPr>
          <w:rFonts w:ascii="Arial" w:hAnsi="Arial" w:cs="Arial"/>
          <w:b/>
          <w:bCs/>
          <w:sz w:val="20"/>
          <w:szCs w:val="20"/>
        </w:rPr>
        <w:t xml:space="preserve"> Side-</w:t>
      </w:r>
      <w:proofErr w:type="spellStart"/>
      <w:r w:rsidRPr="008770EE">
        <w:rPr>
          <w:rFonts w:ascii="Arial" w:hAnsi="Arial" w:cs="Arial"/>
          <w:b/>
          <w:bCs/>
          <w:sz w:val="20"/>
          <w:szCs w:val="20"/>
        </w:rPr>
        <w:t>by</w:t>
      </w:r>
      <w:proofErr w:type="spellEnd"/>
      <w:r w:rsidRPr="008770EE">
        <w:rPr>
          <w:rFonts w:ascii="Arial" w:hAnsi="Arial" w:cs="Arial"/>
          <w:b/>
          <w:bCs/>
          <w:sz w:val="20"/>
          <w:szCs w:val="20"/>
        </w:rPr>
        <w:t xml:space="preserve">-Side 621L: grande capacidade </w:t>
      </w:r>
      <w:r>
        <w:rPr>
          <w:rFonts w:ascii="Arial" w:hAnsi="Arial" w:cs="Arial"/>
          <w:b/>
          <w:bCs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armazemanmento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0EE">
        <w:rPr>
          <w:rFonts w:ascii="Arial" w:hAnsi="Arial" w:cs="Arial"/>
          <w:b/>
          <w:bCs/>
          <w:sz w:val="20"/>
          <w:szCs w:val="20"/>
        </w:rPr>
        <w:t>e frescura prolongada</w:t>
      </w:r>
    </w:p>
    <w:p w14:paraId="0D9604A4" w14:textId="77777777" w:rsidR="00D24818" w:rsidRDefault="008770EE" w:rsidP="008770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0EE">
        <w:rPr>
          <w:rFonts w:ascii="Arial" w:hAnsi="Arial" w:cs="Arial"/>
          <w:sz w:val="20"/>
          <w:szCs w:val="20"/>
        </w:rPr>
        <w:t xml:space="preserve">Com um acabamento </w:t>
      </w:r>
      <w:r w:rsidR="00614472">
        <w:rPr>
          <w:rFonts w:ascii="Arial" w:hAnsi="Arial" w:cs="Arial"/>
          <w:sz w:val="20"/>
          <w:szCs w:val="20"/>
        </w:rPr>
        <w:t xml:space="preserve">elegante </w:t>
      </w:r>
      <w:r w:rsidRPr="008770EE">
        <w:rPr>
          <w:rFonts w:ascii="Arial" w:hAnsi="Arial" w:cs="Arial"/>
          <w:sz w:val="20"/>
          <w:szCs w:val="20"/>
        </w:rPr>
        <w:t xml:space="preserve">em aço inoxidável e um </w:t>
      </w:r>
      <w:r>
        <w:rPr>
          <w:rFonts w:ascii="Arial" w:hAnsi="Arial" w:cs="Arial"/>
          <w:sz w:val="20"/>
          <w:szCs w:val="20"/>
        </w:rPr>
        <w:t xml:space="preserve">design </w:t>
      </w:r>
      <w:r w:rsidRPr="008770EE">
        <w:rPr>
          <w:rFonts w:ascii="Arial" w:hAnsi="Arial" w:cs="Arial"/>
          <w:sz w:val="20"/>
          <w:szCs w:val="20"/>
        </w:rPr>
        <w:t xml:space="preserve">moderno </w:t>
      </w:r>
      <w:proofErr w:type="spellStart"/>
      <w:r w:rsidRPr="00715131">
        <w:rPr>
          <w:rFonts w:ascii="Arial" w:hAnsi="Arial" w:cs="Arial"/>
          <w:i/>
          <w:iCs/>
          <w:sz w:val="20"/>
          <w:szCs w:val="20"/>
        </w:rPr>
        <w:t>side-by-side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8770EE">
        <w:rPr>
          <w:rFonts w:ascii="Arial" w:hAnsi="Arial" w:cs="Arial"/>
          <w:sz w:val="20"/>
          <w:szCs w:val="20"/>
        </w:rPr>
        <w:t>Mijia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0EE">
        <w:rPr>
          <w:rFonts w:ascii="Arial" w:hAnsi="Arial" w:cs="Arial"/>
          <w:sz w:val="20"/>
          <w:szCs w:val="20"/>
        </w:rPr>
        <w:t>Refrigerator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 Side-</w:t>
      </w:r>
      <w:proofErr w:type="spellStart"/>
      <w:r w:rsidRPr="008770EE">
        <w:rPr>
          <w:rFonts w:ascii="Arial" w:hAnsi="Arial" w:cs="Arial"/>
          <w:sz w:val="20"/>
          <w:szCs w:val="20"/>
        </w:rPr>
        <w:t>by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-Side 621L integra-se </w:t>
      </w:r>
      <w:r>
        <w:rPr>
          <w:rFonts w:ascii="Arial" w:hAnsi="Arial" w:cs="Arial"/>
          <w:sz w:val="20"/>
          <w:szCs w:val="20"/>
        </w:rPr>
        <w:t xml:space="preserve">perfeitamente </w:t>
      </w:r>
      <w:r w:rsidRPr="008770EE">
        <w:rPr>
          <w:rFonts w:ascii="Arial" w:hAnsi="Arial" w:cs="Arial"/>
          <w:sz w:val="20"/>
          <w:szCs w:val="20"/>
        </w:rPr>
        <w:t xml:space="preserve">em cozinhas contemporâneas, oferecendo uma </w:t>
      </w:r>
      <w:r>
        <w:rPr>
          <w:rFonts w:ascii="Arial" w:hAnsi="Arial" w:cs="Arial"/>
          <w:sz w:val="20"/>
          <w:szCs w:val="20"/>
        </w:rPr>
        <w:t xml:space="preserve">grande </w:t>
      </w:r>
      <w:r w:rsidRPr="008770EE">
        <w:rPr>
          <w:rFonts w:ascii="Arial" w:hAnsi="Arial" w:cs="Arial"/>
          <w:sz w:val="20"/>
          <w:szCs w:val="20"/>
        </w:rPr>
        <w:t>capacidade de armazenamento para as necessidades diárias d</w:t>
      </w:r>
      <w:r w:rsidR="00182FDF">
        <w:rPr>
          <w:rFonts w:ascii="Arial" w:hAnsi="Arial" w:cs="Arial"/>
          <w:sz w:val="20"/>
          <w:szCs w:val="20"/>
        </w:rPr>
        <w:t>a</w:t>
      </w:r>
      <w:r w:rsidRPr="008770EE">
        <w:rPr>
          <w:rFonts w:ascii="Arial" w:hAnsi="Arial" w:cs="Arial"/>
          <w:sz w:val="20"/>
          <w:szCs w:val="20"/>
        </w:rPr>
        <w:t xml:space="preserve"> família. </w:t>
      </w:r>
      <w:r w:rsidR="00880267">
        <w:rPr>
          <w:rFonts w:ascii="Arial" w:hAnsi="Arial" w:cs="Arial"/>
          <w:sz w:val="20"/>
          <w:szCs w:val="20"/>
        </w:rPr>
        <w:lastRenderedPageBreak/>
        <w:t xml:space="preserve">O </w:t>
      </w:r>
      <w:r w:rsidR="00C1493C">
        <w:rPr>
          <w:rFonts w:ascii="Arial" w:hAnsi="Arial" w:cs="Arial"/>
          <w:sz w:val="20"/>
          <w:szCs w:val="20"/>
        </w:rPr>
        <w:t>novo f</w:t>
      </w:r>
      <w:r w:rsidR="00F12C8B">
        <w:rPr>
          <w:rFonts w:ascii="Arial" w:hAnsi="Arial" w:cs="Arial"/>
          <w:sz w:val="20"/>
          <w:szCs w:val="20"/>
        </w:rPr>
        <w:t>rigor</w:t>
      </w:r>
      <w:r w:rsidR="002B6E36">
        <w:rPr>
          <w:rFonts w:ascii="Arial" w:hAnsi="Arial" w:cs="Arial"/>
          <w:sz w:val="20"/>
          <w:szCs w:val="20"/>
        </w:rPr>
        <w:t xml:space="preserve">ífico </w:t>
      </w:r>
      <w:r w:rsidR="003C25D1">
        <w:rPr>
          <w:rFonts w:ascii="Arial" w:hAnsi="Arial" w:cs="Arial"/>
          <w:sz w:val="20"/>
          <w:szCs w:val="20"/>
        </w:rPr>
        <w:t>c</w:t>
      </w:r>
      <w:r w:rsidRPr="008770EE">
        <w:rPr>
          <w:rFonts w:ascii="Arial" w:hAnsi="Arial" w:cs="Arial"/>
          <w:sz w:val="20"/>
          <w:szCs w:val="20"/>
        </w:rPr>
        <w:t xml:space="preserve">onta com uma capacidade total de 621 litros, distribuídos entre 385 litros de refrigeração e 236 litros de </w:t>
      </w:r>
      <w:proofErr w:type="gramStart"/>
      <w:r w:rsidRPr="008770EE">
        <w:rPr>
          <w:rFonts w:ascii="Arial" w:hAnsi="Arial" w:cs="Arial"/>
          <w:sz w:val="20"/>
          <w:szCs w:val="20"/>
        </w:rPr>
        <w:t>congelação.²⁸</w:t>
      </w:r>
      <w:r>
        <w:rPr>
          <w:rFonts w:ascii="Arial" w:hAnsi="Arial" w:cs="Arial"/>
          <w:sz w:val="20"/>
          <w:szCs w:val="20"/>
        </w:rPr>
        <w:t xml:space="preserve"> </w:t>
      </w:r>
      <w:r w:rsidRPr="008770EE">
        <w:rPr>
          <w:rFonts w:ascii="Arial" w:hAnsi="Arial" w:cs="Arial"/>
          <w:sz w:val="20"/>
          <w:szCs w:val="20"/>
        </w:rPr>
        <w:t>No</w:t>
      </w:r>
      <w:proofErr w:type="gramEnd"/>
      <w:r w:rsidRPr="008770EE">
        <w:rPr>
          <w:rFonts w:ascii="Arial" w:hAnsi="Arial" w:cs="Arial"/>
          <w:sz w:val="20"/>
          <w:szCs w:val="20"/>
        </w:rPr>
        <w:t xml:space="preserve"> interior, a organização é </w:t>
      </w:r>
      <w:r>
        <w:rPr>
          <w:rFonts w:ascii="Arial" w:hAnsi="Arial" w:cs="Arial"/>
          <w:sz w:val="20"/>
          <w:szCs w:val="20"/>
        </w:rPr>
        <w:t xml:space="preserve">feita através de </w:t>
      </w:r>
      <w:r w:rsidRPr="008770EE">
        <w:rPr>
          <w:rFonts w:ascii="Arial" w:hAnsi="Arial" w:cs="Arial"/>
          <w:sz w:val="20"/>
          <w:szCs w:val="20"/>
        </w:rPr>
        <w:t>um sistema de armazenamento em três níveis e um total de 18 compartimentos</w:t>
      </w:r>
      <w:r w:rsidR="001503C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proporcionam uma</w:t>
      </w:r>
      <w:r w:rsidRPr="008770EE">
        <w:rPr>
          <w:rFonts w:ascii="Arial" w:hAnsi="Arial" w:cs="Arial"/>
          <w:sz w:val="20"/>
          <w:szCs w:val="20"/>
        </w:rPr>
        <w:t xml:space="preserve"> maior flexibilidade para armazenar alimentos, bebidas e produtos de maiores dimensões de forma mais eficiente.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85F57C" w14:textId="5D7C88B9" w:rsidR="008770EE" w:rsidRDefault="008770EE" w:rsidP="008770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0EE">
        <w:rPr>
          <w:rFonts w:ascii="Arial" w:hAnsi="Arial" w:cs="Arial"/>
          <w:sz w:val="20"/>
          <w:szCs w:val="20"/>
        </w:rPr>
        <w:t xml:space="preserve">Equipado com tecnologia dual inverter, o </w:t>
      </w:r>
      <w:proofErr w:type="spellStart"/>
      <w:r w:rsidRPr="008770EE">
        <w:rPr>
          <w:rFonts w:ascii="Arial" w:hAnsi="Arial" w:cs="Arial"/>
          <w:sz w:val="20"/>
          <w:szCs w:val="20"/>
        </w:rPr>
        <w:t>Mijia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0EE">
        <w:rPr>
          <w:rFonts w:ascii="Arial" w:hAnsi="Arial" w:cs="Arial"/>
          <w:sz w:val="20"/>
          <w:szCs w:val="20"/>
        </w:rPr>
        <w:t>Refrigerator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 Side-</w:t>
      </w:r>
      <w:proofErr w:type="spellStart"/>
      <w:r w:rsidRPr="008770EE">
        <w:rPr>
          <w:rFonts w:ascii="Arial" w:hAnsi="Arial" w:cs="Arial"/>
          <w:sz w:val="20"/>
          <w:szCs w:val="20"/>
        </w:rPr>
        <w:t>by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-Side 621L garante um desempenho energeticamente eficiente, a </w:t>
      </w:r>
      <w:r w:rsidR="001503C3">
        <w:rPr>
          <w:rFonts w:ascii="Arial" w:hAnsi="Arial" w:cs="Arial"/>
          <w:sz w:val="20"/>
          <w:szCs w:val="20"/>
        </w:rPr>
        <w:t xml:space="preserve">par de </w:t>
      </w:r>
      <w:r w:rsidRPr="008770EE">
        <w:rPr>
          <w:rFonts w:ascii="Arial" w:hAnsi="Arial" w:cs="Arial"/>
          <w:sz w:val="20"/>
          <w:szCs w:val="20"/>
        </w:rPr>
        <w:t xml:space="preserve">um sistema de refrigeração rápida e uniforme que mantém temperaturas consistentes em ambos os compartimentos. A tecnologia </w:t>
      </w:r>
      <w:proofErr w:type="spellStart"/>
      <w:r w:rsidRPr="008770EE">
        <w:rPr>
          <w:rFonts w:ascii="Arial" w:hAnsi="Arial" w:cs="Arial"/>
          <w:sz w:val="20"/>
          <w:szCs w:val="20"/>
        </w:rPr>
        <w:t>Ag</w:t>
      </w:r>
      <w:proofErr w:type="spellEnd"/>
      <w:r w:rsidRPr="008770EE">
        <w:rPr>
          <w:rFonts w:ascii="Cambria Math" w:hAnsi="Cambria Math" w:cs="Cambria Math"/>
          <w:sz w:val="20"/>
          <w:szCs w:val="20"/>
        </w:rPr>
        <w:t>⁺</w:t>
      </w:r>
      <w:r w:rsidRPr="008770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0EE">
        <w:rPr>
          <w:rFonts w:ascii="Arial" w:hAnsi="Arial" w:cs="Arial"/>
          <w:sz w:val="20"/>
          <w:szCs w:val="20"/>
        </w:rPr>
        <w:t>Fresh</w:t>
      </w:r>
      <w:proofErr w:type="spellEnd"/>
      <w:r w:rsidRPr="008770EE">
        <w:rPr>
          <w:rFonts w:ascii="Arial" w:hAnsi="Arial" w:cs="Arial"/>
          <w:sz w:val="20"/>
          <w:szCs w:val="20"/>
        </w:rPr>
        <w:t xml:space="preserve"> reforça ainda a preservação dos alimentos ao ajudar a reduzir odores e bactérias, como a E. </w:t>
      </w:r>
      <w:proofErr w:type="gramStart"/>
      <w:r w:rsidRPr="008770EE">
        <w:rPr>
          <w:rFonts w:ascii="Arial" w:hAnsi="Arial" w:cs="Arial"/>
          <w:sz w:val="20"/>
          <w:szCs w:val="20"/>
        </w:rPr>
        <w:t>coli,⁶</w:t>
      </w:r>
      <w:proofErr w:type="gramEnd"/>
      <w:r w:rsidRPr="008770EE">
        <w:rPr>
          <w:rFonts w:ascii="Arial" w:hAnsi="Arial" w:cs="Arial"/>
          <w:sz w:val="20"/>
          <w:szCs w:val="20"/>
        </w:rPr>
        <w:t xml:space="preserve"> contribuindo para uma conservação mais higiénica e duradoura.</w:t>
      </w:r>
    </w:p>
    <w:p w14:paraId="3BAEB7B8" w14:textId="070CA43B" w:rsidR="001503C3" w:rsidRPr="001503C3" w:rsidRDefault="001503C3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3C3">
        <w:rPr>
          <w:rFonts w:ascii="Arial" w:hAnsi="Arial" w:cs="Arial"/>
          <w:sz w:val="20"/>
          <w:szCs w:val="20"/>
        </w:rPr>
        <w:t xml:space="preserve">Para uma gestão mais inteligente no dia a dia, o </w:t>
      </w:r>
      <w:proofErr w:type="spellStart"/>
      <w:r w:rsidRPr="001503C3">
        <w:rPr>
          <w:rFonts w:ascii="Arial" w:hAnsi="Arial" w:cs="Arial"/>
          <w:sz w:val="20"/>
          <w:szCs w:val="20"/>
        </w:rPr>
        <w:t>Mijia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Refrigerator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Side-</w:t>
      </w:r>
      <w:proofErr w:type="spellStart"/>
      <w:r w:rsidRPr="001503C3">
        <w:rPr>
          <w:rFonts w:ascii="Arial" w:hAnsi="Arial" w:cs="Arial"/>
          <w:sz w:val="20"/>
          <w:szCs w:val="20"/>
        </w:rPr>
        <w:t>by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-Side 621L suporta controlo remoto através da aplicação Xiaomi </w:t>
      </w:r>
      <w:proofErr w:type="spellStart"/>
      <w:r w:rsidRPr="001503C3">
        <w:rPr>
          <w:rFonts w:ascii="Arial" w:hAnsi="Arial" w:cs="Arial"/>
          <w:sz w:val="20"/>
          <w:szCs w:val="20"/>
        </w:rPr>
        <w:t>Home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, permitindo ajustar a temperatura e os modos de funcionamento a partir de qualquer lugar, além do controlo direto através do painel tátil LED exterior. O equipamento é também compatível com Google </w:t>
      </w:r>
      <w:proofErr w:type="spellStart"/>
      <w:r w:rsidRPr="001503C3">
        <w:rPr>
          <w:rFonts w:ascii="Arial" w:hAnsi="Arial" w:cs="Arial"/>
          <w:sz w:val="20"/>
          <w:szCs w:val="20"/>
        </w:rPr>
        <w:t>Assistant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e Amazon Alexa, possibilitando comandos de voz mãos-</w:t>
      </w:r>
      <w:proofErr w:type="gramStart"/>
      <w:r w:rsidRPr="001503C3">
        <w:rPr>
          <w:rFonts w:ascii="Arial" w:hAnsi="Arial" w:cs="Arial"/>
          <w:sz w:val="20"/>
          <w:szCs w:val="20"/>
        </w:rPr>
        <w:t>livres.²⁹</w:t>
      </w:r>
      <w:r>
        <w:rPr>
          <w:rFonts w:ascii="Arial" w:hAnsi="Arial" w:cs="Arial"/>
          <w:sz w:val="20"/>
          <w:szCs w:val="20"/>
        </w:rPr>
        <w:t xml:space="preserve"> </w:t>
      </w:r>
      <w:r w:rsidRPr="001503C3">
        <w:rPr>
          <w:rFonts w:ascii="Arial" w:hAnsi="Arial" w:cs="Arial"/>
          <w:sz w:val="20"/>
          <w:szCs w:val="20"/>
        </w:rPr>
        <w:t>As</w:t>
      </w:r>
      <w:proofErr w:type="gramEnd"/>
      <w:r w:rsidRPr="001503C3">
        <w:rPr>
          <w:rFonts w:ascii="Arial" w:hAnsi="Arial" w:cs="Arial"/>
          <w:sz w:val="20"/>
          <w:szCs w:val="20"/>
        </w:rPr>
        <w:t xml:space="preserve"> e </w:t>
      </w:r>
      <w:r w:rsidR="00EF3685" w:rsidRPr="001503C3">
        <w:rPr>
          <w:rFonts w:ascii="Arial" w:hAnsi="Arial" w:cs="Arial"/>
          <w:sz w:val="20"/>
          <w:szCs w:val="20"/>
        </w:rPr>
        <w:t xml:space="preserve">notificações em tempo real ajudam ainda os utilizadores a acompanhar o estado do frigorífico, incluindo alertas caso a porta fique aberta, contribuindo para reduzir perdas desnecessárias de energia </w:t>
      </w:r>
      <w:r w:rsidRPr="001503C3">
        <w:rPr>
          <w:rFonts w:ascii="Arial" w:hAnsi="Arial" w:cs="Arial"/>
          <w:sz w:val="20"/>
          <w:szCs w:val="20"/>
        </w:rPr>
        <w:t>evitar desperdício alimentar.</w:t>
      </w:r>
    </w:p>
    <w:p w14:paraId="250B748E" w14:textId="77777777" w:rsidR="00A46579" w:rsidRDefault="00A46579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82823B" w14:textId="2BF9B116" w:rsidR="001503C3" w:rsidRPr="001503C3" w:rsidRDefault="001503C3" w:rsidP="001503C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503C3">
        <w:rPr>
          <w:rFonts w:ascii="Arial" w:hAnsi="Arial" w:cs="Arial"/>
          <w:b/>
          <w:bCs/>
          <w:sz w:val="20"/>
          <w:szCs w:val="20"/>
        </w:rPr>
        <w:t>Mijia</w:t>
      </w:r>
      <w:proofErr w:type="spellEnd"/>
      <w:r w:rsidRPr="001503C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b/>
          <w:bCs/>
          <w:sz w:val="20"/>
          <w:szCs w:val="20"/>
        </w:rPr>
        <w:t>Front</w:t>
      </w:r>
      <w:proofErr w:type="spellEnd"/>
      <w:r w:rsidRPr="001503C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b/>
          <w:bCs/>
          <w:sz w:val="20"/>
          <w:szCs w:val="20"/>
        </w:rPr>
        <w:t>Load</w:t>
      </w:r>
      <w:proofErr w:type="spellEnd"/>
      <w:r w:rsidRPr="001503C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b/>
          <w:bCs/>
          <w:sz w:val="20"/>
          <w:szCs w:val="20"/>
        </w:rPr>
        <w:t>Washer</w:t>
      </w:r>
      <w:proofErr w:type="spellEnd"/>
      <w:r w:rsidRPr="001503C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b/>
          <w:bCs/>
          <w:sz w:val="20"/>
          <w:szCs w:val="20"/>
        </w:rPr>
        <w:t>Dryer</w:t>
      </w:r>
      <w:proofErr w:type="spellEnd"/>
      <w:r w:rsidRPr="001503C3">
        <w:rPr>
          <w:rFonts w:ascii="Arial" w:hAnsi="Arial" w:cs="Arial"/>
          <w:b/>
          <w:bCs/>
          <w:sz w:val="20"/>
          <w:szCs w:val="20"/>
        </w:rPr>
        <w:t xml:space="preserve"> 8kg:</w:t>
      </w:r>
      <w:r w:rsidR="00BA75CF">
        <w:rPr>
          <w:rFonts w:ascii="Arial" w:hAnsi="Arial" w:cs="Arial"/>
          <w:b/>
          <w:bCs/>
          <w:sz w:val="20"/>
          <w:szCs w:val="20"/>
        </w:rPr>
        <w:t xml:space="preserve"> a</w:t>
      </w:r>
      <w:r w:rsidRPr="001503C3">
        <w:rPr>
          <w:rFonts w:ascii="Arial" w:hAnsi="Arial" w:cs="Arial"/>
          <w:b/>
          <w:bCs/>
          <w:sz w:val="20"/>
          <w:szCs w:val="20"/>
        </w:rPr>
        <w:t xml:space="preserve"> solução tudo-em-um </w:t>
      </w:r>
      <w:r w:rsidR="0061183A">
        <w:rPr>
          <w:rFonts w:ascii="Arial" w:hAnsi="Arial" w:cs="Arial"/>
          <w:b/>
          <w:bCs/>
          <w:sz w:val="20"/>
          <w:szCs w:val="20"/>
        </w:rPr>
        <w:t>e e</w:t>
      </w:r>
      <w:r w:rsidR="009A32AF">
        <w:rPr>
          <w:rFonts w:ascii="Arial" w:hAnsi="Arial" w:cs="Arial"/>
          <w:b/>
          <w:bCs/>
          <w:sz w:val="20"/>
          <w:szCs w:val="20"/>
        </w:rPr>
        <w:t>ficie</w:t>
      </w:r>
      <w:r w:rsidR="003C3A93">
        <w:rPr>
          <w:rFonts w:ascii="Arial" w:hAnsi="Arial" w:cs="Arial"/>
          <w:b/>
          <w:bCs/>
          <w:sz w:val="20"/>
          <w:szCs w:val="20"/>
        </w:rPr>
        <w:t xml:space="preserve">nte </w:t>
      </w:r>
      <w:r w:rsidRPr="001503C3">
        <w:rPr>
          <w:rFonts w:ascii="Arial" w:hAnsi="Arial" w:cs="Arial"/>
          <w:b/>
          <w:bCs/>
          <w:sz w:val="20"/>
          <w:szCs w:val="20"/>
        </w:rPr>
        <w:t xml:space="preserve">para a roupa </w:t>
      </w:r>
    </w:p>
    <w:p w14:paraId="4B375C54" w14:textId="77777777" w:rsidR="001D4D55" w:rsidRDefault="001503C3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3C3">
        <w:rPr>
          <w:rFonts w:ascii="Arial" w:hAnsi="Arial" w:cs="Arial"/>
          <w:sz w:val="20"/>
          <w:szCs w:val="20"/>
        </w:rPr>
        <w:t xml:space="preserve">Desenvolvida para garantir um cuidado eficiente da roupa no dia a dia, a </w:t>
      </w:r>
      <w:proofErr w:type="spellStart"/>
      <w:r w:rsidRPr="001503C3">
        <w:rPr>
          <w:rFonts w:ascii="Arial" w:hAnsi="Arial" w:cs="Arial"/>
          <w:sz w:val="20"/>
          <w:szCs w:val="20"/>
        </w:rPr>
        <w:t>Mijia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Front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Load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Washer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Dryer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8kg oferece uma eficiência energética 30% superior ao limite da Classe A da União </w:t>
      </w:r>
      <w:proofErr w:type="gramStart"/>
      <w:r w:rsidRPr="001503C3">
        <w:rPr>
          <w:rFonts w:ascii="Arial" w:hAnsi="Arial" w:cs="Arial"/>
          <w:sz w:val="20"/>
          <w:szCs w:val="20"/>
        </w:rPr>
        <w:t>Europeia.⁷</w:t>
      </w:r>
      <w:proofErr w:type="gramEnd"/>
      <w:r w:rsidRPr="001503C3">
        <w:rPr>
          <w:rFonts w:ascii="Arial" w:hAnsi="Arial" w:cs="Arial"/>
          <w:sz w:val="20"/>
          <w:szCs w:val="20"/>
        </w:rPr>
        <w:t xml:space="preserve"> Equipada com um tambor de grandes dimensões de 525 mm e tecnologia </w:t>
      </w:r>
      <w:proofErr w:type="spellStart"/>
      <w:r w:rsidRPr="001503C3">
        <w:rPr>
          <w:rFonts w:ascii="Arial" w:hAnsi="Arial" w:cs="Arial"/>
          <w:sz w:val="20"/>
          <w:szCs w:val="20"/>
        </w:rPr>
        <w:t>Power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503C3">
        <w:rPr>
          <w:rFonts w:ascii="Arial" w:hAnsi="Arial" w:cs="Arial"/>
          <w:sz w:val="20"/>
          <w:szCs w:val="20"/>
        </w:rPr>
        <w:t>Wash,³</w:t>
      </w:r>
      <w:proofErr w:type="gramEnd"/>
      <w:r w:rsidRPr="001503C3">
        <w:rPr>
          <w:rFonts w:ascii="Arial" w:hAnsi="Arial" w:cs="Arial"/>
          <w:sz w:val="20"/>
          <w:szCs w:val="20"/>
        </w:rPr>
        <w:t>⁰ gera um fluxo de água mais potente para uma limpeza mais profunda e eficaz.</w:t>
      </w:r>
      <w:r>
        <w:rPr>
          <w:rFonts w:ascii="Arial" w:hAnsi="Arial" w:cs="Arial"/>
          <w:sz w:val="20"/>
          <w:szCs w:val="20"/>
        </w:rPr>
        <w:t xml:space="preserve"> </w:t>
      </w:r>
      <w:r w:rsidRPr="001503C3">
        <w:rPr>
          <w:rFonts w:ascii="Arial" w:hAnsi="Arial" w:cs="Arial"/>
          <w:sz w:val="20"/>
          <w:szCs w:val="20"/>
        </w:rPr>
        <w:t xml:space="preserve">O modo de higiene dedicado combina vapor a alta temperatura e água quente para eliminar 99,99% das bactérias, enquanto a função de vapor pode também ser adicionada a programas de lavagem selecionados para uma higienização </w:t>
      </w:r>
      <w:proofErr w:type="gramStart"/>
      <w:r w:rsidRPr="001503C3">
        <w:rPr>
          <w:rFonts w:ascii="Arial" w:hAnsi="Arial" w:cs="Arial"/>
          <w:sz w:val="20"/>
          <w:szCs w:val="20"/>
        </w:rPr>
        <w:t>adicional.⁸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86B1B66" w14:textId="07866E05" w:rsidR="001503C3" w:rsidRDefault="001503C3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3C3">
        <w:rPr>
          <w:rFonts w:ascii="Arial" w:hAnsi="Arial" w:cs="Arial"/>
          <w:sz w:val="20"/>
          <w:szCs w:val="20"/>
        </w:rPr>
        <w:t xml:space="preserve">Pensada para se adaptar às diferentes rotinas diárias, a </w:t>
      </w:r>
      <w:proofErr w:type="spellStart"/>
      <w:r w:rsidRPr="001503C3">
        <w:rPr>
          <w:rFonts w:ascii="Arial" w:hAnsi="Arial" w:cs="Arial"/>
          <w:sz w:val="20"/>
          <w:szCs w:val="20"/>
        </w:rPr>
        <w:t>Mijia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Front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Load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Washer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Dryer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8kg disponibiliza mais de 30 programas de </w:t>
      </w:r>
      <w:proofErr w:type="gramStart"/>
      <w:r w:rsidRPr="001503C3">
        <w:rPr>
          <w:rFonts w:ascii="Arial" w:hAnsi="Arial" w:cs="Arial"/>
          <w:sz w:val="20"/>
          <w:szCs w:val="20"/>
        </w:rPr>
        <w:t>lavagem,³</w:t>
      </w:r>
      <w:proofErr w:type="gramEnd"/>
      <w:r w:rsidRPr="001503C3">
        <w:rPr>
          <w:rFonts w:ascii="Arial" w:hAnsi="Arial" w:cs="Arial"/>
          <w:sz w:val="20"/>
          <w:szCs w:val="20"/>
        </w:rPr>
        <w:t>¹ incluindo um ciclo rápido de 15 minutos³² para roupa pouco suja e uma função de lavagem e secagem com um único toque, garantindo maior conveniência no dia a dia.</w:t>
      </w:r>
      <w:r>
        <w:rPr>
          <w:rFonts w:ascii="Arial" w:hAnsi="Arial" w:cs="Arial"/>
          <w:sz w:val="20"/>
          <w:szCs w:val="20"/>
        </w:rPr>
        <w:t xml:space="preserve"> </w:t>
      </w:r>
      <w:r w:rsidRPr="001503C3">
        <w:rPr>
          <w:rFonts w:ascii="Arial" w:hAnsi="Arial" w:cs="Arial"/>
          <w:sz w:val="20"/>
          <w:szCs w:val="20"/>
        </w:rPr>
        <w:t xml:space="preserve">Graças ao sistema </w:t>
      </w:r>
      <w:proofErr w:type="spellStart"/>
      <w:r w:rsidRPr="001503C3">
        <w:rPr>
          <w:rFonts w:ascii="Arial" w:hAnsi="Arial" w:cs="Arial"/>
          <w:sz w:val="20"/>
          <w:szCs w:val="20"/>
        </w:rPr>
        <w:t>Smart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Dry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3C3">
        <w:rPr>
          <w:rFonts w:ascii="Arial" w:hAnsi="Arial" w:cs="Arial"/>
          <w:sz w:val="20"/>
          <w:szCs w:val="20"/>
        </w:rPr>
        <w:t>Control</w:t>
      </w:r>
      <w:proofErr w:type="spellEnd"/>
      <w:r w:rsidRPr="001503C3">
        <w:rPr>
          <w:rFonts w:ascii="Arial" w:hAnsi="Arial" w:cs="Arial"/>
          <w:sz w:val="20"/>
          <w:szCs w:val="20"/>
        </w:rPr>
        <w:t xml:space="preserve">, o equipamento utiliza fluxo de ar 3D e sensores de alta precisão para interromper automaticamente a secagem assim que a roupa atinge a condição ideal, ajudando a evitar sobreaquecimento e mantendo os tecidos suaves e prontos a </w:t>
      </w:r>
      <w:r>
        <w:rPr>
          <w:rFonts w:ascii="Arial" w:hAnsi="Arial" w:cs="Arial"/>
          <w:sz w:val="20"/>
          <w:szCs w:val="20"/>
        </w:rPr>
        <w:t>vesti</w:t>
      </w:r>
      <w:r w:rsidRPr="001503C3">
        <w:rPr>
          <w:rFonts w:ascii="Arial" w:hAnsi="Arial" w:cs="Arial"/>
          <w:sz w:val="20"/>
          <w:szCs w:val="20"/>
        </w:rPr>
        <w:t>r.</w:t>
      </w:r>
    </w:p>
    <w:p w14:paraId="67A4048A" w14:textId="6E8ED0AB" w:rsidR="001503C3" w:rsidRPr="001503C3" w:rsidRDefault="000E0314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Ao </w:t>
      </w:r>
      <w:r w:rsidR="00DD4D71">
        <w:rPr>
          <w:rFonts w:ascii="Arial" w:hAnsi="Arial" w:cs="Arial"/>
          <w:sz w:val="20"/>
          <w:szCs w:val="20"/>
        </w:rPr>
        <w:t>com</w:t>
      </w:r>
      <w:r w:rsidR="00893A13">
        <w:rPr>
          <w:rFonts w:ascii="Arial" w:hAnsi="Arial" w:cs="Arial"/>
          <w:sz w:val="20"/>
          <w:szCs w:val="20"/>
        </w:rPr>
        <w:t>binar</w:t>
      </w:r>
      <w:r>
        <w:rPr>
          <w:rFonts w:ascii="Arial" w:hAnsi="Arial" w:cs="Arial"/>
          <w:sz w:val="20"/>
          <w:szCs w:val="20"/>
        </w:rPr>
        <w:t xml:space="preserve"> </w:t>
      </w:r>
      <w:r w:rsidR="001503C3" w:rsidRPr="001503C3">
        <w:rPr>
          <w:rFonts w:ascii="Arial" w:hAnsi="Arial" w:cs="Arial"/>
          <w:sz w:val="20"/>
          <w:szCs w:val="20"/>
        </w:rPr>
        <w:t xml:space="preserve">funcionalidades inteligentes </w:t>
      </w:r>
      <w:r w:rsidR="00ED3368">
        <w:rPr>
          <w:rFonts w:ascii="Arial" w:hAnsi="Arial" w:cs="Arial"/>
          <w:sz w:val="20"/>
          <w:szCs w:val="20"/>
        </w:rPr>
        <w:t>c</w:t>
      </w:r>
      <w:r w:rsidR="009D1FB7">
        <w:rPr>
          <w:rFonts w:ascii="Arial" w:hAnsi="Arial" w:cs="Arial"/>
          <w:sz w:val="20"/>
          <w:szCs w:val="20"/>
        </w:rPr>
        <w:t>om</w:t>
      </w:r>
      <w:r w:rsidR="001503C3" w:rsidRPr="001503C3">
        <w:rPr>
          <w:rFonts w:ascii="Arial" w:hAnsi="Arial" w:cs="Arial"/>
          <w:sz w:val="20"/>
          <w:szCs w:val="20"/>
        </w:rPr>
        <w:t xml:space="preserve"> um design moderno, </w:t>
      </w:r>
      <w:r w:rsidR="0058725C">
        <w:rPr>
          <w:rFonts w:ascii="Arial" w:hAnsi="Arial" w:cs="Arial"/>
          <w:sz w:val="20"/>
          <w:szCs w:val="20"/>
        </w:rPr>
        <w:t>est</w:t>
      </w:r>
      <w:r w:rsidR="001503C3" w:rsidRPr="001503C3">
        <w:rPr>
          <w:rFonts w:ascii="Arial" w:hAnsi="Arial" w:cs="Arial"/>
          <w:sz w:val="20"/>
          <w:szCs w:val="20"/>
        </w:rPr>
        <w:t xml:space="preserve">a máquina de lavar e secar apresenta um acabamento branco </w:t>
      </w:r>
      <w:r>
        <w:rPr>
          <w:rFonts w:ascii="Arial" w:hAnsi="Arial" w:cs="Arial"/>
          <w:sz w:val="20"/>
          <w:szCs w:val="20"/>
        </w:rPr>
        <w:t xml:space="preserve">elegante </w:t>
      </w:r>
      <w:r w:rsidR="001503C3" w:rsidRPr="001503C3">
        <w:rPr>
          <w:rFonts w:ascii="Arial" w:hAnsi="Arial" w:cs="Arial"/>
          <w:sz w:val="20"/>
          <w:szCs w:val="20"/>
        </w:rPr>
        <w:t xml:space="preserve">combinado com um painel tátil colorido, proporcionando uma experiência de utilização mais intuitiva. Através da aplicação Xiaomi </w:t>
      </w:r>
      <w:proofErr w:type="spellStart"/>
      <w:r w:rsidR="001503C3" w:rsidRPr="001503C3">
        <w:rPr>
          <w:rFonts w:ascii="Arial" w:hAnsi="Arial" w:cs="Arial"/>
          <w:sz w:val="20"/>
          <w:szCs w:val="20"/>
        </w:rPr>
        <w:t>Home</w:t>
      </w:r>
      <w:proofErr w:type="spellEnd"/>
      <w:r w:rsidR="001503C3" w:rsidRPr="001503C3">
        <w:rPr>
          <w:rFonts w:ascii="Arial" w:hAnsi="Arial" w:cs="Arial"/>
          <w:sz w:val="20"/>
          <w:szCs w:val="20"/>
        </w:rPr>
        <w:t xml:space="preserve">, os utilizadores podem controlar e monitorizar remotamente os ciclos de lavagem, personalizar definições com o programa </w:t>
      </w:r>
      <w:proofErr w:type="spellStart"/>
      <w:r w:rsidR="001503C3" w:rsidRPr="001503C3">
        <w:rPr>
          <w:rFonts w:ascii="Arial" w:hAnsi="Arial" w:cs="Arial"/>
          <w:sz w:val="20"/>
          <w:szCs w:val="20"/>
        </w:rPr>
        <w:t>My</w:t>
      </w:r>
      <w:proofErr w:type="spellEnd"/>
      <w:r w:rsidR="001503C3" w:rsidRPr="001503C3">
        <w:rPr>
          <w:rFonts w:ascii="Arial" w:hAnsi="Arial" w:cs="Arial"/>
          <w:sz w:val="20"/>
          <w:szCs w:val="20"/>
        </w:rPr>
        <w:t xml:space="preserve"> Time e guardar preferências personalizadas para acesso rápido com um único toque.</w:t>
      </w:r>
      <w:r w:rsidR="001503C3">
        <w:rPr>
          <w:rFonts w:ascii="Arial" w:hAnsi="Arial" w:cs="Arial"/>
          <w:sz w:val="20"/>
          <w:szCs w:val="20"/>
        </w:rPr>
        <w:t xml:space="preserve"> </w:t>
      </w:r>
      <w:r w:rsidR="001503C3" w:rsidRPr="001503C3">
        <w:rPr>
          <w:rFonts w:ascii="Arial" w:hAnsi="Arial" w:cs="Arial"/>
          <w:sz w:val="20"/>
          <w:szCs w:val="20"/>
        </w:rPr>
        <w:t>Pensada para evoluir ao longo do tempo, a máquina beneficia ainda de atualizações OTA, que introduzem novas funcionalidades e aperfeiçoam os programas de lavagem, tornando o cuidado da roupa cada vez mais inteligente e conveniente.</w:t>
      </w:r>
    </w:p>
    <w:p w14:paraId="43223050" w14:textId="77777777" w:rsidR="0069172E" w:rsidRDefault="0069172E" w:rsidP="001503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CF6F61" w14:textId="01F8DC25" w:rsidR="000E0314" w:rsidRPr="000E0314" w:rsidRDefault="000E0314" w:rsidP="000E031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0314">
        <w:rPr>
          <w:rFonts w:ascii="Arial" w:hAnsi="Arial" w:cs="Arial"/>
          <w:b/>
          <w:bCs/>
          <w:sz w:val="20"/>
          <w:szCs w:val="20"/>
        </w:rPr>
        <w:t xml:space="preserve">Xiaomi Robot </w:t>
      </w:r>
      <w:proofErr w:type="spellStart"/>
      <w:r w:rsidRPr="000E0314">
        <w:rPr>
          <w:rFonts w:ascii="Arial" w:hAnsi="Arial" w:cs="Arial"/>
          <w:b/>
          <w:bCs/>
          <w:sz w:val="20"/>
          <w:szCs w:val="20"/>
        </w:rPr>
        <w:t>Vacuum</w:t>
      </w:r>
      <w:proofErr w:type="spellEnd"/>
      <w:r w:rsidRPr="000E0314">
        <w:rPr>
          <w:rFonts w:ascii="Arial" w:hAnsi="Arial" w:cs="Arial"/>
          <w:b/>
          <w:bCs/>
          <w:sz w:val="20"/>
          <w:szCs w:val="20"/>
        </w:rPr>
        <w:t xml:space="preserve"> H50 Pro: limpeza sem esforço para maior conveniência no dia a dia</w:t>
      </w:r>
    </w:p>
    <w:p w14:paraId="632466F7" w14:textId="77777777" w:rsidR="00AE4C75" w:rsidRDefault="000E0314" w:rsidP="000E03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314">
        <w:rPr>
          <w:rFonts w:ascii="Arial" w:hAnsi="Arial" w:cs="Arial"/>
          <w:sz w:val="20"/>
          <w:szCs w:val="20"/>
        </w:rPr>
        <w:t xml:space="preserve">Desenvolvido para uma limpeza diária totalmente autónoma, o Xiaomi Robot </w:t>
      </w:r>
      <w:proofErr w:type="spellStart"/>
      <w:r w:rsidRPr="000E0314">
        <w:rPr>
          <w:rFonts w:ascii="Arial" w:hAnsi="Arial" w:cs="Arial"/>
          <w:sz w:val="20"/>
          <w:szCs w:val="20"/>
        </w:rPr>
        <w:t>Vacuum</w:t>
      </w:r>
      <w:proofErr w:type="spellEnd"/>
      <w:r w:rsidRPr="000E0314">
        <w:rPr>
          <w:rFonts w:ascii="Arial" w:hAnsi="Arial" w:cs="Arial"/>
          <w:sz w:val="20"/>
          <w:szCs w:val="20"/>
        </w:rPr>
        <w:t xml:space="preserve"> H50 Pro </w:t>
      </w:r>
      <w:r>
        <w:rPr>
          <w:rFonts w:ascii="Arial" w:hAnsi="Arial" w:cs="Arial"/>
          <w:sz w:val="20"/>
          <w:szCs w:val="20"/>
        </w:rPr>
        <w:t xml:space="preserve">oferece uma </w:t>
      </w:r>
      <w:r w:rsidRPr="000E0314">
        <w:rPr>
          <w:rFonts w:ascii="Arial" w:hAnsi="Arial" w:cs="Arial"/>
          <w:sz w:val="20"/>
          <w:szCs w:val="20"/>
        </w:rPr>
        <w:t xml:space="preserve">cobertura completa de cantos e extremidades, elevada potência de sucção, navegação inteligente e uma estação automática multifunções para uma experiência de limpeza </w:t>
      </w:r>
      <w:r>
        <w:rPr>
          <w:rFonts w:ascii="Arial" w:hAnsi="Arial" w:cs="Arial"/>
          <w:sz w:val="20"/>
          <w:szCs w:val="20"/>
        </w:rPr>
        <w:t>sem intervenção manual</w:t>
      </w:r>
      <w:r w:rsidRPr="000E031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E0314">
        <w:rPr>
          <w:rFonts w:ascii="Arial" w:hAnsi="Arial" w:cs="Arial"/>
          <w:sz w:val="20"/>
          <w:szCs w:val="20"/>
        </w:rPr>
        <w:t xml:space="preserve">Os braços robóticos duplos estendem-se automaticamente </w:t>
      </w:r>
      <w:r>
        <w:rPr>
          <w:rFonts w:ascii="Arial" w:hAnsi="Arial" w:cs="Arial"/>
          <w:sz w:val="20"/>
          <w:szCs w:val="20"/>
        </w:rPr>
        <w:t xml:space="preserve">para fora </w:t>
      </w:r>
      <w:r w:rsidRPr="000E0314">
        <w:rPr>
          <w:rFonts w:ascii="Arial" w:hAnsi="Arial" w:cs="Arial"/>
          <w:sz w:val="20"/>
          <w:szCs w:val="20"/>
        </w:rPr>
        <w:t xml:space="preserve">para alcançar cantos e zonas de difícil acesso, reduzindo </w:t>
      </w:r>
      <w:r>
        <w:rPr>
          <w:rFonts w:ascii="Arial" w:hAnsi="Arial" w:cs="Arial"/>
          <w:sz w:val="20"/>
          <w:szCs w:val="20"/>
        </w:rPr>
        <w:t>ângulos mortos</w:t>
      </w:r>
      <w:r w:rsidRPr="000E0314">
        <w:rPr>
          <w:rFonts w:ascii="Arial" w:hAnsi="Arial" w:cs="Arial"/>
          <w:sz w:val="20"/>
          <w:szCs w:val="20"/>
        </w:rPr>
        <w:t xml:space="preserve"> e garantindo uma cobertura mais eficaz. </w:t>
      </w:r>
    </w:p>
    <w:p w14:paraId="4A2D5C8D" w14:textId="5D0B6D96" w:rsidR="000E0314" w:rsidRPr="000E0314" w:rsidRDefault="000E0314" w:rsidP="000E03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314">
        <w:rPr>
          <w:rFonts w:ascii="Arial" w:hAnsi="Arial" w:cs="Arial"/>
          <w:sz w:val="20"/>
          <w:szCs w:val="20"/>
        </w:rPr>
        <w:t xml:space="preserve">Com uma potente sucção de 15.000Pa,⁹ </w:t>
      </w:r>
      <w:r w:rsidR="008E34E3">
        <w:rPr>
          <w:rFonts w:ascii="Arial" w:hAnsi="Arial" w:cs="Arial"/>
          <w:sz w:val="20"/>
          <w:szCs w:val="20"/>
        </w:rPr>
        <w:t>e</w:t>
      </w:r>
      <w:r w:rsidR="00711DDB">
        <w:rPr>
          <w:rFonts w:ascii="Arial" w:hAnsi="Arial" w:cs="Arial"/>
          <w:sz w:val="20"/>
          <w:szCs w:val="20"/>
        </w:rPr>
        <w:t>ste asp</w:t>
      </w:r>
      <w:r w:rsidR="000455F3">
        <w:rPr>
          <w:rFonts w:ascii="Arial" w:hAnsi="Arial" w:cs="Arial"/>
          <w:sz w:val="20"/>
          <w:szCs w:val="20"/>
        </w:rPr>
        <w:t>irador robo</w:t>
      </w:r>
      <w:r w:rsidR="002F563B">
        <w:rPr>
          <w:rFonts w:ascii="Arial" w:hAnsi="Arial" w:cs="Arial"/>
          <w:sz w:val="20"/>
          <w:szCs w:val="20"/>
        </w:rPr>
        <w:t>t</w:t>
      </w:r>
      <w:r w:rsidRPr="000E0314">
        <w:rPr>
          <w:rFonts w:ascii="Arial" w:hAnsi="Arial" w:cs="Arial"/>
          <w:sz w:val="20"/>
          <w:szCs w:val="20"/>
        </w:rPr>
        <w:t xml:space="preserve"> remove </w:t>
      </w:r>
      <w:r>
        <w:rPr>
          <w:rFonts w:ascii="Arial" w:hAnsi="Arial" w:cs="Arial"/>
          <w:sz w:val="20"/>
          <w:szCs w:val="20"/>
        </w:rPr>
        <w:t>de forma eficaz o</w:t>
      </w:r>
      <w:r w:rsidRPr="000E0314">
        <w:rPr>
          <w:rFonts w:ascii="Arial" w:hAnsi="Arial" w:cs="Arial"/>
          <w:sz w:val="20"/>
          <w:szCs w:val="20"/>
        </w:rPr>
        <w:t xml:space="preserve"> pó, resíduos e cabelos, enquanto o sistema duplo </w:t>
      </w:r>
      <w:r w:rsidRPr="00FF3DED">
        <w:rPr>
          <w:rFonts w:ascii="Arial" w:hAnsi="Arial" w:cs="Arial"/>
          <w:sz w:val="20"/>
          <w:szCs w:val="20"/>
        </w:rPr>
        <w:t>anti</w:t>
      </w:r>
      <w:r>
        <w:rPr>
          <w:rFonts w:ascii="Arial" w:hAnsi="Arial" w:cs="Arial"/>
          <w:sz w:val="20"/>
          <w:szCs w:val="20"/>
        </w:rPr>
        <w:t xml:space="preserve"> emaranhamento</w:t>
      </w:r>
      <w:r w:rsidRPr="000E03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reduz</w:t>
      </w:r>
      <w:r w:rsidRPr="000E0314">
        <w:rPr>
          <w:rFonts w:ascii="Arial" w:hAnsi="Arial" w:cs="Arial"/>
          <w:sz w:val="20"/>
          <w:szCs w:val="20"/>
        </w:rPr>
        <w:t xml:space="preserve"> a acumulação de fios </w:t>
      </w:r>
      <w:r>
        <w:rPr>
          <w:rFonts w:ascii="Arial" w:hAnsi="Arial" w:cs="Arial"/>
          <w:sz w:val="20"/>
          <w:szCs w:val="20"/>
        </w:rPr>
        <w:t xml:space="preserve">de cabelo </w:t>
      </w:r>
      <w:r w:rsidRPr="000E0314">
        <w:rPr>
          <w:rFonts w:ascii="Arial" w:hAnsi="Arial" w:cs="Arial"/>
          <w:sz w:val="20"/>
          <w:szCs w:val="20"/>
        </w:rPr>
        <w:t>nas escovas para um desempenho mais consistente.¹⁰</w:t>
      </w:r>
      <w:r>
        <w:rPr>
          <w:rFonts w:ascii="Arial" w:hAnsi="Arial" w:cs="Arial"/>
          <w:sz w:val="20"/>
          <w:szCs w:val="20"/>
        </w:rPr>
        <w:t xml:space="preserve"> </w:t>
      </w:r>
      <w:r w:rsidRPr="000E0314">
        <w:rPr>
          <w:rFonts w:ascii="Arial" w:hAnsi="Arial" w:cs="Arial"/>
          <w:sz w:val="20"/>
          <w:szCs w:val="20"/>
        </w:rPr>
        <w:t xml:space="preserve">O sistema inteligente de deteção de obstáculos permite um reconhecimento com precisão milimétrica,³³ enquanto a avançada navegação laser LDS assegura deslocações precisas em torno de móveis, cabos e outros objetos domésticos.³⁴ Ao detetar carpetes, o robot eleva automaticamente as </w:t>
      </w:r>
      <w:proofErr w:type="spellStart"/>
      <w:r w:rsidRPr="000E0314">
        <w:rPr>
          <w:rFonts w:ascii="Arial" w:hAnsi="Arial" w:cs="Arial"/>
          <w:sz w:val="20"/>
          <w:szCs w:val="20"/>
        </w:rPr>
        <w:t>mopas</w:t>
      </w:r>
      <w:proofErr w:type="spellEnd"/>
      <w:r w:rsidRPr="000E0314">
        <w:rPr>
          <w:rFonts w:ascii="Arial" w:hAnsi="Arial" w:cs="Arial"/>
          <w:sz w:val="20"/>
          <w:szCs w:val="20"/>
        </w:rPr>
        <w:t xml:space="preserve"> e aumenta a potência de sucção para uma limpeza mais profunda e eficaz.³⁵</w:t>
      </w:r>
    </w:p>
    <w:p w14:paraId="14E588BD" w14:textId="746FCFB8" w:rsidR="000E0314" w:rsidRPr="000E0314" w:rsidRDefault="000E0314" w:rsidP="000E03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314">
        <w:rPr>
          <w:rFonts w:ascii="Arial" w:hAnsi="Arial" w:cs="Arial"/>
          <w:sz w:val="20"/>
          <w:szCs w:val="20"/>
        </w:rPr>
        <w:t>A estação</w:t>
      </w:r>
      <w:r w:rsidR="0077068D">
        <w:rPr>
          <w:rFonts w:ascii="Arial" w:hAnsi="Arial" w:cs="Arial"/>
          <w:sz w:val="20"/>
          <w:szCs w:val="20"/>
        </w:rPr>
        <w:t>-</w:t>
      </w:r>
      <w:r w:rsidRPr="000E0314">
        <w:rPr>
          <w:rFonts w:ascii="Arial" w:hAnsi="Arial" w:cs="Arial"/>
          <w:sz w:val="20"/>
          <w:szCs w:val="20"/>
        </w:rPr>
        <w:t xml:space="preserve">base automática multifunções integra recolha automática de </w:t>
      </w:r>
      <w:proofErr w:type="gramStart"/>
      <w:r w:rsidRPr="000E0314">
        <w:rPr>
          <w:rFonts w:ascii="Arial" w:hAnsi="Arial" w:cs="Arial"/>
          <w:sz w:val="20"/>
          <w:szCs w:val="20"/>
        </w:rPr>
        <w:t>pó,³</w:t>
      </w:r>
      <w:proofErr w:type="gramEnd"/>
      <w:r w:rsidRPr="000E0314">
        <w:rPr>
          <w:rFonts w:ascii="Arial" w:hAnsi="Arial" w:cs="Arial"/>
          <w:sz w:val="20"/>
          <w:szCs w:val="20"/>
        </w:rPr>
        <w:t xml:space="preserve">⁶ sistema de autolimpeza da base de lavagem e secagem com ar quente num único sistema otimizado, </w:t>
      </w:r>
      <w:r w:rsidR="00CA072A">
        <w:rPr>
          <w:rFonts w:ascii="Arial" w:hAnsi="Arial" w:cs="Arial"/>
          <w:sz w:val="20"/>
          <w:szCs w:val="20"/>
        </w:rPr>
        <w:t xml:space="preserve">garantindo </w:t>
      </w:r>
      <w:r w:rsidRPr="000E0314">
        <w:rPr>
          <w:rFonts w:ascii="Arial" w:hAnsi="Arial" w:cs="Arial"/>
          <w:sz w:val="20"/>
          <w:szCs w:val="20"/>
        </w:rPr>
        <w:t xml:space="preserve">uma experiência de limpeza </w:t>
      </w:r>
      <w:r w:rsidR="00CA072A">
        <w:rPr>
          <w:rFonts w:ascii="Arial" w:hAnsi="Arial" w:cs="Arial"/>
          <w:sz w:val="20"/>
          <w:szCs w:val="20"/>
        </w:rPr>
        <w:t>sem intervenção manual</w:t>
      </w:r>
      <w:r w:rsidRPr="000E0314">
        <w:rPr>
          <w:rFonts w:ascii="Arial" w:hAnsi="Arial" w:cs="Arial"/>
          <w:sz w:val="20"/>
          <w:szCs w:val="20"/>
        </w:rPr>
        <w:t xml:space="preserve">. O Xiaomi Robot </w:t>
      </w:r>
      <w:proofErr w:type="spellStart"/>
      <w:r w:rsidRPr="000E0314">
        <w:rPr>
          <w:rFonts w:ascii="Arial" w:hAnsi="Arial" w:cs="Arial"/>
          <w:sz w:val="20"/>
          <w:szCs w:val="20"/>
        </w:rPr>
        <w:t>Vacuum</w:t>
      </w:r>
      <w:proofErr w:type="spellEnd"/>
      <w:r w:rsidRPr="000E0314">
        <w:rPr>
          <w:rFonts w:ascii="Arial" w:hAnsi="Arial" w:cs="Arial"/>
          <w:sz w:val="20"/>
          <w:szCs w:val="20"/>
        </w:rPr>
        <w:t xml:space="preserve"> H50 Pro suporta ainda controlo </w:t>
      </w:r>
      <w:r w:rsidR="00C370EC">
        <w:rPr>
          <w:rFonts w:ascii="Arial" w:hAnsi="Arial" w:cs="Arial"/>
          <w:sz w:val="20"/>
          <w:szCs w:val="20"/>
        </w:rPr>
        <w:t xml:space="preserve">remoto </w:t>
      </w:r>
      <w:r w:rsidRPr="000E0314">
        <w:rPr>
          <w:rFonts w:ascii="Arial" w:hAnsi="Arial" w:cs="Arial"/>
          <w:sz w:val="20"/>
          <w:szCs w:val="20"/>
        </w:rPr>
        <w:t xml:space="preserve">através da aplicação Xiaomi </w:t>
      </w:r>
      <w:proofErr w:type="spellStart"/>
      <w:r w:rsidRPr="000E0314">
        <w:rPr>
          <w:rFonts w:ascii="Arial" w:hAnsi="Arial" w:cs="Arial"/>
          <w:sz w:val="20"/>
          <w:szCs w:val="20"/>
        </w:rPr>
        <w:t>Home</w:t>
      </w:r>
      <w:proofErr w:type="spellEnd"/>
      <w:r w:rsidRPr="000E0314">
        <w:rPr>
          <w:rFonts w:ascii="Arial" w:hAnsi="Arial" w:cs="Arial"/>
          <w:sz w:val="20"/>
          <w:szCs w:val="20"/>
        </w:rPr>
        <w:t xml:space="preserve"> para agendamento e monitorização</w:t>
      </w:r>
      <w:r w:rsidR="00FC7D93">
        <w:rPr>
          <w:rFonts w:ascii="Arial" w:hAnsi="Arial" w:cs="Arial"/>
          <w:sz w:val="20"/>
          <w:szCs w:val="20"/>
        </w:rPr>
        <w:t xml:space="preserve"> da limp</w:t>
      </w:r>
      <w:r w:rsidR="00D17332">
        <w:rPr>
          <w:rFonts w:ascii="Arial" w:hAnsi="Arial" w:cs="Arial"/>
          <w:sz w:val="20"/>
          <w:szCs w:val="20"/>
        </w:rPr>
        <w:t>eza</w:t>
      </w:r>
      <w:r w:rsidRPr="000E0314">
        <w:rPr>
          <w:rFonts w:ascii="Arial" w:hAnsi="Arial" w:cs="Arial"/>
          <w:sz w:val="20"/>
          <w:szCs w:val="20"/>
        </w:rPr>
        <w:t xml:space="preserve">, bem como controlo por voz via Google </w:t>
      </w:r>
      <w:proofErr w:type="spellStart"/>
      <w:r w:rsidRPr="000E0314">
        <w:rPr>
          <w:rFonts w:ascii="Arial" w:hAnsi="Arial" w:cs="Arial"/>
          <w:sz w:val="20"/>
          <w:szCs w:val="20"/>
        </w:rPr>
        <w:t>Assistant</w:t>
      </w:r>
      <w:proofErr w:type="spellEnd"/>
      <w:r w:rsidRPr="000E0314">
        <w:rPr>
          <w:rFonts w:ascii="Arial" w:hAnsi="Arial" w:cs="Arial"/>
          <w:sz w:val="20"/>
          <w:szCs w:val="20"/>
        </w:rPr>
        <w:t xml:space="preserve"> e </w:t>
      </w:r>
      <w:proofErr w:type="gramStart"/>
      <w:r w:rsidRPr="000E0314">
        <w:rPr>
          <w:rFonts w:ascii="Arial" w:hAnsi="Arial" w:cs="Arial"/>
          <w:sz w:val="20"/>
          <w:szCs w:val="20"/>
        </w:rPr>
        <w:t>Alexa,²</w:t>
      </w:r>
      <w:proofErr w:type="gramEnd"/>
      <w:r w:rsidRPr="000E0314">
        <w:rPr>
          <w:rFonts w:ascii="Arial" w:hAnsi="Arial" w:cs="Arial"/>
          <w:sz w:val="20"/>
          <w:szCs w:val="20"/>
        </w:rPr>
        <w:t>⁹ garantindo uma utilização prática e sem esforço no dia a dia.</w:t>
      </w:r>
    </w:p>
    <w:p w14:paraId="39DC9C72" w14:textId="77777777" w:rsidR="00E673CD" w:rsidRDefault="00E673CD" w:rsidP="000E03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18F3E" w14:textId="547136D5" w:rsidR="00AC6B13" w:rsidRDefault="00CA072A" w:rsidP="00CA07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072A">
        <w:rPr>
          <w:rFonts w:ascii="Arial" w:hAnsi="Arial" w:cs="Arial"/>
          <w:b/>
          <w:bCs/>
          <w:sz w:val="20"/>
          <w:szCs w:val="20"/>
        </w:rPr>
        <w:t>Preço e disponibilidade</w:t>
      </w:r>
    </w:p>
    <w:p w14:paraId="6421578B" w14:textId="799D269D" w:rsidR="00AC6B13" w:rsidRPr="00AC6B13" w:rsidRDefault="00CA072A" w:rsidP="00CA07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072A">
        <w:rPr>
          <w:rFonts w:ascii="Arial" w:hAnsi="Arial" w:cs="Arial"/>
          <w:sz w:val="20"/>
          <w:szCs w:val="20"/>
        </w:rPr>
        <w:lastRenderedPageBreak/>
        <w:t xml:space="preserve">O </w:t>
      </w:r>
      <w:proofErr w:type="spellStart"/>
      <w:r w:rsidRPr="00CA072A">
        <w:rPr>
          <w:rFonts w:ascii="Arial" w:hAnsi="Arial" w:cs="Arial"/>
          <w:sz w:val="20"/>
          <w:szCs w:val="20"/>
        </w:rPr>
        <w:t>Mijia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Air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Conditioner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GentleAir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CA072A">
        <w:rPr>
          <w:rFonts w:ascii="Arial" w:hAnsi="Arial" w:cs="Arial"/>
          <w:sz w:val="20"/>
          <w:szCs w:val="20"/>
        </w:rPr>
        <w:t>Mijia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Refrigerator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Side-</w:t>
      </w:r>
      <w:proofErr w:type="spellStart"/>
      <w:r w:rsidRPr="00CA072A">
        <w:rPr>
          <w:rFonts w:ascii="Arial" w:hAnsi="Arial" w:cs="Arial"/>
          <w:sz w:val="20"/>
          <w:szCs w:val="20"/>
        </w:rPr>
        <w:t>by</w:t>
      </w:r>
      <w:proofErr w:type="spellEnd"/>
      <w:r w:rsidRPr="00CA072A">
        <w:rPr>
          <w:rFonts w:ascii="Arial" w:hAnsi="Arial" w:cs="Arial"/>
          <w:sz w:val="20"/>
          <w:szCs w:val="20"/>
        </w:rPr>
        <w:t>-Side 621L</w:t>
      </w:r>
      <w:r w:rsidR="00BC6F5F">
        <w:rPr>
          <w:rFonts w:ascii="Arial" w:hAnsi="Arial" w:cs="Arial"/>
          <w:sz w:val="20"/>
          <w:szCs w:val="20"/>
        </w:rPr>
        <w:t xml:space="preserve">, </w:t>
      </w:r>
      <w:r w:rsidRPr="00CA072A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A072A">
        <w:rPr>
          <w:rFonts w:ascii="Arial" w:hAnsi="Arial" w:cs="Arial"/>
          <w:sz w:val="20"/>
          <w:szCs w:val="20"/>
        </w:rPr>
        <w:t>Mijia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Front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Load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Washer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72A">
        <w:rPr>
          <w:rFonts w:ascii="Arial" w:hAnsi="Arial" w:cs="Arial"/>
          <w:sz w:val="20"/>
          <w:szCs w:val="20"/>
        </w:rPr>
        <w:t>Dryer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8kg</w:t>
      </w:r>
      <w:r w:rsidR="00AC6B13">
        <w:rPr>
          <w:rFonts w:ascii="Arial" w:hAnsi="Arial" w:cs="Arial"/>
          <w:sz w:val="20"/>
          <w:szCs w:val="20"/>
        </w:rPr>
        <w:t xml:space="preserve"> </w:t>
      </w:r>
      <w:r w:rsidR="00BC6F5F">
        <w:rPr>
          <w:rFonts w:ascii="Arial" w:hAnsi="Arial" w:cs="Arial"/>
          <w:sz w:val="20"/>
          <w:szCs w:val="20"/>
        </w:rPr>
        <w:t xml:space="preserve">e as </w:t>
      </w:r>
      <w:r w:rsidR="00BC6F5F" w:rsidRPr="00CA072A">
        <w:rPr>
          <w:rFonts w:ascii="Arial" w:hAnsi="Arial" w:cs="Arial"/>
          <w:sz w:val="20"/>
          <w:szCs w:val="20"/>
        </w:rPr>
        <w:t xml:space="preserve">Xiaomi TV S Mini LED Series 2026 </w:t>
      </w:r>
      <w:r w:rsidR="00AC6B13">
        <w:rPr>
          <w:rFonts w:ascii="Arial" w:hAnsi="Arial" w:cs="Arial"/>
          <w:sz w:val="20"/>
          <w:szCs w:val="20"/>
        </w:rPr>
        <w:t xml:space="preserve">ainda não estão disponíveis no mercado português sendo a sua introdução no mercado esperada até ao final do ano. </w:t>
      </w:r>
    </w:p>
    <w:p w14:paraId="1467DEFC" w14:textId="03450650" w:rsidR="00CA072A" w:rsidRDefault="00BC6F5F" w:rsidP="00CA07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A072A" w:rsidRPr="00CA072A">
        <w:rPr>
          <w:rFonts w:ascii="Arial" w:hAnsi="Arial" w:cs="Arial"/>
          <w:sz w:val="20"/>
          <w:szCs w:val="20"/>
        </w:rPr>
        <w:t xml:space="preserve"> Xiaomi Robot </w:t>
      </w:r>
      <w:proofErr w:type="spellStart"/>
      <w:r w:rsidR="00CA072A" w:rsidRPr="00CA072A">
        <w:rPr>
          <w:rFonts w:ascii="Arial" w:hAnsi="Arial" w:cs="Arial"/>
          <w:sz w:val="20"/>
          <w:szCs w:val="20"/>
        </w:rPr>
        <w:t>Vacuum</w:t>
      </w:r>
      <w:proofErr w:type="spellEnd"/>
      <w:r w:rsidR="00CA072A" w:rsidRPr="00CA072A">
        <w:rPr>
          <w:rFonts w:ascii="Arial" w:hAnsi="Arial" w:cs="Arial"/>
          <w:sz w:val="20"/>
          <w:szCs w:val="20"/>
        </w:rPr>
        <w:t xml:space="preserve"> H50 Pro já est</w:t>
      </w:r>
      <w:r>
        <w:rPr>
          <w:rFonts w:ascii="Arial" w:hAnsi="Arial" w:cs="Arial"/>
          <w:sz w:val="20"/>
          <w:szCs w:val="20"/>
        </w:rPr>
        <w:t>á</w:t>
      </w:r>
      <w:r w:rsidR="00CA072A" w:rsidRPr="00CA072A">
        <w:rPr>
          <w:rFonts w:ascii="Arial" w:hAnsi="Arial" w:cs="Arial"/>
          <w:sz w:val="20"/>
          <w:szCs w:val="20"/>
        </w:rPr>
        <w:t xml:space="preserve"> disponíve</w:t>
      </w:r>
      <w:r>
        <w:rPr>
          <w:rFonts w:ascii="Arial" w:hAnsi="Arial" w:cs="Arial"/>
          <w:sz w:val="20"/>
          <w:szCs w:val="20"/>
        </w:rPr>
        <w:t>l</w:t>
      </w:r>
      <w:r w:rsidR="00CA072A" w:rsidRPr="00CA072A">
        <w:rPr>
          <w:rFonts w:ascii="Arial" w:hAnsi="Arial" w:cs="Arial"/>
          <w:sz w:val="20"/>
          <w:szCs w:val="20"/>
        </w:rPr>
        <w:t xml:space="preserve"> através dos canais oficiais da Xiaomi e de retalhistas autorizados.</w:t>
      </w:r>
    </w:p>
    <w:p w14:paraId="24A89EDB" w14:textId="58D311B5" w:rsidR="00CA072A" w:rsidRPr="00CA072A" w:rsidRDefault="00CA072A" w:rsidP="00CA072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072A">
        <w:rPr>
          <w:rFonts w:ascii="Arial" w:hAnsi="Arial" w:cs="Arial"/>
          <w:sz w:val="20"/>
          <w:szCs w:val="20"/>
        </w:rPr>
        <w:t xml:space="preserve">Xiaomi Robot </w:t>
      </w:r>
      <w:proofErr w:type="spellStart"/>
      <w:r w:rsidRPr="00CA072A">
        <w:rPr>
          <w:rFonts w:ascii="Arial" w:hAnsi="Arial" w:cs="Arial"/>
          <w:sz w:val="20"/>
          <w:szCs w:val="20"/>
        </w:rPr>
        <w:t>Vacuum</w:t>
      </w:r>
      <w:proofErr w:type="spellEnd"/>
      <w:r w:rsidRPr="00CA072A">
        <w:rPr>
          <w:rFonts w:ascii="Arial" w:hAnsi="Arial" w:cs="Arial"/>
          <w:sz w:val="20"/>
          <w:szCs w:val="20"/>
        </w:rPr>
        <w:t xml:space="preserve"> H50 Pro disponível a partir de </w:t>
      </w:r>
      <w:r w:rsidR="00AC6B13">
        <w:rPr>
          <w:rFonts w:ascii="Arial" w:hAnsi="Arial" w:cs="Arial"/>
          <w:sz w:val="20"/>
          <w:szCs w:val="20"/>
        </w:rPr>
        <w:t xml:space="preserve">499,99€. </w:t>
      </w:r>
    </w:p>
    <w:p w14:paraId="76C51D9C" w14:textId="77777777" w:rsidR="00A60D99" w:rsidRDefault="00A60D99" w:rsidP="00CA07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5F38E1" w14:textId="234CCAB0" w:rsidR="00A60D99" w:rsidRPr="00ED34DE" w:rsidRDefault="00A60D99" w:rsidP="00CA072A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D34DE">
        <w:rPr>
          <w:rFonts w:ascii="Arial" w:hAnsi="Arial" w:cs="Arial"/>
          <w:b/>
          <w:bCs/>
          <w:sz w:val="16"/>
          <w:szCs w:val="16"/>
        </w:rPr>
        <w:t>A</w:t>
      </w:r>
      <w:r w:rsidR="00E116C7" w:rsidRPr="00ED34DE">
        <w:rPr>
          <w:rFonts w:ascii="Arial" w:hAnsi="Arial" w:cs="Arial"/>
          <w:b/>
          <w:bCs/>
          <w:sz w:val="16"/>
          <w:szCs w:val="16"/>
        </w:rPr>
        <w:t>visos le</w:t>
      </w:r>
      <w:r w:rsidR="00B57E96" w:rsidRPr="00ED34DE">
        <w:rPr>
          <w:rFonts w:ascii="Arial" w:hAnsi="Arial" w:cs="Arial"/>
          <w:b/>
          <w:bCs/>
          <w:sz w:val="16"/>
          <w:szCs w:val="16"/>
        </w:rPr>
        <w:t>gais</w:t>
      </w:r>
    </w:p>
    <w:p w14:paraId="60B215C0" w14:textId="030DE036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¹ Os dados variam consoante o</w:t>
      </w:r>
      <w:r w:rsidR="00207D1B">
        <w:rPr>
          <w:rFonts w:ascii="Arial" w:hAnsi="Arial" w:cs="Arial"/>
          <w:sz w:val="16"/>
          <w:szCs w:val="16"/>
        </w:rPr>
        <w:t>s</w:t>
      </w:r>
      <w:r w:rsidRPr="00614472">
        <w:rPr>
          <w:rFonts w:ascii="Arial" w:hAnsi="Arial" w:cs="Arial"/>
          <w:sz w:val="16"/>
          <w:szCs w:val="16"/>
        </w:rPr>
        <w:t xml:space="preserve"> tamanho</w:t>
      </w:r>
      <w:r w:rsidR="00207D1B">
        <w:rPr>
          <w:rFonts w:ascii="Arial" w:hAnsi="Arial" w:cs="Arial"/>
          <w:sz w:val="16"/>
          <w:szCs w:val="16"/>
        </w:rPr>
        <w:t>s</w:t>
      </w:r>
      <w:r w:rsidRPr="00614472">
        <w:rPr>
          <w:rFonts w:ascii="Arial" w:hAnsi="Arial" w:cs="Arial"/>
          <w:sz w:val="16"/>
          <w:szCs w:val="16"/>
        </w:rPr>
        <w:t>: 512 zonas QD-Mini LED na versão de 75’’ / 384 zonas QD-Mini LED na versão de 65’’ / 308 zonas QD-Mini LED na versão de 55’’ / 880 zonas QD-Mini LED na versão de 98’’ / 640 zonas QD-Mini LED na versão de 85’’.</w:t>
      </w:r>
    </w:p>
    <w:p w14:paraId="2AF96215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 A taxa de atualização de 120Hz requer a ativação do modo Game </w:t>
      </w:r>
      <w:proofErr w:type="spellStart"/>
      <w:r w:rsidRPr="00614472">
        <w:rPr>
          <w:rFonts w:ascii="Arial" w:hAnsi="Arial" w:cs="Arial"/>
          <w:sz w:val="16"/>
          <w:szCs w:val="16"/>
        </w:rPr>
        <w:t>Boost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de 120Hz nas definições. Suporta entrada HDMI a 120Hz nas resoluções 1920 × 1080 ou 2560 × 1440.</w:t>
      </w:r>
    </w:p>
    <w:p w14:paraId="3C3498B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³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o símbolo </w:t>
      </w:r>
      <w:proofErr w:type="spellStart"/>
      <w:r w:rsidRPr="00614472">
        <w:rPr>
          <w:rFonts w:ascii="Arial" w:hAnsi="Arial" w:cs="Arial"/>
          <w:sz w:val="16"/>
          <w:szCs w:val="16"/>
        </w:rPr>
        <w:t>double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-D são marcas registadas da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Laboratories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Licensing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Corporation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Requer conteúdos de vídeo compatíveis com descodificação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Audio</w:t>
      </w:r>
      <w:proofErr w:type="spellEnd"/>
      <w:r w:rsidRPr="00614472">
        <w:rPr>
          <w:rFonts w:ascii="Arial" w:hAnsi="Arial" w:cs="Arial"/>
          <w:sz w:val="16"/>
          <w:szCs w:val="16"/>
        </w:rPr>
        <w:t>™ e DTS:X.</w:t>
      </w:r>
    </w:p>
    <w:p w14:paraId="48D3A38F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⁴ Para as versões de 2,6 kW e 3,5 kW: de acordo com relatórios de testes da </w:t>
      </w:r>
      <w:proofErr w:type="spellStart"/>
      <w:r w:rsidRPr="00614472">
        <w:rPr>
          <w:rFonts w:ascii="Arial" w:hAnsi="Arial" w:cs="Arial"/>
          <w:sz w:val="16"/>
          <w:szCs w:val="16"/>
        </w:rPr>
        <w:t>Intertek</w:t>
      </w:r>
      <w:proofErr w:type="spellEnd"/>
      <w:r w:rsidRPr="00614472">
        <w:rPr>
          <w:rFonts w:ascii="Arial" w:hAnsi="Arial" w:cs="Arial"/>
          <w:sz w:val="16"/>
          <w:szCs w:val="16"/>
        </w:rPr>
        <w:t>, em condições iniciais específicas, a temperatura de saída da unidade interior desceu abaixo dos 22°C em 30 segundos no modo de arrefecimento (exterior: 35°C DBT; interior: 27°C DBT e 19°C WBT) e subiu acima dos 36°C em 1 minuto no modo de aquecimento (exterior: 7°C DBT e 6°C WBT; interior: 20°C DBT). O desempenho real pode variar consoante as condições ambientais, a qualidade da instalação e as definições do utilizador.</w:t>
      </w:r>
    </w:p>
    <w:p w14:paraId="7A36812F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Para a versão de 5,2 kW: de acordo com relatórios de testes da </w:t>
      </w:r>
      <w:proofErr w:type="spellStart"/>
      <w:r w:rsidRPr="00614472">
        <w:rPr>
          <w:rFonts w:ascii="Arial" w:hAnsi="Arial" w:cs="Arial"/>
          <w:sz w:val="16"/>
          <w:szCs w:val="16"/>
        </w:rPr>
        <w:t>Intertek</w:t>
      </w:r>
      <w:proofErr w:type="spellEnd"/>
      <w:r w:rsidRPr="00614472">
        <w:rPr>
          <w:rFonts w:ascii="Arial" w:hAnsi="Arial" w:cs="Arial"/>
          <w:sz w:val="16"/>
          <w:szCs w:val="16"/>
        </w:rPr>
        <w:t>, em condições iniciais específicas, a temperatura de saída da unidade interior desceu abaixo dos 22°C em 30 segundos no modo de arrefecimento (exterior: 35°C DBT; interior: 27°C DBT e 19°C WBT) e subiu acima dos 37°C em 1 minuto no modo de aquecimento (exterior: 7°C DBT e 6°C WBT; interior: 20°C DBT). O desempenho real pode variar consoante as condições ambientais, a qualidade da instalação e as definições do utilizador.</w:t>
      </w:r>
    </w:p>
    <w:p w14:paraId="1806D8EB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Para a versão de 7,0 kW: de acordo com relatórios de testes da </w:t>
      </w:r>
      <w:proofErr w:type="spellStart"/>
      <w:r w:rsidRPr="00614472">
        <w:rPr>
          <w:rFonts w:ascii="Arial" w:hAnsi="Arial" w:cs="Arial"/>
          <w:sz w:val="16"/>
          <w:szCs w:val="16"/>
        </w:rPr>
        <w:t>Intertek</w:t>
      </w:r>
      <w:proofErr w:type="spellEnd"/>
      <w:r w:rsidRPr="00614472">
        <w:rPr>
          <w:rFonts w:ascii="Arial" w:hAnsi="Arial" w:cs="Arial"/>
          <w:sz w:val="16"/>
          <w:szCs w:val="16"/>
        </w:rPr>
        <w:t>, em condições iniciais específicas, a temperatura de saída da unidade interior desceu abaixo dos 23°C em 30 segundos no modo de arrefecimento (exterior: 35°C DBT; interior: 27°C DBT e 19°C WBT) e subiu acima dos 39°C em 1 minuto no modo de aquecimento (exterior: 7°C DBT e 6°C WBT; interior: 20°C DBT). O desempenho real pode variar consoante as condições ambientais, a qualidade da instalação e as definições do utilizador.</w:t>
      </w:r>
    </w:p>
    <w:p w14:paraId="59BC7820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⁵ De acordo com relatórios de testes da </w:t>
      </w:r>
      <w:proofErr w:type="spellStart"/>
      <w:r w:rsidRPr="00614472">
        <w:rPr>
          <w:rFonts w:ascii="Arial" w:hAnsi="Arial" w:cs="Arial"/>
          <w:sz w:val="16"/>
          <w:szCs w:val="16"/>
        </w:rPr>
        <w:t>Intertek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os modelos ASH-12WO/R2C2-EU alcançaram uma poupança energética de 24,5% com o modo </w:t>
      </w:r>
      <w:proofErr w:type="spellStart"/>
      <w:r w:rsidRPr="00614472">
        <w:rPr>
          <w:rFonts w:ascii="Arial" w:hAnsi="Arial" w:cs="Arial"/>
          <w:sz w:val="16"/>
          <w:szCs w:val="16"/>
        </w:rPr>
        <w:t>Mijia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AI </w:t>
      </w:r>
      <w:proofErr w:type="spellStart"/>
      <w:r w:rsidRPr="00614472">
        <w:rPr>
          <w:rFonts w:ascii="Arial" w:hAnsi="Arial" w:cs="Arial"/>
          <w:sz w:val="16"/>
          <w:szCs w:val="16"/>
        </w:rPr>
        <w:t>Energy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Saving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ativado. Testado nas seguintes condições: temperatura ambiente interior de 32°C, parede interior a 30°C, exterior a 35°C, durante 3 horas. O desempenho real pode variar consoante a dimensão da divisão, temperatura ambiente, instalação e hábitos de utilização.</w:t>
      </w:r>
    </w:p>
    <w:p w14:paraId="2E594BC7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⁶ A tecnologia </w:t>
      </w:r>
      <w:proofErr w:type="spellStart"/>
      <w:r w:rsidRPr="00614472">
        <w:rPr>
          <w:rFonts w:ascii="Arial" w:hAnsi="Arial" w:cs="Arial"/>
          <w:sz w:val="16"/>
          <w:szCs w:val="16"/>
        </w:rPr>
        <w:t>Ag</w:t>
      </w:r>
      <w:proofErr w:type="spellEnd"/>
      <w:r w:rsidRPr="00614472">
        <w:rPr>
          <w:rFonts w:ascii="Cambria Math" w:hAnsi="Cambria Math" w:cs="Cambria Math"/>
          <w:sz w:val="16"/>
          <w:szCs w:val="16"/>
        </w:rPr>
        <w:t>⁺</w:t>
      </w:r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Fresh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é aplicada em todo o frigorífico, incluindo compartimentos de refrigeração e congelação. Testado pela Guangzhou </w:t>
      </w:r>
      <w:proofErr w:type="spellStart"/>
      <w:r w:rsidRPr="00614472">
        <w:rPr>
          <w:rFonts w:ascii="Arial" w:hAnsi="Arial" w:cs="Arial"/>
          <w:sz w:val="16"/>
          <w:szCs w:val="16"/>
        </w:rPr>
        <w:t>Institute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of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Microbiology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Group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Co., </w:t>
      </w:r>
      <w:proofErr w:type="spellStart"/>
      <w:r w:rsidRPr="00614472">
        <w:rPr>
          <w:rFonts w:ascii="Arial" w:hAnsi="Arial" w:cs="Arial"/>
          <w:sz w:val="16"/>
          <w:szCs w:val="16"/>
        </w:rPr>
        <w:t>Ltd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relativamente aos poluentes trimetilamina e </w:t>
      </w:r>
      <w:proofErr w:type="spellStart"/>
      <w:r w:rsidRPr="00614472">
        <w:rPr>
          <w:rFonts w:ascii="Arial" w:hAnsi="Arial" w:cs="Arial"/>
          <w:sz w:val="16"/>
          <w:szCs w:val="16"/>
        </w:rPr>
        <w:t>metilmercaptano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</w:t>
      </w:r>
      <w:r w:rsidRPr="00614472">
        <w:rPr>
          <w:rFonts w:ascii="Arial" w:hAnsi="Arial" w:cs="Arial"/>
          <w:sz w:val="16"/>
          <w:szCs w:val="16"/>
        </w:rPr>
        <w:lastRenderedPageBreak/>
        <w:t xml:space="preserve">relatório n.º KJ2025003674E, e aos microrganismos </w:t>
      </w:r>
      <w:proofErr w:type="spellStart"/>
      <w:r w:rsidRPr="00614472">
        <w:rPr>
          <w:rFonts w:ascii="Arial" w:hAnsi="Arial" w:cs="Arial"/>
          <w:sz w:val="16"/>
          <w:szCs w:val="16"/>
        </w:rPr>
        <w:t>Staphylococcus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aureus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614472">
        <w:rPr>
          <w:rFonts w:ascii="Arial" w:hAnsi="Arial" w:cs="Arial"/>
          <w:sz w:val="16"/>
          <w:szCs w:val="16"/>
        </w:rPr>
        <w:t>Escherichia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coli, relatório n.º WJ2025003283E(A).</w:t>
      </w:r>
    </w:p>
    <w:p w14:paraId="32BCD734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⁷ O produto afirma ser 30% mais eficiente energeticamente na lavagem do que o limite mínimo exigido para a Classe A, conforme definido no Regulamento UE 2019/2014. Os testes foram conduzidos pela DEKRA </w:t>
      </w:r>
      <w:proofErr w:type="spellStart"/>
      <w:r w:rsidRPr="00614472">
        <w:rPr>
          <w:rFonts w:ascii="Arial" w:hAnsi="Arial" w:cs="Arial"/>
          <w:sz w:val="16"/>
          <w:szCs w:val="16"/>
        </w:rPr>
        <w:t>Testing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and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Certification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(Shanghai) </w:t>
      </w:r>
      <w:proofErr w:type="spellStart"/>
      <w:r w:rsidRPr="00614472">
        <w:rPr>
          <w:rFonts w:ascii="Arial" w:hAnsi="Arial" w:cs="Arial"/>
          <w:sz w:val="16"/>
          <w:szCs w:val="16"/>
        </w:rPr>
        <w:t>Ltd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614472">
        <w:rPr>
          <w:rFonts w:ascii="Arial" w:hAnsi="Arial" w:cs="Arial"/>
          <w:sz w:val="16"/>
          <w:szCs w:val="16"/>
        </w:rPr>
        <w:t>Hefei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Branch</w:t>
      </w:r>
      <w:proofErr w:type="spellEnd"/>
      <w:r w:rsidRPr="00614472">
        <w:rPr>
          <w:rFonts w:ascii="Arial" w:hAnsi="Arial" w:cs="Arial"/>
          <w:sz w:val="16"/>
          <w:szCs w:val="16"/>
        </w:rPr>
        <w:t>, relatório n.º 4705930.51. Esta informação é fornecida apenas para referência e não representa uma classificação energética oficial da União Europeia.</w:t>
      </w:r>
    </w:p>
    <w:p w14:paraId="1198AB6D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⁸ Testado pela TÜV SÜD </w:t>
      </w:r>
      <w:proofErr w:type="spellStart"/>
      <w:r w:rsidRPr="00614472">
        <w:rPr>
          <w:rFonts w:ascii="Arial" w:hAnsi="Arial" w:cs="Arial"/>
          <w:sz w:val="16"/>
          <w:szCs w:val="16"/>
        </w:rPr>
        <w:t>Certification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and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Testing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(China) Co., </w:t>
      </w:r>
      <w:proofErr w:type="spellStart"/>
      <w:r w:rsidRPr="00614472">
        <w:rPr>
          <w:rFonts w:ascii="Arial" w:hAnsi="Arial" w:cs="Arial"/>
          <w:sz w:val="16"/>
          <w:szCs w:val="16"/>
        </w:rPr>
        <w:t>Ltd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., Shanghai </w:t>
      </w:r>
      <w:proofErr w:type="spellStart"/>
      <w:r w:rsidRPr="00614472">
        <w:rPr>
          <w:rFonts w:ascii="Arial" w:hAnsi="Arial" w:cs="Arial"/>
          <w:sz w:val="16"/>
          <w:szCs w:val="16"/>
        </w:rPr>
        <w:t>Branch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em conformidade com IEC/PAS 62958:2015, MOD. Em condições laboratoriais, o programa </w:t>
      </w:r>
      <w:proofErr w:type="spellStart"/>
      <w:r w:rsidRPr="00614472">
        <w:rPr>
          <w:rFonts w:ascii="Arial" w:hAnsi="Arial" w:cs="Arial"/>
          <w:sz w:val="16"/>
          <w:szCs w:val="16"/>
        </w:rPr>
        <w:t>Hygiene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alcançou uma redução superior a 99,9999% de </w:t>
      </w:r>
      <w:proofErr w:type="spellStart"/>
      <w:r w:rsidRPr="00614472">
        <w:rPr>
          <w:rFonts w:ascii="Arial" w:hAnsi="Arial" w:cs="Arial"/>
          <w:sz w:val="16"/>
          <w:szCs w:val="16"/>
        </w:rPr>
        <w:t>Staphylococcus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aureus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614472">
        <w:rPr>
          <w:rFonts w:ascii="Arial" w:hAnsi="Arial" w:cs="Arial"/>
          <w:sz w:val="16"/>
          <w:szCs w:val="16"/>
        </w:rPr>
        <w:t>Escherichia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coli. Os resultados reais podem variar consoante as condições de utilização. A função de vapor está disponível apenas em determinados programas. Consulte o produto real.</w:t>
      </w:r>
    </w:p>
    <w:p w14:paraId="28F53DA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⁹ Testado com vacuómetro (intervalo de 0–35kPa, precisão de 0,01kPa) na entrada de um robot aspirador totalmente carregado. A sucção máxima medida atingiu os 15.000Pa. Dados fornecidos pelo fabricante. Os resultados reais podem variar ligeiramente consoante o ambiente de teste.</w:t>
      </w:r>
    </w:p>
    <w:p w14:paraId="634B0D54" w14:textId="073BFDF0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¹⁰ Refere-se à tecnologia de </w:t>
      </w:r>
      <w:proofErr w:type="spellStart"/>
      <w:r w:rsidRPr="00614472">
        <w:rPr>
          <w:rFonts w:ascii="Arial" w:hAnsi="Arial" w:cs="Arial"/>
          <w:sz w:val="16"/>
          <w:szCs w:val="16"/>
        </w:rPr>
        <w:t>desembaraçamento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integrada com dentes em forma de “Y” na unidade principal e à escova lateral anti</w:t>
      </w:r>
      <w:r w:rsidR="00207D1B">
        <w:rPr>
          <w:rFonts w:ascii="Arial" w:hAnsi="Arial" w:cs="Arial"/>
          <w:sz w:val="16"/>
          <w:szCs w:val="16"/>
        </w:rPr>
        <w:t xml:space="preserve"> </w:t>
      </w:r>
      <w:r w:rsidRPr="00614472">
        <w:rPr>
          <w:rFonts w:ascii="Arial" w:hAnsi="Arial" w:cs="Arial"/>
          <w:sz w:val="16"/>
          <w:szCs w:val="16"/>
        </w:rPr>
        <w:t>emaranhamento, concebidas para reduzir o enrola</w:t>
      </w:r>
      <w:r w:rsidR="00207D1B">
        <w:rPr>
          <w:rFonts w:ascii="Arial" w:hAnsi="Arial" w:cs="Arial"/>
          <w:sz w:val="16"/>
          <w:szCs w:val="16"/>
        </w:rPr>
        <w:t>r</w:t>
      </w:r>
      <w:r w:rsidRPr="00614472">
        <w:rPr>
          <w:rFonts w:ascii="Arial" w:hAnsi="Arial" w:cs="Arial"/>
          <w:sz w:val="16"/>
          <w:szCs w:val="16"/>
        </w:rPr>
        <w:t xml:space="preserve"> de cabelos nas escovas principal e lateral durante a limpeza. As simulações laboratoriais foram realizadas sobretudo com cabelo seco no chão; o desempenho pode variar com cabelos húmidos ou fibras, dependendo do ambiente doméstico. Consulte a experiência real de utilização.</w:t>
      </w:r>
    </w:p>
    <w:p w14:paraId="514B2B4D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¹¹ São necessários dispositivos compatíveis com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O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não está disponível em determinados idiomas e países. Google, Google </w:t>
      </w:r>
      <w:proofErr w:type="spellStart"/>
      <w:r w:rsidRPr="00614472">
        <w:rPr>
          <w:rFonts w:ascii="Arial" w:hAnsi="Arial" w:cs="Arial"/>
          <w:sz w:val="16"/>
          <w:szCs w:val="16"/>
        </w:rPr>
        <w:t>Home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Google Nest </w:t>
      </w:r>
      <w:proofErr w:type="spellStart"/>
      <w:r w:rsidRPr="00614472">
        <w:rPr>
          <w:rFonts w:ascii="Arial" w:hAnsi="Arial" w:cs="Arial"/>
          <w:sz w:val="16"/>
          <w:szCs w:val="16"/>
        </w:rPr>
        <w:t>Audio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são marcas registadas da Google LLC.</w:t>
      </w:r>
    </w:p>
    <w:p w14:paraId="4BC9165E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¹</w:t>
      </w:r>
      <w:proofErr w:type="gramStart"/>
      <w:r w:rsidRPr="00614472">
        <w:rPr>
          <w:rFonts w:ascii="Arial" w:hAnsi="Arial" w:cs="Arial"/>
          <w:sz w:val="16"/>
          <w:szCs w:val="16"/>
        </w:rPr>
        <w:t>² Os</w:t>
      </w:r>
      <w:proofErr w:type="gramEnd"/>
      <w:r w:rsidRPr="00614472">
        <w:rPr>
          <w:rFonts w:ascii="Arial" w:hAnsi="Arial" w:cs="Arial"/>
          <w:sz w:val="16"/>
          <w:szCs w:val="16"/>
        </w:rPr>
        <w:t xml:space="preserve"> dados da relação ecrã/corpo provêm dos Xiaomi TV </w:t>
      </w:r>
      <w:proofErr w:type="spellStart"/>
      <w:r w:rsidRPr="00614472">
        <w:rPr>
          <w:rFonts w:ascii="Arial" w:hAnsi="Arial" w:cs="Arial"/>
          <w:sz w:val="16"/>
          <w:szCs w:val="16"/>
        </w:rPr>
        <w:t>Labs</w:t>
      </w:r>
      <w:proofErr w:type="spellEnd"/>
      <w:r w:rsidRPr="00614472">
        <w:rPr>
          <w:rFonts w:ascii="Arial" w:hAnsi="Arial" w:cs="Arial"/>
          <w:sz w:val="16"/>
          <w:szCs w:val="16"/>
        </w:rPr>
        <w:t>. O cálculo baseia-se na divisão da área do ecrã pela área total frontal do televisor. Podem existir pequenas variações devido aos métodos de medição.</w:t>
      </w:r>
    </w:p>
    <w:p w14:paraId="7C6BF57A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¹³ O brilho máximo de 1200 </w:t>
      </w:r>
      <w:proofErr w:type="spellStart"/>
      <w:r w:rsidRPr="00614472">
        <w:rPr>
          <w:rFonts w:ascii="Arial" w:hAnsi="Arial" w:cs="Arial"/>
          <w:sz w:val="16"/>
          <w:szCs w:val="16"/>
        </w:rPr>
        <w:t>nits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corresponde a um valor típico medido numa janela HDR branca de 10%–50%, com o brilho do ecrã a 100%. Os resultados reais podem variar consoante a versão do software de teste, o ambiente e o modelo do produto. Dados provenientes dos laboratórios internos da Xiaomi.</w:t>
      </w:r>
    </w:p>
    <w:p w14:paraId="54B547A6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¹⁴ A gama de cores corresponde a um valor típico baseado em dados dos laboratórios internos da Xiaomi. Os resultados reais podem variar consoante os métodos de medição. Consulte o produto real.</w:t>
      </w:r>
    </w:p>
    <w:p w14:paraId="498A8EBC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¹⁵ 1,07 mil milhões de cores refere-se à profundidade de cor de 10 bits por cor primária em cada </w:t>
      </w:r>
      <w:proofErr w:type="spellStart"/>
      <w:r w:rsidRPr="00614472">
        <w:rPr>
          <w:rFonts w:ascii="Arial" w:hAnsi="Arial" w:cs="Arial"/>
          <w:sz w:val="16"/>
          <w:szCs w:val="16"/>
        </w:rPr>
        <w:t>subpíxel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RGB do painel LCD, obtida através de processamento por software. A combinação das cores primárias RGB permite representar até 2¹⁰ × 2¹⁰ × 2¹⁰ = 1,07 mil milhões de cores.</w:t>
      </w:r>
    </w:p>
    <w:p w14:paraId="63929D8F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¹⁶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Atmos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®,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Vision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 e o símbolo </w:t>
      </w:r>
      <w:proofErr w:type="spellStart"/>
      <w:r w:rsidRPr="00614472">
        <w:rPr>
          <w:rFonts w:ascii="Arial" w:hAnsi="Arial" w:cs="Arial"/>
          <w:sz w:val="16"/>
          <w:szCs w:val="16"/>
        </w:rPr>
        <w:t>double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-D são marcas registadas da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Laboratories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Licensing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Corporation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Requer conteúdos de vídeo compatíveis com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Vision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 e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Atmos</w:t>
      </w:r>
      <w:proofErr w:type="spellEnd"/>
      <w:r w:rsidRPr="00614472">
        <w:rPr>
          <w:rFonts w:ascii="Arial" w:hAnsi="Arial" w:cs="Arial"/>
          <w:sz w:val="16"/>
          <w:szCs w:val="16"/>
        </w:rPr>
        <w:t>®.</w:t>
      </w:r>
    </w:p>
    <w:p w14:paraId="0AB359EF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¹⁷ A taxa de atualização de 120Hz requer a ativação do modo Game </w:t>
      </w:r>
      <w:proofErr w:type="spellStart"/>
      <w:r w:rsidRPr="00614472">
        <w:rPr>
          <w:rFonts w:ascii="Arial" w:hAnsi="Arial" w:cs="Arial"/>
          <w:sz w:val="16"/>
          <w:szCs w:val="16"/>
        </w:rPr>
        <w:t>Boost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de 120Hz nas definições. Suporta entrada HDMI a 120Hz nas resoluções 1920 × 1080 ou 2560 × 1440.</w:t>
      </w:r>
    </w:p>
    <w:p w14:paraId="1D8DD74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¹⁸ A taxa de atualização de 144Hz em resolução 4K foi testada pelos laboratórios internos da Xiaomi no modo HDMI avançado. O desempenho real pode variar consoante os dispositivos ligados e as condições de utilização.</w:t>
      </w:r>
    </w:p>
    <w:p w14:paraId="65889422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¹⁹ A taxa de atualização de 288Hz requer a ativação do modo Game </w:t>
      </w:r>
      <w:proofErr w:type="spellStart"/>
      <w:r w:rsidRPr="00614472">
        <w:rPr>
          <w:rFonts w:ascii="Arial" w:hAnsi="Arial" w:cs="Arial"/>
          <w:sz w:val="16"/>
          <w:szCs w:val="16"/>
        </w:rPr>
        <w:t>Boost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de 288Hz nas definições. Suporta entrada HDMI a 288Hz nas resoluções 1920 × 1080 ou 2560 × 1440.</w:t>
      </w:r>
    </w:p>
    <w:p w14:paraId="43A7D84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lastRenderedPageBreak/>
        <w:t xml:space="preserve">²⁰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o símbolo </w:t>
      </w:r>
      <w:proofErr w:type="spellStart"/>
      <w:r w:rsidRPr="00614472">
        <w:rPr>
          <w:rFonts w:ascii="Arial" w:hAnsi="Arial" w:cs="Arial"/>
          <w:sz w:val="16"/>
          <w:szCs w:val="16"/>
        </w:rPr>
        <w:t>double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-D são marcas registadas da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Laboratories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Licensing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Corporation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Requer conteúdos de vídeo compatíveis com descodificação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Audio</w:t>
      </w:r>
      <w:proofErr w:type="spellEnd"/>
      <w:r w:rsidRPr="00614472">
        <w:rPr>
          <w:rFonts w:ascii="Arial" w:hAnsi="Arial" w:cs="Arial"/>
          <w:sz w:val="16"/>
          <w:szCs w:val="16"/>
        </w:rPr>
        <w:t>™ e DTS:X.</w:t>
      </w:r>
    </w:p>
    <w:p w14:paraId="19212CA2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²¹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Atmos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®,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Vision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 e o símbolo </w:t>
      </w:r>
      <w:proofErr w:type="spellStart"/>
      <w:r w:rsidRPr="00614472">
        <w:rPr>
          <w:rFonts w:ascii="Arial" w:hAnsi="Arial" w:cs="Arial"/>
          <w:sz w:val="16"/>
          <w:szCs w:val="16"/>
        </w:rPr>
        <w:t>double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-D são marcas registadas da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Laboratories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Licensing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Corporation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Requer conteúdos de vídeo compatíveis com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Vision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® e </w:t>
      </w:r>
      <w:proofErr w:type="spellStart"/>
      <w:r w:rsidRPr="00614472">
        <w:rPr>
          <w:rFonts w:ascii="Arial" w:hAnsi="Arial" w:cs="Arial"/>
          <w:sz w:val="16"/>
          <w:szCs w:val="16"/>
        </w:rPr>
        <w:t>Dolby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Atmos</w:t>
      </w:r>
      <w:proofErr w:type="spellEnd"/>
      <w:r w:rsidRPr="00614472">
        <w:rPr>
          <w:rFonts w:ascii="Arial" w:hAnsi="Arial" w:cs="Arial"/>
          <w:sz w:val="16"/>
          <w:szCs w:val="16"/>
        </w:rPr>
        <w:t>®.</w:t>
      </w:r>
    </w:p>
    <w:p w14:paraId="28B9FA9A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²² Google TV™ é o nome da experiência de software deste dispositivo e uma marca registada da Google LLC. Requer ligação à internet e Conta Google. Algumas aplicações, conteúdos e funcionalidades podem não estar disponíveis em todos os países. Sujeito a disponibilidade.</w:t>
      </w:r>
    </w:p>
    <w:p w14:paraId="01CF9ED2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²³ Apple, </w:t>
      </w:r>
      <w:proofErr w:type="spellStart"/>
      <w:r w:rsidRPr="00614472">
        <w:rPr>
          <w:rFonts w:ascii="Arial" w:hAnsi="Arial" w:cs="Arial"/>
          <w:sz w:val="16"/>
          <w:szCs w:val="16"/>
        </w:rPr>
        <w:t>AirPlay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iPad e iPhone são marcas registadas da Apple Inc., registadas nos EUA e noutros países e regiões. Para utilizar </w:t>
      </w:r>
      <w:proofErr w:type="spellStart"/>
      <w:r w:rsidRPr="00614472">
        <w:rPr>
          <w:rFonts w:ascii="Arial" w:hAnsi="Arial" w:cs="Arial"/>
          <w:sz w:val="16"/>
          <w:szCs w:val="16"/>
        </w:rPr>
        <w:t>AirPlay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com a Xiaomi TV S Mini LED Series 2026, recomenda-se a versão mais recente do iOS, </w:t>
      </w:r>
      <w:proofErr w:type="spellStart"/>
      <w:r w:rsidRPr="00614472">
        <w:rPr>
          <w:rFonts w:ascii="Arial" w:hAnsi="Arial" w:cs="Arial"/>
          <w:sz w:val="16"/>
          <w:szCs w:val="16"/>
        </w:rPr>
        <w:t>iPadOS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ou </w:t>
      </w:r>
      <w:proofErr w:type="spellStart"/>
      <w:r w:rsidRPr="00614472">
        <w:rPr>
          <w:rFonts w:ascii="Arial" w:hAnsi="Arial" w:cs="Arial"/>
          <w:sz w:val="16"/>
          <w:szCs w:val="16"/>
        </w:rPr>
        <w:t>macOS</w:t>
      </w:r>
      <w:proofErr w:type="spellEnd"/>
      <w:r w:rsidRPr="00614472">
        <w:rPr>
          <w:rFonts w:ascii="Arial" w:hAnsi="Arial" w:cs="Arial"/>
          <w:sz w:val="16"/>
          <w:szCs w:val="16"/>
        </w:rPr>
        <w:t>.</w:t>
      </w:r>
    </w:p>
    <w:p w14:paraId="150C8C99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²⁴ O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não está disponível em determinados idiomas e países. Consulte o website oficial do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para mais informações. Requer aplicações compatíveis com Google Cast. As plataformas e os conteúdos podem variar consoante o país ou região.</w:t>
      </w:r>
    </w:p>
    <w:p w14:paraId="1D7A86CE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²⁵ O modo de aquecimento não suporta fluxo de ar suave.</w:t>
      </w:r>
    </w:p>
    <w:p w14:paraId="00924051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²⁶ O fluxo de ar em quatro direções não é suportado no modo </w:t>
      </w:r>
      <w:proofErr w:type="spellStart"/>
      <w:r w:rsidRPr="00614472">
        <w:rPr>
          <w:rFonts w:ascii="Arial" w:hAnsi="Arial" w:cs="Arial"/>
          <w:sz w:val="16"/>
          <w:szCs w:val="16"/>
        </w:rPr>
        <w:t>GentleAir</w:t>
      </w:r>
      <w:proofErr w:type="spellEnd"/>
      <w:r w:rsidRPr="00614472">
        <w:rPr>
          <w:rFonts w:ascii="Arial" w:hAnsi="Arial" w:cs="Arial"/>
          <w:sz w:val="16"/>
          <w:szCs w:val="16"/>
        </w:rPr>
        <w:t>.</w:t>
      </w:r>
    </w:p>
    <w:p w14:paraId="05BA0EBD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²⁷ A funcionalidade ajusta automaticamente o brilho para os níveis </w:t>
      </w:r>
      <w:proofErr w:type="spellStart"/>
      <w:r w:rsidRPr="00614472">
        <w:rPr>
          <w:rFonts w:ascii="Arial" w:hAnsi="Arial" w:cs="Arial"/>
          <w:sz w:val="16"/>
          <w:szCs w:val="16"/>
        </w:rPr>
        <w:t>Off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14472">
        <w:rPr>
          <w:rFonts w:ascii="Arial" w:hAnsi="Arial" w:cs="Arial"/>
          <w:sz w:val="16"/>
          <w:szCs w:val="16"/>
        </w:rPr>
        <w:t>Medium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ou </w:t>
      </w:r>
      <w:proofErr w:type="spellStart"/>
      <w:r w:rsidRPr="00614472">
        <w:rPr>
          <w:rFonts w:ascii="Arial" w:hAnsi="Arial" w:cs="Arial"/>
          <w:sz w:val="16"/>
          <w:szCs w:val="16"/>
        </w:rPr>
        <w:t>High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consoante as necessidades.</w:t>
      </w:r>
    </w:p>
    <w:p w14:paraId="4DD41BB0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²⁸ Dados obtidos nos laboratórios internos da Xiaomi. Os resultados reais podem variar.</w:t>
      </w:r>
    </w:p>
    <w:p w14:paraId="5D3708A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²⁹ São necessários dispositivos compatíveis com Alexa e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O Google </w:t>
      </w:r>
      <w:proofErr w:type="spellStart"/>
      <w:r w:rsidRPr="00614472">
        <w:rPr>
          <w:rFonts w:ascii="Arial" w:hAnsi="Arial" w:cs="Arial"/>
          <w:sz w:val="16"/>
          <w:szCs w:val="16"/>
        </w:rPr>
        <w:t>Assistant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não está disponível em determinados idiomas e países. Google, Google </w:t>
      </w:r>
      <w:proofErr w:type="spellStart"/>
      <w:r w:rsidRPr="00614472">
        <w:rPr>
          <w:rFonts w:ascii="Arial" w:hAnsi="Arial" w:cs="Arial"/>
          <w:sz w:val="16"/>
          <w:szCs w:val="16"/>
        </w:rPr>
        <w:t>Home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Google Nest Mini são marcas registadas da Google LLC. A Alexa não está disponível em determinados idiomas e países. Amazon, Alexa e todas as marcas relacionadas são marcas registadas da Amazon.com, Inc. ou das suas afiliadas. Consulte os websites oficiais para mais informações.</w:t>
      </w:r>
    </w:p>
    <w:p w14:paraId="23540E31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³⁰ A função </w:t>
      </w:r>
      <w:proofErr w:type="spellStart"/>
      <w:r w:rsidRPr="00614472">
        <w:rPr>
          <w:rFonts w:ascii="Arial" w:hAnsi="Arial" w:cs="Arial"/>
          <w:sz w:val="16"/>
          <w:szCs w:val="16"/>
        </w:rPr>
        <w:t>Power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Wash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está disponível apenas nos modos </w:t>
      </w:r>
      <w:proofErr w:type="spellStart"/>
      <w:r w:rsidRPr="00614472">
        <w:rPr>
          <w:rFonts w:ascii="Arial" w:hAnsi="Arial" w:cs="Arial"/>
          <w:sz w:val="16"/>
          <w:szCs w:val="16"/>
        </w:rPr>
        <w:t>Smart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Wash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614472">
        <w:rPr>
          <w:rFonts w:ascii="Arial" w:hAnsi="Arial" w:cs="Arial"/>
          <w:sz w:val="16"/>
          <w:szCs w:val="16"/>
        </w:rPr>
        <w:t>Cold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Wash</w:t>
      </w:r>
      <w:proofErr w:type="spellEnd"/>
      <w:r w:rsidRPr="00614472">
        <w:rPr>
          <w:rFonts w:ascii="Arial" w:hAnsi="Arial" w:cs="Arial"/>
          <w:sz w:val="16"/>
          <w:szCs w:val="16"/>
        </w:rPr>
        <w:t>.</w:t>
      </w:r>
    </w:p>
    <w:p w14:paraId="6AB13CA0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³¹ Mais de 30 programas: 14 programas disponíveis no painel de controlo e mais 16 disponíveis através da aplicação Xiaomi </w:t>
      </w:r>
      <w:proofErr w:type="spellStart"/>
      <w:r w:rsidRPr="00614472">
        <w:rPr>
          <w:rFonts w:ascii="Arial" w:hAnsi="Arial" w:cs="Arial"/>
          <w:sz w:val="16"/>
          <w:szCs w:val="16"/>
        </w:rPr>
        <w:t>Home</w:t>
      </w:r>
      <w:proofErr w:type="spellEnd"/>
      <w:r w:rsidRPr="00614472">
        <w:rPr>
          <w:rFonts w:ascii="Arial" w:hAnsi="Arial" w:cs="Arial"/>
          <w:sz w:val="16"/>
          <w:szCs w:val="16"/>
        </w:rPr>
        <w:t>.</w:t>
      </w:r>
    </w:p>
    <w:p w14:paraId="2C6FA343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³² Dados provenientes dos laboratórios internos da Xiaomi. Para cargas leves de 1–2 kg, o programa </w:t>
      </w:r>
      <w:proofErr w:type="spellStart"/>
      <w:r w:rsidRPr="00614472">
        <w:rPr>
          <w:rFonts w:ascii="Arial" w:hAnsi="Arial" w:cs="Arial"/>
          <w:sz w:val="16"/>
          <w:szCs w:val="16"/>
        </w:rPr>
        <w:t>Quick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Wash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funciona num ciclo fixo de 15 minutos sem ajuste automático de duração.</w:t>
      </w:r>
    </w:p>
    <w:p w14:paraId="51D712B6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³³ Precisão ao nível do milímetro: o aspirador foi testado num sistema automatizado de calibração de sensores. Quatro painéis brancos mate foram colocados sequencialmente a diferentes distâncias em frente ao equipamento para medir a precisão do reconhecimento por laser linear. Os resultados demonstraram precisão milimétrica, com erro de reconhecimento plano de até 6 mm. A deteção de obstáculos depende das condições ambientais e de utilização. O reconhecimento e desvio de obstáculos podem variar. Antes do primeiro mapeamento de uma nova área, recomenda-se remover obstáculos para otimizar o desempenho. A eficácia da navegação pode variar consoante o ambiente doméstico.</w:t>
      </w:r>
    </w:p>
    <w:p w14:paraId="42F5B3FF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 xml:space="preserve">³⁴ LDS significa Laser </w:t>
      </w:r>
      <w:proofErr w:type="spellStart"/>
      <w:r w:rsidRPr="00614472">
        <w:rPr>
          <w:rFonts w:ascii="Arial" w:hAnsi="Arial" w:cs="Arial"/>
          <w:sz w:val="16"/>
          <w:szCs w:val="16"/>
        </w:rPr>
        <w:t>Distance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Sensor.</w:t>
      </w:r>
    </w:p>
    <w:p w14:paraId="67071C58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t>³</w:t>
      </w:r>
      <w:proofErr w:type="gramStart"/>
      <w:r w:rsidRPr="00614472">
        <w:rPr>
          <w:rFonts w:ascii="Arial" w:hAnsi="Arial" w:cs="Arial"/>
          <w:sz w:val="16"/>
          <w:szCs w:val="16"/>
        </w:rPr>
        <w:t>⁵ As</w:t>
      </w:r>
      <w:proofErr w:type="gram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mopas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elevam-se automaticamente até 10 mm. Para carpetes com mais de 8 mm de espessura, pelo alto ou franjas, recomenda-se selecionar o modo “</w:t>
      </w:r>
      <w:proofErr w:type="spellStart"/>
      <w:r w:rsidRPr="00614472">
        <w:rPr>
          <w:rFonts w:ascii="Arial" w:hAnsi="Arial" w:cs="Arial"/>
          <w:sz w:val="16"/>
          <w:szCs w:val="16"/>
        </w:rPr>
        <w:t>Avoid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Carpet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” na aplicação Xiaomi </w:t>
      </w:r>
      <w:proofErr w:type="spellStart"/>
      <w:r w:rsidRPr="00614472">
        <w:rPr>
          <w:rFonts w:ascii="Arial" w:hAnsi="Arial" w:cs="Arial"/>
          <w:sz w:val="16"/>
          <w:szCs w:val="16"/>
        </w:rPr>
        <w:t>Home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. Após a primeira limpeza, selecione o canto superior direito do mapa na página inicial da aplicação Xiaomi </w:t>
      </w:r>
      <w:proofErr w:type="spellStart"/>
      <w:r w:rsidRPr="00614472">
        <w:rPr>
          <w:rFonts w:ascii="Arial" w:hAnsi="Arial" w:cs="Arial"/>
          <w:sz w:val="16"/>
          <w:szCs w:val="16"/>
        </w:rPr>
        <w:t>Home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e siga: Editar mapa &gt; Editar carpetes &gt; Adicionar área de carpete &gt; Preferência de carpete, ativando depois a opção “</w:t>
      </w:r>
      <w:proofErr w:type="spellStart"/>
      <w:r w:rsidRPr="00614472">
        <w:rPr>
          <w:rFonts w:ascii="Arial" w:hAnsi="Arial" w:cs="Arial"/>
          <w:sz w:val="16"/>
          <w:szCs w:val="16"/>
        </w:rPr>
        <w:t>Carpet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4472">
        <w:rPr>
          <w:rFonts w:ascii="Arial" w:hAnsi="Arial" w:cs="Arial"/>
          <w:sz w:val="16"/>
          <w:szCs w:val="16"/>
        </w:rPr>
        <w:t>Boost</w:t>
      </w:r>
      <w:proofErr w:type="spellEnd"/>
      <w:r w:rsidRPr="00614472">
        <w:rPr>
          <w:rFonts w:ascii="Arial" w:hAnsi="Arial" w:cs="Arial"/>
          <w:sz w:val="16"/>
          <w:szCs w:val="16"/>
        </w:rPr>
        <w:t>”.</w:t>
      </w:r>
    </w:p>
    <w:p w14:paraId="16D74C97" w14:textId="77777777" w:rsidR="00614472" w:rsidRPr="00614472" w:rsidRDefault="00614472" w:rsidP="0061447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14472">
        <w:rPr>
          <w:rFonts w:ascii="Arial" w:hAnsi="Arial" w:cs="Arial"/>
          <w:sz w:val="16"/>
          <w:szCs w:val="16"/>
        </w:rPr>
        <w:lastRenderedPageBreak/>
        <w:t>³</w:t>
      </w:r>
      <w:proofErr w:type="gramStart"/>
      <w:r w:rsidRPr="00614472">
        <w:rPr>
          <w:rFonts w:ascii="Arial" w:hAnsi="Arial" w:cs="Arial"/>
          <w:sz w:val="16"/>
          <w:szCs w:val="16"/>
        </w:rPr>
        <w:t>⁶ Como</w:t>
      </w:r>
      <w:proofErr w:type="gramEnd"/>
      <w:r w:rsidRPr="00614472">
        <w:rPr>
          <w:rFonts w:ascii="Arial" w:hAnsi="Arial" w:cs="Arial"/>
          <w:sz w:val="16"/>
          <w:szCs w:val="16"/>
        </w:rPr>
        <w:t xml:space="preserve"> a acumulação de pó varia consoante cada habitação, a quantidade de sujidade residual nas </w:t>
      </w:r>
      <w:proofErr w:type="spellStart"/>
      <w:r w:rsidRPr="00614472">
        <w:rPr>
          <w:rFonts w:ascii="Arial" w:hAnsi="Arial" w:cs="Arial"/>
          <w:sz w:val="16"/>
          <w:szCs w:val="16"/>
        </w:rPr>
        <w:t>mopas</w:t>
      </w:r>
      <w:proofErr w:type="spellEnd"/>
      <w:r w:rsidRPr="00614472">
        <w:rPr>
          <w:rFonts w:ascii="Arial" w:hAnsi="Arial" w:cs="Arial"/>
          <w:sz w:val="16"/>
          <w:szCs w:val="16"/>
        </w:rPr>
        <w:t xml:space="preserve"> após a limpeza pode variar. A funcionalidade de autolimpeza da estação base ajuda a reduzir a acumulação de sujidade e odores, mas não os elimina completamente. Recomenda-se limpeza manual regular.</w:t>
      </w:r>
    </w:p>
    <w:p w14:paraId="33586FBD" w14:textId="77777777" w:rsidR="00165ED7" w:rsidRPr="00CA072A" w:rsidRDefault="00165ED7" w:rsidP="00165ED7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eastAsia="zh-CN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67F7E288" w14:textId="77777777" w:rsidR="00AD55F1" w:rsidRPr="009F10E3" w:rsidRDefault="00AD55F1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7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8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9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41D0" w14:textId="77777777" w:rsidR="000E1C6A" w:rsidRPr="005324EA" w:rsidRDefault="000E1C6A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0137DDE2" w14:textId="77777777" w:rsidR="000E1C6A" w:rsidRPr="005324EA" w:rsidRDefault="000E1C6A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2A3B" w14:textId="77777777" w:rsidR="000E1C6A" w:rsidRPr="005324EA" w:rsidRDefault="000E1C6A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4EA5C6C9" w14:textId="77777777" w:rsidR="000E1C6A" w:rsidRPr="005324EA" w:rsidRDefault="000E1C6A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>
            <a:extLst xmlns:a="http://schemas.openxmlformats.org/drawingml/2006/main">
              <a:ext uri="{FF2B5EF4-FFF2-40B4-BE49-F238E27FC236}">
                <a16:creationId xmlns:a16="http://schemas.microsoft.com/office/drawing/2014/main" id="{6138C31A-9307-4CCC-9204-E199B33C80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9B3674"/>
    <w:multiLevelType w:val="hybridMultilevel"/>
    <w:tmpl w:val="05A27818"/>
    <w:lvl w:ilvl="0" w:tplc="0AC44B9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C49"/>
    <w:multiLevelType w:val="multilevel"/>
    <w:tmpl w:val="AD9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55310">
    <w:abstractNumId w:val="0"/>
  </w:num>
  <w:num w:numId="2" w16cid:durableId="1854683839">
    <w:abstractNumId w:val="3"/>
  </w:num>
  <w:num w:numId="3" w16cid:durableId="2045790898">
    <w:abstractNumId w:val="1"/>
  </w:num>
  <w:num w:numId="4" w16cid:durableId="2145808962">
    <w:abstractNumId w:val="5"/>
  </w:num>
  <w:num w:numId="5" w16cid:durableId="457842326">
    <w:abstractNumId w:val="6"/>
  </w:num>
  <w:num w:numId="6" w16cid:durableId="498615324">
    <w:abstractNumId w:val="7"/>
  </w:num>
  <w:num w:numId="7" w16cid:durableId="738871638">
    <w:abstractNumId w:val="2"/>
  </w:num>
  <w:num w:numId="8" w16cid:durableId="9919111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C0"/>
    <w:rsid w:val="00005431"/>
    <w:rsid w:val="000060DA"/>
    <w:rsid w:val="000063CB"/>
    <w:rsid w:val="00006B30"/>
    <w:rsid w:val="000076D0"/>
    <w:rsid w:val="000108FB"/>
    <w:rsid w:val="00014A42"/>
    <w:rsid w:val="00016F97"/>
    <w:rsid w:val="00017521"/>
    <w:rsid w:val="00017E8F"/>
    <w:rsid w:val="000200EA"/>
    <w:rsid w:val="00020282"/>
    <w:rsid w:val="00021979"/>
    <w:rsid w:val="000222FA"/>
    <w:rsid w:val="000229FB"/>
    <w:rsid w:val="00022A00"/>
    <w:rsid w:val="000232DA"/>
    <w:rsid w:val="000240AD"/>
    <w:rsid w:val="0002565C"/>
    <w:rsid w:val="00025B56"/>
    <w:rsid w:val="00032CB4"/>
    <w:rsid w:val="00034616"/>
    <w:rsid w:val="00036B07"/>
    <w:rsid w:val="0004045D"/>
    <w:rsid w:val="00042558"/>
    <w:rsid w:val="00042AC0"/>
    <w:rsid w:val="00043AEA"/>
    <w:rsid w:val="00043BE5"/>
    <w:rsid w:val="000455F3"/>
    <w:rsid w:val="000471BE"/>
    <w:rsid w:val="00050156"/>
    <w:rsid w:val="000510AC"/>
    <w:rsid w:val="00051C61"/>
    <w:rsid w:val="000537E1"/>
    <w:rsid w:val="00054478"/>
    <w:rsid w:val="00057257"/>
    <w:rsid w:val="00057A80"/>
    <w:rsid w:val="00060421"/>
    <w:rsid w:val="00060455"/>
    <w:rsid w:val="0006063C"/>
    <w:rsid w:val="00062AB7"/>
    <w:rsid w:val="00062B71"/>
    <w:rsid w:val="00063B79"/>
    <w:rsid w:val="000655A2"/>
    <w:rsid w:val="000660A0"/>
    <w:rsid w:val="00066828"/>
    <w:rsid w:val="00070218"/>
    <w:rsid w:val="000713E1"/>
    <w:rsid w:val="000714BA"/>
    <w:rsid w:val="00071BA8"/>
    <w:rsid w:val="00074DFA"/>
    <w:rsid w:val="00075CB6"/>
    <w:rsid w:val="00075FEE"/>
    <w:rsid w:val="0007655C"/>
    <w:rsid w:val="00076669"/>
    <w:rsid w:val="000808D9"/>
    <w:rsid w:val="00080D9F"/>
    <w:rsid w:val="000812CD"/>
    <w:rsid w:val="000819D9"/>
    <w:rsid w:val="00082A47"/>
    <w:rsid w:val="00085654"/>
    <w:rsid w:val="00086514"/>
    <w:rsid w:val="00091EAD"/>
    <w:rsid w:val="00094B4E"/>
    <w:rsid w:val="0009520A"/>
    <w:rsid w:val="00097A9F"/>
    <w:rsid w:val="000A1530"/>
    <w:rsid w:val="000A19D7"/>
    <w:rsid w:val="000A2D83"/>
    <w:rsid w:val="000A5B3F"/>
    <w:rsid w:val="000B33F9"/>
    <w:rsid w:val="000B3557"/>
    <w:rsid w:val="000B7EC6"/>
    <w:rsid w:val="000C1483"/>
    <w:rsid w:val="000C1B0D"/>
    <w:rsid w:val="000C3324"/>
    <w:rsid w:val="000C49FF"/>
    <w:rsid w:val="000C57A1"/>
    <w:rsid w:val="000C682E"/>
    <w:rsid w:val="000D0DAF"/>
    <w:rsid w:val="000E0314"/>
    <w:rsid w:val="000E1C6A"/>
    <w:rsid w:val="000E5428"/>
    <w:rsid w:val="000E543D"/>
    <w:rsid w:val="000E7235"/>
    <w:rsid w:val="000E74C3"/>
    <w:rsid w:val="000E7F23"/>
    <w:rsid w:val="000F375B"/>
    <w:rsid w:val="000F41F3"/>
    <w:rsid w:val="000F475A"/>
    <w:rsid w:val="000F485E"/>
    <w:rsid w:val="000F53BB"/>
    <w:rsid w:val="000F7E12"/>
    <w:rsid w:val="00100F29"/>
    <w:rsid w:val="001017CF"/>
    <w:rsid w:val="00101827"/>
    <w:rsid w:val="00101ECE"/>
    <w:rsid w:val="00102445"/>
    <w:rsid w:val="001031D9"/>
    <w:rsid w:val="001037B0"/>
    <w:rsid w:val="00104D9F"/>
    <w:rsid w:val="001055B6"/>
    <w:rsid w:val="00106B06"/>
    <w:rsid w:val="0011107D"/>
    <w:rsid w:val="00112136"/>
    <w:rsid w:val="00113E2D"/>
    <w:rsid w:val="00115ECA"/>
    <w:rsid w:val="00116D41"/>
    <w:rsid w:val="00117843"/>
    <w:rsid w:val="001210F8"/>
    <w:rsid w:val="00121B26"/>
    <w:rsid w:val="00121DEE"/>
    <w:rsid w:val="00124063"/>
    <w:rsid w:val="00124641"/>
    <w:rsid w:val="0012509C"/>
    <w:rsid w:val="0012520E"/>
    <w:rsid w:val="001272CC"/>
    <w:rsid w:val="00127950"/>
    <w:rsid w:val="001315AE"/>
    <w:rsid w:val="00134218"/>
    <w:rsid w:val="00137171"/>
    <w:rsid w:val="00137BB4"/>
    <w:rsid w:val="001403F0"/>
    <w:rsid w:val="00140512"/>
    <w:rsid w:val="0014203B"/>
    <w:rsid w:val="00143078"/>
    <w:rsid w:val="0014328E"/>
    <w:rsid w:val="00146F59"/>
    <w:rsid w:val="001503C3"/>
    <w:rsid w:val="0015074B"/>
    <w:rsid w:val="00152124"/>
    <w:rsid w:val="00153590"/>
    <w:rsid w:val="00153B0A"/>
    <w:rsid w:val="00160733"/>
    <w:rsid w:val="0016273A"/>
    <w:rsid w:val="001627B5"/>
    <w:rsid w:val="00162A8D"/>
    <w:rsid w:val="0016350C"/>
    <w:rsid w:val="00165D59"/>
    <w:rsid w:val="00165ED7"/>
    <w:rsid w:val="00166968"/>
    <w:rsid w:val="001671CD"/>
    <w:rsid w:val="00172C8C"/>
    <w:rsid w:val="00172DCC"/>
    <w:rsid w:val="0017302B"/>
    <w:rsid w:val="00176FF5"/>
    <w:rsid w:val="00177344"/>
    <w:rsid w:val="00177FC6"/>
    <w:rsid w:val="00182244"/>
    <w:rsid w:val="00182FDF"/>
    <w:rsid w:val="001831BA"/>
    <w:rsid w:val="0018348F"/>
    <w:rsid w:val="001837E1"/>
    <w:rsid w:val="00183BC8"/>
    <w:rsid w:val="0018443D"/>
    <w:rsid w:val="00184E27"/>
    <w:rsid w:val="001857BE"/>
    <w:rsid w:val="00187014"/>
    <w:rsid w:val="00187D70"/>
    <w:rsid w:val="00191EFA"/>
    <w:rsid w:val="00192EC1"/>
    <w:rsid w:val="00193537"/>
    <w:rsid w:val="00193E76"/>
    <w:rsid w:val="0019447D"/>
    <w:rsid w:val="00195D28"/>
    <w:rsid w:val="00196121"/>
    <w:rsid w:val="00196B02"/>
    <w:rsid w:val="001A16D2"/>
    <w:rsid w:val="001A1D72"/>
    <w:rsid w:val="001A1EE7"/>
    <w:rsid w:val="001A41DC"/>
    <w:rsid w:val="001A4947"/>
    <w:rsid w:val="001A6517"/>
    <w:rsid w:val="001A6F61"/>
    <w:rsid w:val="001B0446"/>
    <w:rsid w:val="001B200E"/>
    <w:rsid w:val="001B243D"/>
    <w:rsid w:val="001B282A"/>
    <w:rsid w:val="001B42BF"/>
    <w:rsid w:val="001B656F"/>
    <w:rsid w:val="001C0B84"/>
    <w:rsid w:val="001C1967"/>
    <w:rsid w:val="001C2043"/>
    <w:rsid w:val="001C20C0"/>
    <w:rsid w:val="001C2416"/>
    <w:rsid w:val="001C2C80"/>
    <w:rsid w:val="001C3190"/>
    <w:rsid w:val="001C5141"/>
    <w:rsid w:val="001C646C"/>
    <w:rsid w:val="001D18A6"/>
    <w:rsid w:val="001D275C"/>
    <w:rsid w:val="001D30F7"/>
    <w:rsid w:val="001D4D55"/>
    <w:rsid w:val="001D6F68"/>
    <w:rsid w:val="001D7A8F"/>
    <w:rsid w:val="001E1D4B"/>
    <w:rsid w:val="001E2B6C"/>
    <w:rsid w:val="001E358D"/>
    <w:rsid w:val="001E5862"/>
    <w:rsid w:val="001E694A"/>
    <w:rsid w:val="001F022C"/>
    <w:rsid w:val="001F032F"/>
    <w:rsid w:val="001F12FF"/>
    <w:rsid w:val="001F3DB6"/>
    <w:rsid w:val="001F45F7"/>
    <w:rsid w:val="001F49BC"/>
    <w:rsid w:val="001F51E7"/>
    <w:rsid w:val="001F5A92"/>
    <w:rsid w:val="00200665"/>
    <w:rsid w:val="002014AC"/>
    <w:rsid w:val="0020190E"/>
    <w:rsid w:val="00207D1B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6ADA"/>
    <w:rsid w:val="00226F84"/>
    <w:rsid w:val="002274C0"/>
    <w:rsid w:val="00235DF0"/>
    <w:rsid w:val="00240232"/>
    <w:rsid w:val="0024232E"/>
    <w:rsid w:val="002468A3"/>
    <w:rsid w:val="002510A0"/>
    <w:rsid w:val="0025166C"/>
    <w:rsid w:val="00252731"/>
    <w:rsid w:val="00253E97"/>
    <w:rsid w:val="00254E50"/>
    <w:rsid w:val="00255008"/>
    <w:rsid w:val="00255CC9"/>
    <w:rsid w:val="00260F78"/>
    <w:rsid w:val="00262A24"/>
    <w:rsid w:val="00263D80"/>
    <w:rsid w:val="00265A7B"/>
    <w:rsid w:val="002679A8"/>
    <w:rsid w:val="002723EA"/>
    <w:rsid w:val="0027367F"/>
    <w:rsid w:val="00274D81"/>
    <w:rsid w:val="00274EE7"/>
    <w:rsid w:val="00276716"/>
    <w:rsid w:val="00277295"/>
    <w:rsid w:val="00282DE0"/>
    <w:rsid w:val="0028444B"/>
    <w:rsid w:val="00284663"/>
    <w:rsid w:val="002874E2"/>
    <w:rsid w:val="0029172F"/>
    <w:rsid w:val="00291A0D"/>
    <w:rsid w:val="002957AF"/>
    <w:rsid w:val="00295838"/>
    <w:rsid w:val="00295FB1"/>
    <w:rsid w:val="0029639D"/>
    <w:rsid w:val="00296FD1"/>
    <w:rsid w:val="00297480"/>
    <w:rsid w:val="00297A60"/>
    <w:rsid w:val="00297C47"/>
    <w:rsid w:val="002A08C1"/>
    <w:rsid w:val="002A156A"/>
    <w:rsid w:val="002A16D0"/>
    <w:rsid w:val="002A396C"/>
    <w:rsid w:val="002A402A"/>
    <w:rsid w:val="002A5478"/>
    <w:rsid w:val="002A7BDC"/>
    <w:rsid w:val="002B0ED8"/>
    <w:rsid w:val="002B3BFF"/>
    <w:rsid w:val="002B56D0"/>
    <w:rsid w:val="002B6E36"/>
    <w:rsid w:val="002C0E2F"/>
    <w:rsid w:val="002C1281"/>
    <w:rsid w:val="002C1B5F"/>
    <w:rsid w:val="002C254A"/>
    <w:rsid w:val="002C4193"/>
    <w:rsid w:val="002C44FD"/>
    <w:rsid w:val="002C59E3"/>
    <w:rsid w:val="002C656C"/>
    <w:rsid w:val="002D2381"/>
    <w:rsid w:val="002D6194"/>
    <w:rsid w:val="002D757A"/>
    <w:rsid w:val="002D7874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355A"/>
    <w:rsid w:val="002F501E"/>
    <w:rsid w:val="002F563B"/>
    <w:rsid w:val="002F63BE"/>
    <w:rsid w:val="002F7FDE"/>
    <w:rsid w:val="00300588"/>
    <w:rsid w:val="00300671"/>
    <w:rsid w:val="00302A6C"/>
    <w:rsid w:val="003050CB"/>
    <w:rsid w:val="00305733"/>
    <w:rsid w:val="00310328"/>
    <w:rsid w:val="00311329"/>
    <w:rsid w:val="003128F2"/>
    <w:rsid w:val="003133ED"/>
    <w:rsid w:val="003135A0"/>
    <w:rsid w:val="003136AC"/>
    <w:rsid w:val="00313A2D"/>
    <w:rsid w:val="00313C40"/>
    <w:rsid w:val="00315367"/>
    <w:rsid w:val="00317946"/>
    <w:rsid w:val="0032039D"/>
    <w:rsid w:val="00322A4B"/>
    <w:rsid w:val="00323229"/>
    <w:rsid w:val="0032339A"/>
    <w:rsid w:val="00323E15"/>
    <w:rsid w:val="00324192"/>
    <w:rsid w:val="003257BB"/>
    <w:rsid w:val="00326489"/>
    <w:rsid w:val="00326F02"/>
    <w:rsid w:val="00326F90"/>
    <w:rsid w:val="003303D8"/>
    <w:rsid w:val="00333F23"/>
    <w:rsid w:val="003366D2"/>
    <w:rsid w:val="00337238"/>
    <w:rsid w:val="00341A92"/>
    <w:rsid w:val="0034393A"/>
    <w:rsid w:val="0034394E"/>
    <w:rsid w:val="00344D7B"/>
    <w:rsid w:val="00345EB0"/>
    <w:rsid w:val="00347346"/>
    <w:rsid w:val="00347A31"/>
    <w:rsid w:val="00350194"/>
    <w:rsid w:val="00353101"/>
    <w:rsid w:val="00353122"/>
    <w:rsid w:val="003542F6"/>
    <w:rsid w:val="00354DF1"/>
    <w:rsid w:val="003558C5"/>
    <w:rsid w:val="003567FC"/>
    <w:rsid w:val="00361369"/>
    <w:rsid w:val="00362BBA"/>
    <w:rsid w:val="00362DA1"/>
    <w:rsid w:val="00363522"/>
    <w:rsid w:val="00363CB7"/>
    <w:rsid w:val="00363D82"/>
    <w:rsid w:val="0036580B"/>
    <w:rsid w:val="00365896"/>
    <w:rsid w:val="003662C4"/>
    <w:rsid w:val="00370FEB"/>
    <w:rsid w:val="00372A7E"/>
    <w:rsid w:val="00372D4C"/>
    <w:rsid w:val="0037364F"/>
    <w:rsid w:val="00373E49"/>
    <w:rsid w:val="00375538"/>
    <w:rsid w:val="00376330"/>
    <w:rsid w:val="00376D75"/>
    <w:rsid w:val="003775FA"/>
    <w:rsid w:val="00383A84"/>
    <w:rsid w:val="00384841"/>
    <w:rsid w:val="00384BCA"/>
    <w:rsid w:val="0038521F"/>
    <w:rsid w:val="003858AE"/>
    <w:rsid w:val="003866DA"/>
    <w:rsid w:val="003869B0"/>
    <w:rsid w:val="00387735"/>
    <w:rsid w:val="003900FE"/>
    <w:rsid w:val="00390443"/>
    <w:rsid w:val="00390641"/>
    <w:rsid w:val="00393E53"/>
    <w:rsid w:val="00395822"/>
    <w:rsid w:val="0039599A"/>
    <w:rsid w:val="003961B2"/>
    <w:rsid w:val="00396C39"/>
    <w:rsid w:val="003A125B"/>
    <w:rsid w:val="003A14D8"/>
    <w:rsid w:val="003A19F8"/>
    <w:rsid w:val="003A3D44"/>
    <w:rsid w:val="003A45D5"/>
    <w:rsid w:val="003A548E"/>
    <w:rsid w:val="003A5CBD"/>
    <w:rsid w:val="003A7091"/>
    <w:rsid w:val="003B4579"/>
    <w:rsid w:val="003B4C5B"/>
    <w:rsid w:val="003B5C47"/>
    <w:rsid w:val="003B5EF6"/>
    <w:rsid w:val="003B60B8"/>
    <w:rsid w:val="003B6BC1"/>
    <w:rsid w:val="003C12F6"/>
    <w:rsid w:val="003C1C1D"/>
    <w:rsid w:val="003C25D1"/>
    <w:rsid w:val="003C3A93"/>
    <w:rsid w:val="003C4578"/>
    <w:rsid w:val="003C57B0"/>
    <w:rsid w:val="003C6816"/>
    <w:rsid w:val="003C691D"/>
    <w:rsid w:val="003D1E25"/>
    <w:rsid w:val="003D3704"/>
    <w:rsid w:val="003D395F"/>
    <w:rsid w:val="003D3A97"/>
    <w:rsid w:val="003D3E45"/>
    <w:rsid w:val="003D487C"/>
    <w:rsid w:val="003D5ACD"/>
    <w:rsid w:val="003E11A5"/>
    <w:rsid w:val="003E1501"/>
    <w:rsid w:val="003E16C6"/>
    <w:rsid w:val="003E3CFC"/>
    <w:rsid w:val="003E4C5A"/>
    <w:rsid w:val="003E5455"/>
    <w:rsid w:val="003E6E96"/>
    <w:rsid w:val="003E7AD6"/>
    <w:rsid w:val="003E7CAB"/>
    <w:rsid w:val="003F08B5"/>
    <w:rsid w:val="003F1121"/>
    <w:rsid w:val="003F185C"/>
    <w:rsid w:val="003F5ADB"/>
    <w:rsid w:val="003F634F"/>
    <w:rsid w:val="003F674B"/>
    <w:rsid w:val="00400009"/>
    <w:rsid w:val="00400369"/>
    <w:rsid w:val="00401699"/>
    <w:rsid w:val="004025F7"/>
    <w:rsid w:val="00403830"/>
    <w:rsid w:val="0040468B"/>
    <w:rsid w:val="00405157"/>
    <w:rsid w:val="004103F9"/>
    <w:rsid w:val="004118FC"/>
    <w:rsid w:val="00414057"/>
    <w:rsid w:val="0041543A"/>
    <w:rsid w:val="00417E06"/>
    <w:rsid w:val="004207B7"/>
    <w:rsid w:val="00425702"/>
    <w:rsid w:val="004260D8"/>
    <w:rsid w:val="00426E7B"/>
    <w:rsid w:val="004324A6"/>
    <w:rsid w:val="004342CD"/>
    <w:rsid w:val="0043517E"/>
    <w:rsid w:val="0043660A"/>
    <w:rsid w:val="0043737D"/>
    <w:rsid w:val="00440382"/>
    <w:rsid w:val="00440D1A"/>
    <w:rsid w:val="0044173A"/>
    <w:rsid w:val="0044187F"/>
    <w:rsid w:val="0044619D"/>
    <w:rsid w:val="0044664B"/>
    <w:rsid w:val="00446730"/>
    <w:rsid w:val="0044783E"/>
    <w:rsid w:val="00453A9F"/>
    <w:rsid w:val="00454185"/>
    <w:rsid w:val="004571D2"/>
    <w:rsid w:val="00457A49"/>
    <w:rsid w:val="00462244"/>
    <w:rsid w:val="00463261"/>
    <w:rsid w:val="004633D9"/>
    <w:rsid w:val="004669DF"/>
    <w:rsid w:val="00466A5B"/>
    <w:rsid w:val="00474AD3"/>
    <w:rsid w:val="004763AA"/>
    <w:rsid w:val="00476E9B"/>
    <w:rsid w:val="004807A6"/>
    <w:rsid w:val="00481136"/>
    <w:rsid w:val="00484684"/>
    <w:rsid w:val="00484B00"/>
    <w:rsid w:val="0048699D"/>
    <w:rsid w:val="004869CC"/>
    <w:rsid w:val="00487B33"/>
    <w:rsid w:val="004912FE"/>
    <w:rsid w:val="00491DBE"/>
    <w:rsid w:val="004927BB"/>
    <w:rsid w:val="004947FF"/>
    <w:rsid w:val="004949BD"/>
    <w:rsid w:val="0049514B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707"/>
    <w:rsid w:val="004C43DF"/>
    <w:rsid w:val="004C594D"/>
    <w:rsid w:val="004C681C"/>
    <w:rsid w:val="004C7FE1"/>
    <w:rsid w:val="004D0FD9"/>
    <w:rsid w:val="004D3272"/>
    <w:rsid w:val="004D4D0B"/>
    <w:rsid w:val="004D556C"/>
    <w:rsid w:val="004D6887"/>
    <w:rsid w:val="004E00CA"/>
    <w:rsid w:val="004E0EC6"/>
    <w:rsid w:val="004E10F1"/>
    <w:rsid w:val="004E21EE"/>
    <w:rsid w:val="004E381E"/>
    <w:rsid w:val="004E40BD"/>
    <w:rsid w:val="004E615F"/>
    <w:rsid w:val="004F2D29"/>
    <w:rsid w:val="004F4DA1"/>
    <w:rsid w:val="004F5660"/>
    <w:rsid w:val="00500FF0"/>
    <w:rsid w:val="00502CE4"/>
    <w:rsid w:val="005040B2"/>
    <w:rsid w:val="0050490A"/>
    <w:rsid w:val="00504EE0"/>
    <w:rsid w:val="00507FFE"/>
    <w:rsid w:val="00511B07"/>
    <w:rsid w:val="00512E87"/>
    <w:rsid w:val="005160F3"/>
    <w:rsid w:val="005206B7"/>
    <w:rsid w:val="005206C4"/>
    <w:rsid w:val="00521AF3"/>
    <w:rsid w:val="005247E2"/>
    <w:rsid w:val="0052758F"/>
    <w:rsid w:val="00531024"/>
    <w:rsid w:val="005324EA"/>
    <w:rsid w:val="00535263"/>
    <w:rsid w:val="00540C86"/>
    <w:rsid w:val="00542993"/>
    <w:rsid w:val="00543FDF"/>
    <w:rsid w:val="0054408F"/>
    <w:rsid w:val="00545ACD"/>
    <w:rsid w:val="00546651"/>
    <w:rsid w:val="00552164"/>
    <w:rsid w:val="00556E28"/>
    <w:rsid w:val="00557735"/>
    <w:rsid w:val="00560A49"/>
    <w:rsid w:val="005613C6"/>
    <w:rsid w:val="00563590"/>
    <w:rsid w:val="0056721E"/>
    <w:rsid w:val="00572F9F"/>
    <w:rsid w:val="00573309"/>
    <w:rsid w:val="0057372D"/>
    <w:rsid w:val="00575C2C"/>
    <w:rsid w:val="00581A50"/>
    <w:rsid w:val="0058282B"/>
    <w:rsid w:val="00583133"/>
    <w:rsid w:val="00583399"/>
    <w:rsid w:val="00584283"/>
    <w:rsid w:val="0058598F"/>
    <w:rsid w:val="0058725C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34EB"/>
    <w:rsid w:val="005A6FBA"/>
    <w:rsid w:val="005B143A"/>
    <w:rsid w:val="005B2656"/>
    <w:rsid w:val="005B6403"/>
    <w:rsid w:val="005C130D"/>
    <w:rsid w:val="005C3C63"/>
    <w:rsid w:val="005C4DDF"/>
    <w:rsid w:val="005C5D85"/>
    <w:rsid w:val="005C5E51"/>
    <w:rsid w:val="005C5EA9"/>
    <w:rsid w:val="005C7229"/>
    <w:rsid w:val="005D0278"/>
    <w:rsid w:val="005D0B85"/>
    <w:rsid w:val="005D2617"/>
    <w:rsid w:val="005D4045"/>
    <w:rsid w:val="005D6C87"/>
    <w:rsid w:val="005E03A2"/>
    <w:rsid w:val="005E0A7B"/>
    <w:rsid w:val="005E1511"/>
    <w:rsid w:val="005E20B9"/>
    <w:rsid w:val="005E298D"/>
    <w:rsid w:val="005E2C04"/>
    <w:rsid w:val="005E4258"/>
    <w:rsid w:val="005E44B6"/>
    <w:rsid w:val="005E64C0"/>
    <w:rsid w:val="005E709A"/>
    <w:rsid w:val="005E7901"/>
    <w:rsid w:val="005F0AA5"/>
    <w:rsid w:val="005F244F"/>
    <w:rsid w:val="005F3F7D"/>
    <w:rsid w:val="005F56F7"/>
    <w:rsid w:val="005F5C2E"/>
    <w:rsid w:val="005F72DD"/>
    <w:rsid w:val="005F72E4"/>
    <w:rsid w:val="00601057"/>
    <w:rsid w:val="0060238B"/>
    <w:rsid w:val="00602F8B"/>
    <w:rsid w:val="00607297"/>
    <w:rsid w:val="006105FA"/>
    <w:rsid w:val="006109BF"/>
    <w:rsid w:val="0061183A"/>
    <w:rsid w:val="006139DC"/>
    <w:rsid w:val="00613BD6"/>
    <w:rsid w:val="00614472"/>
    <w:rsid w:val="00615823"/>
    <w:rsid w:val="00617641"/>
    <w:rsid w:val="00617DE6"/>
    <w:rsid w:val="00620D4C"/>
    <w:rsid w:val="00621659"/>
    <w:rsid w:val="006218F3"/>
    <w:rsid w:val="006219FE"/>
    <w:rsid w:val="00623105"/>
    <w:rsid w:val="00623396"/>
    <w:rsid w:val="00625DE0"/>
    <w:rsid w:val="00627151"/>
    <w:rsid w:val="006367FD"/>
    <w:rsid w:val="006377D1"/>
    <w:rsid w:val="00637930"/>
    <w:rsid w:val="00637EDA"/>
    <w:rsid w:val="00640EEA"/>
    <w:rsid w:val="00641489"/>
    <w:rsid w:val="00641EE8"/>
    <w:rsid w:val="0064239E"/>
    <w:rsid w:val="00646A02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2064"/>
    <w:rsid w:val="0066227D"/>
    <w:rsid w:val="006661EE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054"/>
    <w:rsid w:val="00683B94"/>
    <w:rsid w:val="00684C83"/>
    <w:rsid w:val="00687D32"/>
    <w:rsid w:val="0069172E"/>
    <w:rsid w:val="00691FF9"/>
    <w:rsid w:val="006939EA"/>
    <w:rsid w:val="00693A2D"/>
    <w:rsid w:val="00693B99"/>
    <w:rsid w:val="00693F8B"/>
    <w:rsid w:val="00696611"/>
    <w:rsid w:val="006972FF"/>
    <w:rsid w:val="00697D9F"/>
    <w:rsid w:val="006A07AF"/>
    <w:rsid w:val="006A4E2D"/>
    <w:rsid w:val="006A6987"/>
    <w:rsid w:val="006A7A7F"/>
    <w:rsid w:val="006B4F5C"/>
    <w:rsid w:val="006B5204"/>
    <w:rsid w:val="006B6103"/>
    <w:rsid w:val="006B62B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1B2"/>
    <w:rsid w:val="006E6CDB"/>
    <w:rsid w:val="006E6E6A"/>
    <w:rsid w:val="006F1942"/>
    <w:rsid w:val="006F2950"/>
    <w:rsid w:val="006F49C9"/>
    <w:rsid w:val="006F5228"/>
    <w:rsid w:val="006F6F1D"/>
    <w:rsid w:val="006F765D"/>
    <w:rsid w:val="007002C8"/>
    <w:rsid w:val="00700FEC"/>
    <w:rsid w:val="00702D83"/>
    <w:rsid w:val="007050F3"/>
    <w:rsid w:val="00705A0E"/>
    <w:rsid w:val="00707599"/>
    <w:rsid w:val="00710076"/>
    <w:rsid w:val="00710B0B"/>
    <w:rsid w:val="007111C7"/>
    <w:rsid w:val="00711974"/>
    <w:rsid w:val="00711DDB"/>
    <w:rsid w:val="0071336A"/>
    <w:rsid w:val="00713AB2"/>
    <w:rsid w:val="00714B3E"/>
    <w:rsid w:val="00715131"/>
    <w:rsid w:val="00715693"/>
    <w:rsid w:val="007170C3"/>
    <w:rsid w:val="0072093C"/>
    <w:rsid w:val="007231A0"/>
    <w:rsid w:val="0072421C"/>
    <w:rsid w:val="00724C17"/>
    <w:rsid w:val="00725525"/>
    <w:rsid w:val="00725528"/>
    <w:rsid w:val="00725A35"/>
    <w:rsid w:val="00727C7B"/>
    <w:rsid w:val="0073209E"/>
    <w:rsid w:val="00732A38"/>
    <w:rsid w:val="00732F37"/>
    <w:rsid w:val="0073318D"/>
    <w:rsid w:val="00733ED6"/>
    <w:rsid w:val="00734444"/>
    <w:rsid w:val="0073552C"/>
    <w:rsid w:val="00737759"/>
    <w:rsid w:val="007404B3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2727"/>
    <w:rsid w:val="00754B49"/>
    <w:rsid w:val="00757553"/>
    <w:rsid w:val="00760291"/>
    <w:rsid w:val="00762DBA"/>
    <w:rsid w:val="0077068D"/>
    <w:rsid w:val="00772DAF"/>
    <w:rsid w:val="00773BC0"/>
    <w:rsid w:val="007750D6"/>
    <w:rsid w:val="00780867"/>
    <w:rsid w:val="00781C7D"/>
    <w:rsid w:val="00782392"/>
    <w:rsid w:val="00783A25"/>
    <w:rsid w:val="0078419E"/>
    <w:rsid w:val="00785216"/>
    <w:rsid w:val="0078567F"/>
    <w:rsid w:val="00786122"/>
    <w:rsid w:val="007864AE"/>
    <w:rsid w:val="007905ED"/>
    <w:rsid w:val="00790937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1F6"/>
    <w:rsid w:val="007B5E53"/>
    <w:rsid w:val="007B70CE"/>
    <w:rsid w:val="007B72EF"/>
    <w:rsid w:val="007C109D"/>
    <w:rsid w:val="007C2634"/>
    <w:rsid w:val="007C2926"/>
    <w:rsid w:val="007C3059"/>
    <w:rsid w:val="007C3A16"/>
    <w:rsid w:val="007C501F"/>
    <w:rsid w:val="007C57CF"/>
    <w:rsid w:val="007C61EC"/>
    <w:rsid w:val="007C6D7F"/>
    <w:rsid w:val="007D1133"/>
    <w:rsid w:val="007D1EA1"/>
    <w:rsid w:val="007D337F"/>
    <w:rsid w:val="007D426A"/>
    <w:rsid w:val="007E1F37"/>
    <w:rsid w:val="007E2D74"/>
    <w:rsid w:val="007E4464"/>
    <w:rsid w:val="007E6775"/>
    <w:rsid w:val="007F1601"/>
    <w:rsid w:val="007F1AED"/>
    <w:rsid w:val="007F46AA"/>
    <w:rsid w:val="007F5C59"/>
    <w:rsid w:val="007F78F1"/>
    <w:rsid w:val="008033CF"/>
    <w:rsid w:val="00803A81"/>
    <w:rsid w:val="0080638A"/>
    <w:rsid w:val="0081010C"/>
    <w:rsid w:val="00810AA5"/>
    <w:rsid w:val="00811280"/>
    <w:rsid w:val="0081131E"/>
    <w:rsid w:val="0081137E"/>
    <w:rsid w:val="00814219"/>
    <w:rsid w:val="00817ECE"/>
    <w:rsid w:val="008201D7"/>
    <w:rsid w:val="008202D0"/>
    <w:rsid w:val="0082109E"/>
    <w:rsid w:val="0082154C"/>
    <w:rsid w:val="00821DD7"/>
    <w:rsid w:val="00822EEF"/>
    <w:rsid w:val="00823C07"/>
    <w:rsid w:val="00824BBB"/>
    <w:rsid w:val="00825068"/>
    <w:rsid w:val="008257F6"/>
    <w:rsid w:val="00826D39"/>
    <w:rsid w:val="00831F93"/>
    <w:rsid w:val="00834442"/>
    <w:rsid w:val="00835345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64F73"/>
    <w:rsid w:val="008700CD"/>
    <w:rsid w:val="00871FEC"/>
    <w:rsid w:val="008733A0"/>
    <w:rsid w:val="008752F2"/>
    <w:rsid w:val="0087628A"/>
    <w:rsid w:val="0087633F"/>
    <w:rsid w:val="008770EE"/>
    <w:rsid w:val="00880267"/>
    <w:rsid w:val="00881789"/>
    <w:rsid w:val="008819BD"/>
    <w:rsid w:val="008829D8"/>
    <w:rsid w:val="008854E3"/>
    <w:rsid w:val="00885D9B"/>
    <w:rsid w:val="00887B0E"/>
    <w:rsid w:val="008906EF"/>
    <w:rsid w:val="00893A13"/>
    <w:rsid w:val="00896855"/>
    <w:rsid w:val="00897D13"/>
    <w:rsid w:val="008A1101"/>
    <w:rsid w:val="008A328E"/>
    <w:rsid w:val="008A383F"/>
    <w:rsid w:val="008A55B3"/>
    <w:rsid w:val="008A58FB"/>
    <w:rsid w:val="008A69E3"/>
    <w:rsid w:val="008A7F69"/>
    <w:rsid w:val="008B0133"/>
    <w:rsid w:val="008B2F9D"/>
    <w:rsid w:val="008B38D0"/>
    <w:rsid w:val="008B3A58"/>
    <w:rsid w:val="008B4C3D"/>
    <w:rsid w:val="008B5799"/>
    <w:rsid w:val="008B58F2"/>
    <w:rsid w:val="008B5E58"/>
    <w:rsid w:val="008B602B"/>
    <w:rsid w:val="008B632E"/>
    <w:rsid w:val="008B6CC3"/>
    <w:rsid w:val="008C0640"/>
    <w:rsid w:val="008C24DA"/>
    <w:rsid w:val="008C3204"/>
    <w:rsid w:val="008C514F"/>
    <w:rsid w:val="008D2C66"/>
    <w:rsid w:val="008D788D"/>
    <w:rsid w:val="008E1993"/>
    <w:rsid w:val="008E1F1D"/>
    <w:rsid w:val="008E20FF"/>
    <w:rsid w:val="008E2A3D"/>
    <w:rsid w:val="008E2CD6"/>
    <w:rsid w:val="008E34E3"/>
    <w:rsid w:val="008E7662"/>
    <w:rsid w:val="008E7DB1"/>
    <w:rsid w:val="008E7FA3"/>
    <w:rsid w:val="008F070A"/>
    <w:rsid w:val="008F1521"/>
    <w:rsid w:val="008F5AD5"/>
    <w:rsid w:val="008F6FC1"/>
    <w:rsid w:val="008F7BAB"/>
    <w:rsid w:val="00900508"/>
    <w:rsid w:val="009031C9"/>
    <w:rsid w:val="00903F9A"/>
    <w:rsid w:val="009044E8"/>
    <w:rsid w:val="00905682"/>
    <w:rsid w:val="00906268"/>
    <w:rsid w:val="00906A87"/>
    <w:rsid w:val="00906BCC"/>
    <w:rsid w:val="00906C9F"/>
    <w:rsid w:val="00907C57"/>
    <w:rsid w:val="00910564"/>
    <w:rsid w:val="00915BBC"/>
    <w:rsid w:val="00917964"/>
    <w:rsid w:val="00921B38"/>
    <w:rsid w:val="00922634"/>
    <w:rsid w:val="00922A90"/>
    <w:rsid w:val="00923750"/>
    <w:rsid w:val="00923B99"/>
    <w:rsid w:val="009258C1"/>
    <w:rsid w:val="00925B78"/>
    <w:rsid w:val="00925F4A"/>
    <w:rsid w:val="00926D45"/>
    <w:rsid w:val="009275BE"/>
    <w:rsid w:val="009300B6"/>
    <w:rsid w:val="00931FE1"/>
    <w:rsid w:val="009321D2"/>
    <w:rsid w:val="009327FF"/>
    <w:rsid w:val="00934BDB"/>
    <w:rsid w:val="00935B8A"/>
    <w:rsid w:val="00936736"/>
    <w:rsid w:val="009373E6"/>
    <w:rsid w:val="009402B1"/>
    <w:rsid w:val="00941AD6"/>
    <w:rsid w:val="00942526"/>
    <w:rsid w:val="00942DDA"/>
    <w:rsid w:val="00942E83"/>
    <w:rsid w:val="0094547D"/>
    <w:rsid w:val="00946C4A"/>
    <w:rsid w:val="00947BCC"/>
    <w:rsid w:val="009509F3"/>
    <w:rsid w:val="00951639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62F2C"/>
    <w:rsid w:val="00965E4A"/>
    <w:rsid w:val="00966275"/>
    <w:rsid w:val="00970298"/>
    <w:rsid w:val="0097069A"/>
    <w:rsid w:val="0097237C"/>
    <w:rsid w:val="009729BC"/>
    <w:rsid w:val="009730E5"/>
    <w:rsid w:val="009802CB"/>
    <w:rsid w:val="00981439"/>
    <w:rsid w:val="00981A72"/>
    <w:rsid w:val="0098541E"/>
    <w:rsid w:val="00990E98"/>
    <w:rsid w:val="009916D2"/>
    <w:rsid w:val="00996100"/>
    <w:rsid w:val="0099728A"/>
    <w:rsid w:val="00997C2B"/>
    <w:rsid w:val="009A0E57"/>
    <w:rsid w:val="009A32AF"/>
    <w:rsid w:val="009A4409"/>
    <w:rsid w:val="009A5A79"/>
    <w:rsid w:val="009A7590"/>
    <w:rsid w:val="009A7BE2"/>
    <w:rsid w:val="009B19AA"/>
    <w:rsid w:val="009B2CB7"/>
    <w:rsid w:val="009B2F22"/>
    <w:rsid w:val="009B67FF"/>
    <w:rsid w:val="009B743D"/>
    <w:rsid w:val="009C0A8A"/>
    <w:rsid w:val="009C4793"/>
    <w:rsid w:val="009C5852"/>
    <w:rsid w:val="009C643B"/>
    <w:rsid w:val="009C735C"/>
    <w:rsid w:val="009D10FD"/>
    <w:rsid w:val="009D1FB7"/>
    <w:rsid w:val="009D288B"/>
    <w:rsid w:val="009D4492"/>
    <w:rsid w:val="009D44AF"/>
    <w:rsid w:val="009D6848"/>
    <w:rsid w:val="009E0D85"/>
    <w:rsid w:val="009E20AF"/>
    <w:rsid w:val="009E2E08"/>
    <w:rsid w:val="009E3132"/>
    <w:rsid w:val="009E35E3"/>
    <w:rsid w:val="009E3621"/>
    <w:rsid w:val="009E3C21"/>
    <w:rsid w:val="009E474A"/>
    <w:rsid w:val="009E5305"/>
    <w:rsid w:val="009E59D0"/>
    <w:rsid w:val="009E60B5"/>
    <w:rsid w:val="009E6D3C"/>
    <w:rsid w:val="009F0032"/>
    <w:rsid w:val="009F10E3"/>
    <w:rsid w:val="009F25E2"/>
    <w:rsid w:val="009F2BCF"/>
    <w:rsid w:val="009F3A9E"/>
    <w:rsid w:val="009F537E"/>
    <w:rsid w:val="009F5548"/>
    <w:rsid w:val="009F5DB0"/>
    <w:rsid w:val="009F6489"/>
    <w:rsid w:val="009F714F"/>
    <w:rsid w:val="009F7E68"/>
    <w:rsid w:val="009F7EB0"/>
    <w:rsid w:val="00A108D3"/>
    <w:rsid w:val="00A11143"/>
    <w:rsid w:val="00A11F2A"/>
    <w:rsid w:val="00A129B5"/>
    <w:rsid w:val="00A13747"/>
    <w:rsid w:val="00A25DE7"/>
    <w:rsid w:val="00A2727F"/>
    <w:rsid w:val="00A3035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46000"/>
    <w:rsid w:val="00A46579"/>
    <w:rsid w:val="00A47B64"/>
    <w:rsid w:val="00A50A66"/>
    <w:rsid w:val="00A54023"/>
    <w:rsid w:val="00A55C52"/>
    <w:rsid w:val="00A56C25"/>
    <w:rsid w:val="00A57642"/>
    <w:rsid w:val="00A60D99"/>
    <w:rsid w:val="00A62AE5"/>
    <w:rsid w:val="00A64969"/>
    <w:rsid w:val="00A65377"/>
    <w:rsid w:val="00A65A17"/>
    <w:rsid w:val="00A65F8B"/>
    <w:rsid w:val="00A66BCD"/>
    <w:rsid w:val="00A70174"/>
    <w:rsid w:val="00A70838"/>
    <w:rsid w:val="00A70993"/>
    <w:rsid w:val="00A719DF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85133"/>
    <w:rsid w:val="00A92D1F"/>
    <w:rsid w:val="00A9501F"/>
    <w:rsid w:val="00A9527D"/>
    <w:rsid w:val="00A969DA"/>
    <w:rsid w:val="00A96D1D"/>
    <w:rsid w:val="00AA0AD3"/>
    <w:rsid w:val="00AA1D8D"/>
    <w:rsid w:val="00AA1ECA"/>
    <w:rsid w:val="00AB08D1"/>
    <w:rsid w:val="00AB1FBE"/>
    <w:rsid w:val="00AB6B71"/>
    <w:rsid w:val="00AB6FAF"/>
    <w:rsid w:val="00AC6B13"/>
    <w:rsid w:val="00AD2C20"/>
    <w:rsid w:val="00AD2D50"/>
    <w:rsid w:val="00AD454C"/>
    <w:rsid w:val="00AD55F1"/>
    <w:rsid w:val="00AD7447"/>
    <w:rsid w:val="00AE078E"/>
    <w:rsid w:val="00AE1183"/>
    <w:rsid w:val="00AE1375"/>
    <w:rsid w:val="00AE1707"/>
    <w:rsid w:val="00AE23F1"/>
    <w:rsid w:val="00AE2FBF"/>
    <w:rsid w:val="00AE4C75"/>
    <w:rsid w:val="00AE660B"/>
    <w:rsid w:val="00AF0233"/>
    <w:rsid w:val="00AF1217"/>
    <w:rsid w:val="00AF20CC"/>
    <w:rsid w:val="00AF5877"/>
    <w:rsid w:val="00AF6B5F"/>
    <w:rsid w:val="00AF773E"/>
    <w:rsid w:val="00B00AF7"/>
    <w:rsid w:val="00B01078"/>
    <w:rsid w:val="00B01AAF"/>
    <w:rsid w:val="00B027D2"/>
    <w:rsid w:val="00B02DBC"/>
    <w:rsid w:val="00B0668D"/>
    <w:rsid w:val="00B06F07"/>
    <w:rsid w:val="00B11487"/>
    <w:rsid w:val="00B11A36"/>
    <w:rsid w:val="00B155BC"/>
    <w:rsid w:val="00B20245"/>
    <w:rsid w:val="00B20322"/>
    <w:rsid w:val="00B20465"/>
    <w:rsid w:val="00B206BD"/>
    <w:rsid w:val="00B24240"/>
    <w:rsid w:val="00B276C6"/>
    <w:rsid w:val="00B301BC"/>
    <w:rsid w:val="00B32340"/>
    <w:rsid w:val="00B32690"/>
    <w:rsid w:val="00B32AB4"/>
    <w:rsid w:val="00B34F37"/>
    <w:rsid w:val="00B417A8"/>
    <w:rsid w:val="00B4255A"/>
    <w:rsid w:val="00B42918"/>
    <w:rsid w:val="00B452FF"/>
    <w:rsid w:val="00B47730"/>
    <w:rsid w:val="00B51448"/>
    <w:rsid w:val="00B51E49"/>
    <w:rsid w:val="00B56114"/>
    <w:rsid w:val="00B56F72"/>
    <w:rsid w:val="00B5766C"/>
    <w:rsid w:val="00B57E96"/>
    <w:rsid w:val="00B61987"/>
    <w:rsid w:val="00B6203D"/>
    <w:rsid w:val="00B620B2"/>
    <w:rsid w:val="00B62B9A"/>
    <w:rsid w:val="00B62BD9"/>
    <w:rsid w:val="00B63041"/>
    <w:rsid w:val="00B638F8"/>
    <w:rsid w:val="00B64C41"/>
    <w:rsid w:val="00B661DD"/>
    <w:rsid w:val="00B669E2"/>
    <w:rsid w:val="00B673D8"/>
    <w:rsid w:val="00B718B7"/>
    <w:rsid w:val="00B718FF"/>
    <w:rsid w:val="00B72491"/>
    <w:rsid w:val="00B72C2B"/>
    <w:rsid w:val="00B74828"/>
    <w:rsid w:val="00B75502"/>
    <w:rsid w:val="00B75720"/>
    <w:rsid w:val="00B75806"/>
    <w:rsid w:val="00B768FD"/>
    <w:rsid w:val="00B7739D"/>
    <w:rsid w:val="00B823E7"/>
    <w:rsid w:val="00B83248"/>
    <w:rsid w:val="00B855F5"/>
    <w:rsid w:val="00B87D8B"/>
    <w:rsid w:val="00B909A9"/>
    <w:rsid w:val="00B91912"/>
    <w:rsid w:val="00B9242D"/>
    <w:rsid w:val="00B936CC"/>
    <w:rsid w:val="00B9382C"/>
    <w:rsid w:val="00B93A90"/>
    <w:rsid w:val="00B93B17"/>
    <w:rsid w:val="00B972DE"/>
    <w:rsid w:val="00BA0908"/>
    <w:rsid w:val="00BA13C3"/>
    <w:rsid w:val="00BA2472"/>
    <w:rsid w:val="00BA263B"/>
    <w:rsid w:val="00BA34E9"/>
    <w:rsid w:val="00BA3AFB"/>
    <w:rsid w:val="00BA3E42"/>
    <w:rsid w:val="00BA6FD5"/>
    <w:rsid w:val="00BA75CF"/>
    <w:rsid w:val="00BB136B"/>
    <w:rsid w:val="00BB17DB"/>
    <w:rsid w:val="00BB2199"/>
    <w:rsid w:val="00BB3163"/>
    <w:rsid w:val="00BB3678"/>
    <w:rsid w:val="00BB3E03"/>
    <w:rsid w:val="00BB4B33"/>
    <w:rsid w:val="00BB6EBB"/>
    <w:rsid w:val="00BB703E"/>
    <w:rsid w:val="00BC0D94"/>
    <w:rsid w:val="00BC3283"/>
    <w:rsid w:val="00BC464A"/>
    <w:rsid w:val="00BC57AA"/>
    <w:rsid w:val="00BC6C54"/>
    <w:rsid w:val="00BC6F5F"/>
    <w:rsid w:val="00BD0998"/>
    <w:rsid w:val="00BD0D34"/>
    <w:rsid w:val="00BD3049"/>
    <w:rsid w:val="00BD3743"/>
    <w:rsid w:val="00BD3E19"/>
    <w:rsid w:val="00BD4EC5"/>
    <w:rsid w:val="00BD750C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BF64F4"/>
    <w:rsid w:val="00BF72C9"/>
    <w:rsid w:val="00C0364F"/>
    <w:rsid w:val="00C038E4"/>
    <w:rsid w:val="00C04234"/>
    <w:rsid w:val="00C0517F"/>
    <w:rsid w:val="00C06719"/>
    <w:rsid w:val="00C06B94"/>
    <w:rsid w:val="00C06D5B"/>
    <w:rsid w:val="00C1119D"/>
    <w:rsid w:val="00C11289"/>
    <w:rsid w:val="00C12F62"/>
    <w:rsid w:val="00C1493C"/>
    <w:rsid w:val="00C16A4C"/>
    <w:rsid w:val="00C17264"/>
    <w:rsid w:val="00C2087F"/>
    <w:rsid w:val="00C23724"/>
    <w:rsid w:val="00C2429F"/>
    <w:rsid w:val="00C246C5"/>
    <w:rsid w:val="00C24CDF"/>
    <w:rsid w:val="00C24E14"/>
    <w:rsid w:val="00C265D0"/>
    <w:rsid w:val="00C27338"/>
    <w:rsid w:val="00C27D97"/>
    <w:rsid w:val="00C30756"/>
    <w:rsid w:val="00C31554"/>
    <w:rsid w:val="00C33D7B"/>
    <w:rsid w:val="00C34E03"/>
    <w:rsid w:val="00C34F84"/>
    <w:rsid w:val="00C36AAD"/>
    <w:rsid w:val="00C370EC"/>
    <w:rsid w:val="00C37574"/>
    <w:rsid w:val="00C40965"/>
    <w:rsid w:val="00C4371D"/>
    <w:rsid w:val="00C4532A"/>
    <w:rsid w:val="00C5244B"/>
    <w:rsid w:val="00C5286B"/>
    <w:rsid w:val="00C53596"/>
    <w:rsid w:val="00C53726"/>
    <w:rsid w:val="00C53809"/>
    <w:rsid w:val="00C54663"/>
    <w:rsid w:val="00C5511F"/>
    <w:rsid w:val="00C55715"/>
    <w:rsid w:val="00C55D18"/>
    <w:rsid w:val="00C6112D"/>
    <w:rsid w:val="00C62964"/>
    <w:rsid w:val="00C63470"/>
    <w:rsid w:val="00C6397F"/>
    <w:rsid w:val="00C64616"/>
    <w:rsid w:val="00C64E76"/>
    <w:rsid w:val="00C66407"/>
    <w:rsid w:val="00C72E12"/>
    <w:rsid w:val="00C74859"/>
    <w:rsid w:val="00C74E2B"/>
    <w:rsid w:val="00C75C21"/>
    <w:rsid w:val="00C767F2"/>
    <w:rsid w:val="00C82F11"/>
    <w:rsid w:val="00C836EA"/>
    <w:rsid w:val="00C8420C"/>
    <w:rsid w:val="00C84571"/>
    <w:rsid w:val="00C86EDE"/>
    <w:rsid w:val="00C90459"/>
    <w:rsid w:val="00C9213E"/>
    <w:rsid w:val="00C97CA4"/>
    <w:rsid w:val="00CA072A"/>
    <w:rsid w:val="00CA5B12"/>
    <w:rsid w:val="00CA6D41"/>
    <w:rsid w:val="00CB0225"/>
    <w:rsid w:val="00CB05A1"/>
    <w:rsid w:val="00CB0664"/>
    <w:rsid w:val="00CB1A12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0F5"/>
    <w:rsid w:val="00CD2C75"/>
    <w:rsid w:val="00CD3697"/>
    <w:rsid w:val="00CD5556"/>
    <w:rsid w:val="00CD6732"/>
    <w:rsid w:val="00CD6C63"/>
    <w:rsid w:val="00CD713F"/>
    <w:rsid w:val="00CD7913"/>
    <w:rsid w:val="00CD7EEB"/>
    <w:rsid w:val="00CE0F12"/>
    <w:rsid w:val="00CE1B3A"/>
    <w:rsid w:val="00CE1E6C"/>
    <w:rsid w:val="00CE2DA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CF6394"/>
    <w:rsid w:val="00D004D0"/>
    <w:rsid w:val="00D008B7"/>
    <w:rsid w:val="00D053B8"/>
    <w:rsid w:val="00D067CE"/>
    <w:rsid w:val="00D069C4"/>
    <w:rsid w:val="00D1115D"/>
    <w:rsid w:val="00D1365B"/>
    <w:rsid w:val="00D14027"/>
    <w:rsid w:val="00D157E9"/>
    <w:rsid w:val="00D15D36"/>
    <w:rsid w:val="00D16CF1"/>
    <w:rsid w:val="00D17332"/>
    <w:rsid w:val="00D211CB"/>
    <w:rsid w:val="00D22612"/>
    <w:rsid w:val="00D22AC3"/>
    <w:rsid w:val="00D23B68"/>
    <w:rsid w:val="00D24818"/>
    <w:rsid w:val="00D2533E"/>
    <w:rsid w:val="00D30C57"/>
    <w:rsid w:val="00D30CBF"/>
    <w:rsid w:val="00D32819"/>
    <w:rsid w:val="00D3481C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0ABF"/>
    <w:rsid w:val="00D62259"/>
    <w:rsid w:val="00D6257B"/>
    <w:rsid w:val="00D64F57"/>
    <w:rsid w:val="00D65AD2"/>
    <w:rsid w:val="00D660C6"/>
    <w:rsid w:val="00D69CA3"/>
    <w:rsid w:val="00D752F7"/>
    <w:rsid w:val="00D75654"/>
    <w:rsid w:val="00D75701"/>
    <w:rsid w:val="00D757A1"/>
    <w:rsid w:val="00D76EE1"/>
    <w:rsid w:val="00D80051"/>
    <w:rsid w:val="00D8020E"/>
    <w:rsid w:val="00D82DE4"/>
    <w:rsid w:val="00D83676"/>
    <w:rsid w:val="00D84EBF"/>
    <w:rsid w:val="00D85AD2"/>
    <w:rsid w:val="00D861D4"/>
    <w:rsid w:val="00D871B7"/>
    <w:rsid w:val="00D87224"/>
    <w:rsid w:val="00D87AAA"/>
    <w:rsid w:val="00D87D1E"/>
    <w:rsid w:val="00D93266"/>
    <w:rsid w:val="00D93D95"/>
    <w:rsid w:val="00D93E5A"/>
    <w:rsid w:val="00D945B0"/>
    <w:rsid w:val="00D972AC"/>
    <w:rsid w:val="00D97713"/>
    <w:rsid w:val="00D977A3"/>
    <w:rsid w:val="00DA0610"/>
    <w:rsid w:val="00DA0F7A"/>
    <w:rsid w:val="00DA10A6"/>
    <w:rsid w:val="00DA1723"/>
    <w:rsid w:val="00DA4A93"/>
    <w:rsid w:val="00DA5562"/>
    <w:rsid w:val="00DB19C3"/>
    <w:rsid w:val="00DB2265"/>
    <w:rsid w:val="00DB43EA"/>
    <w:rsid w:val="00DB48E6"/>
    <w:rsid w:val="00DB4986"/>
    <w:rsid w:val="00DB5CEB"/>
    <w:rsid w:val="00DB67B6"/>
    <w:rsid w:val="00DC015A"/>
    <w:rsid w:val="00DC2601"/>
    <w:rsid w:val="00DC2A40"/>
    <w:rsid w:val="00DC2C2D"/>
    <w:rsid w:val="00DC4AC3"/>
    <w:rsid w:val="00DC678F"/>
    <w:rsid w:val="00DC77C6"/>
    <w:rsid w:val="00DD14B4"/>
    <w:rsid w:val="00DD14F6"/>
    <w:rsid w:val="00DD2980"/>
    <w:rsid w:val="00DD39A1"/>
    <w:rsid w:val="00DD4D71"/>
    <w:rsid w:val="00DD5856"/>
    <w:rsid w:val="00DD7564"/>
    <w:rsid w:val="00DE083D"/>
    <w:rsid w:val="00DE26DC"/>
    <w:rsid w:val="00DE335F"/>
    <w:rsid w:val="00DE4004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05C79"/>
    <w:rsid w:val="00E104A9"/>
    <w:rsid w:val="00E116C7"/>
    <w:rsid w:val="00E205E4"/>
    <w:rsid w:val="00E234A4"/>
    <w:rsid w:val="00E262B7"/>
    <w:rsid w:val="00E26CBC"/>
    <w:rsid w:val="00E27A31"/>
    <w:rsid w:val="00E27F6B"/>
    <w:rsid w:val="00E30C82"/>
    <w:rsid w:val="00E3123B"/>
    <w:rsid w:val="00E340BE"/>
    <w:rsid w:val="00E34589"/>
    <w:rsid w:val="00E34CB6"/>
    <w:rsid w:val="00E364CB"/>
    <w:rsid w:val="00E37EFE"/>
    <w:rsid w:val="00E403C1"/>
    <w:rsid w:val="00E40CB4"/>
    <w:rsid w:val="00E43688"/>
    <w:rsid w:val="00E4489D"/>
    <w:rsid w:val="00E465AE"/>
    <w:rsid w:val="00E50CFF"/>
    <w:rsid w:val="00E51B13"/>
    <w:rsid w:val="00E51B84"/>
    <w:rsid w:val="00E56A32"/>
    <w:rsid w:val="00E57864"/>
    <w:rsid w:val="00E57D7F"/>
    <w:rsid w:val="00E607FD"/>
    <w:rsid w:val="00E62545"/>
    <w:rsid w:val="00E63C21"/>
    <w:rsid w:val="00E673CD"/>
    <w:rsid w:val="00E67726"/>
    <w:rsid w:val="00E71F2D"/>
    <w:rsid w:val="00E71FE9"/>
    <w:rsid w:val="00E726F8"/>
    <w:rsid w:val="00E747B0"/>
    <w:rsid w:val="00E74BD4"/>
    <w:rsid w:val="00E74FAA"/>
    <w:rsid w:val="00E76B9F"/>
    <w:rsid w:val="00E87237"/>
    <w:rsid w:val="00E9023E"/>
    <w:rsid w:val="00E9195E"/>
    <w:rsid w:val="00E92034"/>
    <w:rsid w:val="00E96A73"/>
    <w:rsid w:val="00EA1BD8"/>
    <w:rsid w:val="00EA3282"/>
    <w:rsid w:val="00EA541D"/>
    <w:rsid w:val="00EA5CD6"/>
    <w:rsid w:val="00EA5DC2"/>
    <w:rsid w:val="00EA6B25"/>
    <w:rsid w:val="00EA7F5B"/>
    <w:rsid w:val="00EB01CF"/>
    <w:rsid w:val="00EB2B67"/>
    <w:rsid w:val="00EB3998"/>
    <w:rsid w:val="00EB4CC4"/>
    <w:rsid w:val="00EB53DF"/>
    <w:rsid w:val="00EB569F"/>
    <w:rsid w:val="00EB63A2"/>
    <w:rsid w:val="00EB7E1E"/>
    <w:rsid w:val="00EC1275"/>
    <w:rsid w:val="00EC1303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C7FE1"/>
    <w:rsid w:val="00ED3368"/>
    <w:rsid w:val="00ED34DE"/>
    <w:rsid w:val="00ED3D23"/>
    <w:rsid w:val="00ED3E53"/>
    <w:rsid w:val="00ED40A6"/>
    <w:rsid w:val="00ED48C6"/>
    <w:rsid w:val="00EE0C8B"/>
    <w:rsid w:val="00EE1262"/>
    <w:rsid w:val="00EE1DA1"/>
    <w:rsid w:val="00EE3A97"/>
    <w:rsid w:val="00EE69BF"/>
    <w:rsid w:val="00EF0CD7"/>
    <w:rsid w:val="00EF24B2"/>
    <w:rsid w:val="00EF2527"/>
    <w:rsid w:val="00EF3685"/>
    <w:rsid w:val="00EF4403"/>
    <w:rsid w:val="00EF4B93"/>
    <w:rsid w:val="00EF4FA2"/>
    <w:rsid w:val="00EF5D85"/>
    <w:rsid w:val="00EF72A4"/>
    <w:rsid w:val="00EF7A5A"/>
    <w:rsid w:val="00EF7BDF"/>
    <w:rsid w:val="00F0058E"/>
    <w:rsid w:val="00F00ABB"/>
    <w:rsid w:val="00F01C6A"/>
    <w:rsid w:val="00F02749"/>
    <w:rsid w:val="00F04314"/>
    <w:rsid w:val="00F10842"/>
    <w:rsid w:val="00F10AC9"/>
    <w:rsid w:val="00F11770"/>
    <w:rsid w:val="00F11A9A"/>
    <w:rsid w:val="00F1203B"/>
    <w:rsid w:val="00F12C8B"/>
    <w:rsid w:val="00F133AB"/>
    <w:rsid w:val="00F14B8F"/>
    <w:rsid w:val="00F14FB5"/>
    <w:rsid w:val="00F2098D"/>
    <w:rsid w:val="00F22E75"/>
    <w:rsid w:val="00F24A5D"/>
    <w:rsid w:val="00F25BA7"/>
    <w:rsid w:val="00F25BF0"/>
    <w:rsid w:val="00F2601C"/>
    <w:rsid w:val="00F26E00"/>
    <w:rsid w:val="00F26EA1"/>
    <w:rsid w:val="00F27D1D"/>
    <w:rsid w:val="00F3089C"/>
    <w:rsid w:val="00F309AD"/>
    <w:rsid w:val="00F30B6C"/>
    <w:rsid w:val="00F30EE8"/>
    <w:rsid w:val="00F31EC9"/>
    <w:rsid w:val="00F32DB9"/>
    <w:rsid w:val="00F32F9B"/>
    <w:rsid w:val="00F36EF2"/>
    <w:rsid w:val="00F41164"/>
    <w:rsid w:val="00F41507"/>
    <w:rsid w:val="00F42644"/>
    <w:rsid w:val="00F446F7"/>
    <w:rsid w:val="00F44E7C"/>
    <w:rsid w:val="00F44EDB"/>
    <w:rsid w:val="00F44FE0"/>
    <w:rsid w:val="00F46751"/>
    <w:rsid w:val="00F50A96"/>
    <w:rsid w:val="00F5284D"/>
    <w:rsid w:val="00F54B84"/>
    <w:rsid w:val="00F62E9C"/>
    <w:rsid w:val="00F64B93"/>
    <w:rsid w:val="00F64BB6"/>
    <w:rsid w:val="00F65FE4"/>
    <w:rsid w:val="00F71DA9"/>
    <w:rsid w:val="00F74543"/>
    <w:rsid w:val="00F77F84"/>
    <w:rsid w:val="00F80E17"/>
    <w:rsid w:val="00F82CDA"/>
    <w:rsid w:val="00F83A16"/>
    <w:rsid w:val="00F84109"/>
    <w:rsid w:val="00F8496D"/>
    <w:rsid w:val="00F85133"/>
    <w:rsid w:val="00F86237"/>
    <w:rsid w:val="00F862A5"/>
    <w:rsid w:val="00F86B10"/>
    <w:rsid w:val="00F879CE"/>
    <w:rsid w:val="00F905CB"/>
    <w:rsid w:val="00F918C0"/>
    <w:rsid w:val="00F93121"/>
    <w:rsid w:val="00F97846"/>
    <w:rsid w:val="00F97B1E"/>
    <w:rsid w:val="00F97CFD"/>
    <w:rsid w:val="00F97FAD"/>
    <w:rsid w:val="00FA3243"/>
    <w:rsid w:val="00FA3772"/>
    <w:rsid w:val="00FA6536"/>
    <w:rsid w:val="00FA66C2"/>
    <w:rsid w:val="00FB1495"/>
    <w:rsid w:val="00FB3501"/>
    <w:rsid w:val="00FB3520"/>
    <w:rsid w:val="00FB4E0A"/>
    <w:rsid w:val="00FB71CF"/>
    <w:rsid w:val="00FC07CB"/>
    <w:rsid w:val="00FC0D17"/>
    <w:rsid w:val="00FC2D5C"/>
    <w:rsid w:val="00FC2DFA"/>
    <w:rsid w:val="00FC3F59"/>
    <w:rsid w:val="00FC46B6"/>
    <w:rsid w:val="00FC693F"/>
    <w:rsid w:val="00FC7D93"/>
    <w:rsid w:val="00FC7F4D"/>
    <w:rsid w:val="00FD0064"/>
    <w:rsid w:val="00FD2409"/>
    <w:rsid w:val="00FD2766"/>
    <w:rsid w:val="00FD7568"/>
    <w:rsid w:val="00FE0FE6"/>
    <w:rsid w:val="00FE4C91"/>
    <w:rsid w:val="00FE56C0"/>
    <w:rsid w:val="00FE5C34"/>
    <w:rsid w:val="00FE5F53"/>
    <w:rsid w:val="00FE6B4B"/>
    <w:rsid w:val="00FE708F"/>
    <w:rsid w:val="00FF0490"/>
    <w:rsid w:val="00FF0C2C"/>
    <w:rsid w:val="00FF24B8"/>
    <w:rsid w:val="00FF3DED"/>
    <w:rsid w:val="00FF4DB2"/>
    <w:rsid w:val="00FF6E96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A819E20F-73AA-4E36-A783-498A35C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3947</Words>
  <Characters>21398</Characters>
  <Application>Microsoft Office Word</Application>
  <DocSecurity>0</DocSecurity>
  <Lines>303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Inês Rua</cp:lastModifiedBy>
  <cp:revision>2</cp:revision>
  <dcterms:created xsi:type="dcterms:W3CDTF">2026-05-27T17:04:00Z</dcterms:created>
  <dcterms:modified xsi:type="dcterms:W3CDTF">2026-05-27T17:04:00Z</dcterms:modified>
  <cp:category/>
</cp:coreProperties>
</file>