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8167" w14:textId="77777777" w:rsidR="004A12EC" w:rsidRDefault="004A12EC" w:rsidP="004A12EC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</w:p>
    <w:p w14:paraId="44484236" w14:textId="630FBD45" w:rsidR="00282DE0" w:rsidRDefault="00282DE0" w:rsidP="00282DE0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282DE0">
        <w:rPr>
          <w:rFonts w:ascii="Arial" w:eastAsiaTheme="majorEastAsia" w:hAnsi="Arial" w:cs="Arial"/>
          <w:b/>
          <w:bCs/>
          <w:sz w:val="32"/>
          <w:szCs w:val="32"/>
        </w:rPr>
        <w:t xml:space="preserve">Relatório ESG </w:t>
      </w:r>
      <w:r w:rsidR="007404B3">
        <w:rPr>
          <w:rFonts w:ascii="Arial" w:eastAsiaTheme="majorEastAsia" w:hAnsi="Arial" w:cs="Arial"/>
          <w:b/>
          <w:bCs/>
          <w:sz w:val="32"/>
          <w:szCs w:val="32"/>
        </w:rPr>
        <w:t xml:space="preserve">da Xiaomi </w:t>
      </w:r>
      <w:r w:rsidRPr="00282DE0">
        <w:rPr>
          <w:rFonts w:ascii="Arial" w:eastAsiaTheme="majorEastAsia" w:hAnsi="Arial" w:cs="Arial"/>
          <w:b/>
          <w:bCs/>
          <w:sz w:val="32"/>
          <w:szCs w:val="32"/>
        </w:rPr>
        <w:t>destaca avanços em sustentabilidade e inovação tecnológica</w:t>
      </w:r>
    </w:p>
    <w:p w14:paraId="40F5B92D" w14:textId="77777777" w:rsidR="00282DE0" w:rsidRDefault="00282DE0" w:rsidP="00363D82">
      <w:pPr>
        <w:jc w:val="both"/>
        <w:rPr>
          <w:rFonts w:ascii="Arial" w:eastAsiaTheme="majorEastAsia" w:hAnsi="Arial" w:cs="Arial"/>
          <w:b/>
          <w:bCs/>
          <w:sz w:val="32"/>
          <w:szCs w:val="32"/>
        </w:rPr>
      </w:pPr>
    </w:p>
    <w:p w14:paraId="77E9ACC6" w14:textId="47947545" w:rsidR="00BF4EF8" w:rsidRDefault="00B661DD" w:rsidP="00363D82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B62B9A">
        <w:rPr>
          <w:rFonts w:ascii="Arial" w:hAnsi="Arial" w:cs="Arial"/>
          <w:b/>
          <w:bCs/>
          <w:sz w:val="20"/>
          <w:szCs w:val="20"/>
        </w:rPr>
        <w:t>04 de maio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1F5A92" w:rsidRPr="001F5A92">
        <w:rPr>
          <w:rFonts w:ascii="Arial" w:hAnsi="Arial" w:cs="Arial"/>
          <w:sz w:val="20"/>
          <w:szCs w:val="20"/>
        </w:rPr>
        <w:t xml:space="preserve">A Xiaomi </w:t>
      </w:r>
      <w:proofErr w:type="spellStart"/>
      <w:r w:rsidR="001F5A92" w:rsidRPr="001F5A92">
        <w:rPr>
          <w:rFonts w:ascii="Arial" w:hAnsi="Arial" w:cs="Arial"/>
          <w:sz w:val="20"/>
          <w:szCs w:val="20"/>
        </w:rPr>
        <w:t>Corporation</w:t>
      </w:r>
      <w:proofErr w:type="spellEnd"/>
      <w:r w:rsidR="001F5A92" w:rsidRPr="001F5A92">
        <w:rPr>
          <w:rFonts w:ascii="Arial" w:hAnsi="Arial" w:cs="Arial"/>
          <w:sz w:val="20"/>
          <w:szCs w:val="20"/>
        </w:rPr>
        <w:t xml:space="preserve"> apresentou hoje o oitavo Relatório Anual de Ambiente, Social e Governação (ESG) referente a 2025, </w:t>
      </w:r>
      <w:r w:rsidR="001A6F61">
        <w:rPr>
          <w:rFonts w:ascii="Arial" w:hAnsi="Arial" w:cs="Arial"/>
          <w:sz w:val="20"/>
          <w:szCs w:val="20"/>
        </w:rPr>
        <w:t xml:space="preserve">onde </w:t>
      </w:r>
      <w:r w:rsidR="001F5A92" w:rsidRPr="001F5A92">
        <w:rPr>
          <w:rFonts w:ascii="Arial" w:hAnsi="Arial" w:cs="Arial"/>
          <w:sz w:val="20"/>
          <w:szCs w:val="20"/>
        </w:rPr>
        <w:t>reforça o seu compromisso com a sustentabilidade. A estratégia da Xiaomi, assente nas suas tecnologias core, passa por integrar de forma consistente os princípios ESG nas operações diárias do seu ecossistema inteligente “</w:t>
      </w:r>
      <w:proofErr w:type="spellStart"/>
      <w:r w:rsidR="001F5A92" w:rsidRPr="001F5A92">
        <w:rPr>
          <w:rFonts w:ascii="Arial" w:hAnsi="Arial" w:cs="Arial"/>
          <w:sz w:val="20"/>
          <w:szCs w:val="20"/>
        </w:rPr>
        <w:t>Human</w:t>
      </w:r>
      <w:proofErr w:type="spellEnd"/>
      <w:r w:rsidR="001F5A92" w:rsidRPr="001F5A92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="001F5A92" w:rsidRPr="001F5A92">
        <w:rPr>
          <w:rFonts w:ascii="Arial" w:hAnsi="Arial" w:cs="Arial"/>
          <w:sz w:val="20"/>
          <w:szCs w:val="20"/>
        </w:rPr>
        <w:t>Home</w:t>
      </w:r>
      <w:proofErr w:type="spellEnd"/>
      <w:r w:rsidR="001F5A92" w:rsidRPr="001F5A92">
        <w:rPr>
          <w:rFonts w:ascii="Arial" w:hAnsi="Arial" w:cs="Arial"/>
          <w:sz w:val="20"/>
          <w:szCs w:val="20"/>
        </w:rPr>
        <w:t>”. O relatório destaca os avanços da Xiaomi em tecnologia de ponta, governação responsável, segurança de dados e proteção da privacidade, bem como o seu compromisso em disponibilizar produtos mais ecológicos e resilientes às alterações climáticas, contribuindo para uma economia circular.</w:t>
      </w:r>
    </w:p>
    <w:p w14:paraId="5B7DEFFC" w14:textId="77777777" w:rsidR="00752727" w:rsidRDefault="00752727" w:rsidP="00363D8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727">
        <w:rPr>
          <w:rFonts w:ascii="Arial" w:hAnsi="Arial" w:cs="Arial"/>
          <w:b/>
          <w:bCs/>
          <w:sz w:val="20"/>
          <w:szCs w:val="20"/>
        </w:rPr>
        <w:t>Tecnologia de ponta e governação responsável</w:t>
      </w:r>
    </w:p>
    <w:p w14:paraId="33EF6043" w14:textId="295CBC5F" w:rsidR="003E7AD6" w:rsidRDefault="00752727" w:rsidP="00363D82">
      <w:pPr>
        <w:jc w:val="both"/>
        <w:rPr>
          <w:rFonts w:ascii="Arial" w:hAnsi="Arial" w:cs="Arial"/>
          <w:sz w:val="20"/>
          <w:szCs w:val="20"/>
        </w:rPr>
      </w:pPr>
      <w:r w:rsidRPr="00752727">
        <w:rPr>
          <w:rFonts w:ascii="Arial" w:hAnsi="Arial" w:cs="Arial"/>
          <w:sz w:val="20"/>
          <w:szCs w:val="20"/>
        </w:rPr>
        <w:t xml:space="preserve">A Xiaomi mantém o seu compromisso com o investimento a longo prazo, que constitui a base dos seus avanços tecnológicos e da estratégia de </w:t>
      </w:r>
      <w:proofErr w:type="spellStart"/>
      <w:r w:rsidRPr="00752727">
        <w:rPr>
          <w:rFonts w:ascii="Arial" w:hAnsi="Arial" w:cs="Arial"/>
          <w:sz w:val="20"/>
          <w:szCs w:val="20"/>
        </w:rPr>
        <w:t>premiumização</w:t>
      </w:r>
      <w:proofErr w:type="spellEnd"/>
      <w:r w:rsidRPr="00752727">
        <w:rPr>
          <w:rFonts w:ascii="Arial" w:hAnsi="Arial" w:cs="Arial"/>
          <w:sz w:val="20"/>
          <w:szCs w:val="20"/>
        </w:rPr>
        <w:t xml:space="preserve"> do Grupo. Em 2025, o investimento anual em I&amp;D atingiu 33,1 mil milhões de RMB</w:t>
      </w:r>
      <w:r w:rsidR="00EF4403">
        <w:rPr>
          <w:rFonts w:ascii="Arial" w:hAnsi="Arial" w:cs="Arial"/>
          <w:sz w:val="20"/>
          <w:szCs w:val="20"/>
        </w:rPr>
        <w:t xml:space="preserve"> (cerca de 4,1 mil milhões de euros)</w:t>
      </w:r>
      <w:r w:rsidRPr="00752727">
        <w:rPr>
          <w:rFonts w:ascii="Arial" w:hAnsi="Arial" w:cs="Arial"/>
          <w:sz w:val="20"/>
          <w:szCs w:val="20"/>
        </w:rPr>
        <w:t>. Os 25.457 colaboradores dedicados à I&amp;D representam 45% da força de trabalho total.</w:t>
      </w:r>
    </w:p>
    <w:p w14:paraId="3FF813E9" w14:textId="5DC6A8F5" w:rsidR="001C1967" w:rsidRDefault="001C1967" w:rsidP="00363D82">
      <w:pPr>
        <w:jc w:val="both"/>
        <w:rPr>
          <w:rFonts w:ascii="Arial" w:hAnsi="Arial" w:cs="Arial"/>
          <w:sz w:val="20"/>
          <w:szCs w:val="20"/>
        </w:rPr>
      </w:pPr>
      <w:r w:rsidRPr="001C1967">
        <w:rPr>
          <w:rFonts w:ascii="Arial" w:hAnsi="Arial" w:cs="Arial"/>
          <w:sz w:val="20"/>
          <w:szCs w:val="20"/>
        </w:rPr>
        <w:t>A Xiaomi desenvolveu uma matriz de capacidades de IA composta por “modelos de base + modelos derivados orientados para cenários”, alcançando capacidades tecnológicas de uso geral e permitindo, simultaneamente, uma adaptação mais precisa a diferentes contextos. As suas capacidades em modelos de IA de grande escala têm impulsionado avanços significativos e estão a acelerar o desenvolvimento do ecossistema inteligente “</w:t>
      </w:r>
      <w:proofErr w:type="spellStart"/>
      <w:r w:rsidRPr="001C1967">
        <w:rPr>
          <w:rFonts w:ascii="Arial" w:hAnsi="Arial" w:cs="Arial"/>
          <w:sz w:val="20"/>
          <w:szCs w:val="20"/>
        </w:rPr>
        <w:t>Human</w:t>
      </w:r>
      <w:proofErr w:type="spellEnd"/>
      <w:r w:rsidRPr="001C1967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Pr="001C1967">
        <w:rPr>
          <w:rFonts w:ascii="Arial" w:hAnsi="Arial" w:cs="Arial"/>
          <w:sz w:val="20"/>
          <w:szCs w:val="20"/>
        </w:rPr>
        <w:t>Home</w:t>
      </w:r>
      <w:proofErr w:type="spellEnd"/>
      <w:r w:rsidRPr="001C1967">
        <w:rPr>
          <w:rFonts w:ascii="Arial" w:hAnsi="Arial" w:cs="Arial"/>
          <w:sz w:val="20"/>
          <w:szCs w:val="20"/>
        </w:rPr>
        <w:t>”.</w:t>
      </w:r>
    </w:p>
    <w:p w14:paraId="747CF38F" w14:textId="112F7AA5" w:rsidR="000660A0" w:rsidRDefault="000660A0" w:rsidP="00363D82">
      <w:pPr>
        <w:jc w:val="both"/>
        <w:rPr>
          <w:rFonts w:ascii="Arial" w:hAnsi="Arial" w:cs="Arial"/>
          <w:sz w:val="20"/>
          <w:szCs w:val="20"/>
        </w:rPr>
      </w:pPr>
      <w:r w:rsidRPr="000660A0">
        <w:rPr>
          <w:rFonts w:ascii="Arial" w:hAnsi="Arial" w:cs="Arial"/>
          <w:sz w:val="20"/>
          <w:szCs w:val="20"/>
        </w:rPr>
        <w:t xml:space="preserve">A Xiaomi revelou recentemente três modelos de grande escala desenvolvidos internamente para a era da IA agentiva: o modelo de base </w:t>
      </w:r>
      <w:proofErr w:type="spellStart"/>
      <w:r w:rsidRPr="000660A0">
        <w:rPr>
          <w:rFonts w:ascii="Arial" w:hAnsi="Arial" w:cs="Arial"/>
          <w:sz w:val="20"/>
          <w:szCs w:val="20"/>
        </w:rPr>
        <w:t>flagship</w:t>
      </w:r>
      <w:proofErr w:type="spellEnd"/>
      <w:r w:rsidRPr="000660A0">
        <w:rPr>
          <w:rFonts w:ascii="Arial" w:hAnsi="Arial" w:cs="Arial"/>
          <w:sz w:val="20"/>
          <w:szCs w:val="20"/>
        </w:rPr>
        <w:t xml:space="preserve"> Xiaomi MiMo-V2-Pro, o modelo multimodal Xiaomi MiMo-V2-Omni e o modelo de voz Xiaomi MiMo-V2-TTS. Em menos de uma semana após o lançamento, o Xiaomi MiMo-V2-Pro alcançou o primeiro lugar em volume semanal de chamadas na </w:t>
      </w:r>
      <w:proofErr w:type="spellStart"/>
      <w:r w:rsidRPr="000660A0">
        <w:rPr>
          <w:rFonts w:ascii="Arial" w:hAnsi="Arial" w:cs="Arial"/>
          <w:sz w:val="20"/>
          <w:szCs w:val="20"/>
        </w:rPr>
        <w:t>OpenRouter</w:t>
      </w:r>
      <w:proofErr w:type="spellEnd"/>
      <w:r w:rsidRPr="000660A0">
        <w:rPr>
          <w:rFonts w:ascii="Arial" w:hAnsi="Arial" w:cs="Arial"/>
          <w:sz w:val="20"/>
          <w:szCs w:val="20"/>
        </w:rPr>
        <w:t xml:space="preserve">, uma plataforma global de </w:t>
      </w:r>
      <w:proofErr w:type="spellStart"/>
      <w:r w:rsidRPr="000660A0">
        <w:rPr>
          <w:rFonts w:ascii="Arial" w:hAnsi="Arial" w:cs="Arial"/>
          <w:sz w:val="20"/>
          <w:szCs w:val="20"/>
        </w:rPr>
        <w:t>APIs</w:t>
      </w:r>
      <w:proofErr w:type="spellEnd"/>
      <w:r w:rsidRPr="000660A0">
        <w:rPr>
          <w:rFonts w:ascii="Arial" w:hAnsi="Arial" w:cs="Arial"/>
          <w:sz w:val="20"/>
          <w:szCs w:val="20"/>
        </w:rPr>
        <w:t xml:space="preserve">, e posicionou-se em 8.º lugar a nível mundial e em 2.º lugar na China no Artificial </w:t>
      </w:r>
      <w:proofErr w:type="spellStart"/>
      <w:r w:rsidRPr="000660A0">
        <w:rPr>
          <w:rFonts w:ascii="Arial" w:hAnsi="Arial" w:cs="Arial"/>
          <w:sz w:val="20"/>
          <w:szCs w:val="20"/>
        </w:rPr>
        <w:t>Analysis</w:t>
      </w:r>
      <w:proofErr w:type="spellEnd"/>
      <w:r w:rsidRPr="000660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60A0">
        <w:rPr>
          <w:rFonts w:ascii="Arial" w:hAnsi="Arial" w:cs="Arial"/>
          <w:sz w:val="20"/>
          <w:szCs w:val="20"/>
        </w:rPr>
        <w:t>Intelligence</w:t>
      </w:r>
      <w:proofErr w:type="spellEnd"/>
      <w:r w:rsidRPr="000660A0">
        <w:rPr>
          <w:rFonts w:ascii="Arial" w:hAnsi="Arial" w:cs="Arial"/>
          <w:sz w:val="20"/>
          <w:szCs w:val="20"/>
        </w:rPr>
        <w:t xml:space="preserve"> Index.</w:t>
      </w:r>
    </w:p>
    <w:p w14:paraId="2A135C33" w14:textId="0ECBC808" w:rsidR="006E61B2" w:rsidRDefault="006E61B2" w:rsidP="00363D82">
      <w:pPr>
        <w:jc w:val="both"/>
        <w:rPr>
          <w:rFonts w:ascii="Arial" w:hAnsi="Arial" w:cs="Arial"/>
          <w:sz w:val="20"/>
          <w:szCs w:val="20"/>
        </w:rPr>
      </w:pPr>
      <w:r w:rsidRPr="006E61B2">
        <w:rPr>
          <w:rFonts w:ascii="Arial" w:hAnsi="Arial" w:cs="Arial"/>
          <w:sz w:val="20"/>
          <w:szCs w:val="20"/>
        </w:rPr>
        <w:t>Para responder às incertezas decorrentes da evolução do enquadramento regulatório global da IA, a Xiaomi baseia-se nas Orientações Éticas da União Europeia para uma Inteligência Artificial de Confiança, propondo o conceito de «IA de Confiança» e assegurando que os seus modelos são justos, inclusivos e fiáveis. A empresa adota práticas de governação de IA assentes em princípios de privacidade, ética e segurança.</w:t>
      </w:r>
    </w:p>
    <w:p w14:paraId="0AB49D24" w14:textId="77777777" w:rsidR="00E57864" w:rsidRPr="00E57864" w:rsidRDefault="00E57864" w:rsidP="00E5786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57864">
        <w:rPr>
          <w:rFonts w:ascii="Arial" w:hAnsi="Arial" w:cs="Arial"/>
          <w:b/>
          <w:bCs/>
          <w:sz w:val="20"/>
          <w:szCs w:val="20"/>
        </w:rPr>
        <w:t>Segurança de dados e proteção da privacidade</w:t>
      </w:r>
    </w:p>
    <w:p w14:paraId="298D6501" w14:textId="4DFD17D0" w:rsidR="005B6403" w:rsidRDefault="00E57864" w:rsidP="00E57864">
      <w:pPr>
        <w:jc w:val="both"/>
        <w:rPr>
          <w:rFonts w:ascii="Arial" w:hAnsi="Arial" w:cs="Arial"/>
          <w:sz w:val="20"/>
          <w:szCs w:val="20"/>
        </w:rPr>
      </w:pPr>
      <w:r w:rsidRPr="00E57864">
        <w:rPr>
          <w:rFonts w:ascii="Arial" w:hAnsi="Arial" w:cs="Arial"/>
          <w:sz w:val="20"/>
          <w:szCs w:val="20"/>
        </w:rPr>
        <w:t xml:space="preserve">A Xiaomi está empenhada em desenvolver produtos e serviços de confiança, assentes em quatro pilares: segurança, privacidade, conformidade e transparência. As suas capacidades e práticas de proteção da privacidade foram validadas através de certificações e avaliações de referência no setor, incluindo a certificação ISO 27001 para Sistemas de Gestão da Segurança da Informação, </w:t>
      </w:r>
      <w:r w:rsidRPr="00E57864">
        <w:rPr>
          <w:rFonts w:ascii="Arial" w:hAnsi="Arial" w:cs="Arial"/>
          <w:sz w:val="20"/>
          <w:szCs w:val="20"/>
        </w:rPr>
        <w:lastRenderedPageBreak/>
        <w:t>que abrange 100% das suas infraestruturas técnicas, e a certificação ISO 27701 para Sistemas de Gestão da Informação de Privacidade.</w:t>
      </w:r>
    </w:p>
    <w:p w14:paraId="44BA936F" w14:textId="77777777" w:rsidR="00E37EFE" w:rsidRDefault="00E37EFE" w:rsidP="00E37EFE">
      <w:pPr>
        <w:jc w:val="both"/>
        <w:rPr>
          <w:rFonts w:ascii="Arial" w:hAnsi="Arial" w:cs="Arial"/>
          <w:sz w:val="20"/>
          <w:szCs w:val="20"/>
        </w:rPr>
      </w:pPr>
      <w:r w:rsidRPr="00E37EFE">
        <w:rPr>
          <w:rFonts w:ascii="Arial" w:hAnsi="Arial" w:cs="Arial"/>
          <w:sz w:val="20"/>
          <w:szCs w:val="20"/>
        </w:rPr>
        <w:t xml:space="preserve">Para reforçar a segurança ao nível do dispositivo e proteger a privacidade e os ativos digitais dos utilizadores, a Xiaomi desenvolveu internamente o sistema operativo seguro </w:t>
      </w:r>
      <w:proofErr w:type="spellStart"/>
      <w:r w:rsidRPr="00E37EFE">
        <w:rPr>
          <w:rFonts w:ascii="Arial" w:hAnsi="Arial" w:cs="Arial"/>
          <w:sz w:val="20"/>
          <w:szCs w:val="20"/>
        </w:rPr>
        <w:t>MiTEE</w:t>
      </w:r>
      <w:proofErr w:type="spellEnd"/>
      <w:r w:rsidRPr="00E37EFE">
        <w:rPr>
          <w:rFonts w:ascii="Arial" w:hAnsi="Arial" w:cs="Arial"/>
          <w:sz w:val="20"/>
          <w:szCs w:val="20"/>
        </w:rPr>
        <w:t xml:space="preserve">, concebido para operar num ambiente isolado e independente do sistema principal. Isto garante que dados sensíveis, como modelos faciais, credenciais de pagamento, </w:t>
      </w:r>
      <w:proofErr w:type="spellStart"/>
      <w:r w:rsidRPr="00E37EFE">
        <w:rPr>
          <w:rFonts w:ascii="Arial" w:hAnsi="Arial" w:cs="Arial"/>
          <w:sz w:val="20"/>
          <w:szCs w:val="20"/>
        </w:rPr>
        <w:t>tokens</w:t>
      </w:r>
      <w:proofErr w:type="spellEnd"/>
      <w:r w:rsidRPr="00E37EFE">
        <w:rPr>
          <w:rFonts w:ascii="Arial" w:hAnsi="Arial" w:cs="Arial"/>
          <w:sz w:val="20"/>
          <w:szCs w:val="20"/>
        </w:rPr>
        <w:t xml:space="preserve"> de conta e chaves digitais de veículos, nunca saem do dispositivo nem são transmitidos para fora do mesmo.</w:t>
      </w:r>
    </w:p>
    <w:p w14:paraId="5AFEDD68" w14:textId="2B920C86" w:rsidR="0019447D" w:rsidRDefault="0019447D" w:rsidP="00E37EFE">
      <w:pPr>
        <w:jc w:val="both"/>
        <w:rPr>
          <w:rFonts w:ascii="Arial" w:hAnsi="Arial" w:cs="Arial"/>
          <w:sz w:val="20"/>
          <w:szCs w:val="20"/>
        </w:rPr>
      </w:pPr>
      <w:r w:rsidRPr="0019447D">
        <w:rPr>
          <w:rFonts w:ascii="Arial" w:hAnsi="Arial" w:cs="Arial"/>
          <w:sz w:val="20"/>
          <w:szCs w:val="20"/>
        </w:rPr>
        <w:t>No que diz respeito à proteção de dados entre dispositivos, a Xiaomi segue rigorosamente quatro princípios fundamentais: Autorização em Primeiro Lugar, Transmissão de Ponta a Ponta sem Registos, Proteção Consistente e Ligações Seguras. Estes princípios garantem um elevado nível de proteção de dados em cenários de utilização entre múltiplos dispositivos.</w:t>
      </w:r>
    </w:p>
    <w:p w14:paraId="0BFADF03" w14:textId="61073F91" w:rsidR="00182244" w:rsidRDefault="00182244" w:rsidP="00E37EFE">
      <w:pPr>
        <w:jc w:val="both"/>
        <w:rPr>
          <w:rFonts w:ascii="Arial" w:hAnsi="Arial" w:cs="Arial"/>
          <w:sz w:val="20"/>
          <w:szCs w:val="20"/>
        </w:rPr>
      </w:pPr>
      <w:r w:rsidRPr="00182244">
        <w:rPr>
          <w:rFonts w:ascii="Arial" w:hAnsi="Arial" w:cs="Arial"/>
          <w:sz w:val="20"/>
          <w:szCs w:val="20"/>
        </w:rPr>
        <w:t>Para salvaguardar os direitos dos utilizadores em matéria de dados, a Xiaomi uniformizou o prazo de resposta aos pedidos dos titulares de dados (</w:t>
      </w:r>
      <w:proofErr w:type="spellStart"/>
      <w:r w:rsidRPr="00182244">
        <w:rPr>
          <w:rFonts w:ascii="Arial" w:hAnsi="Arial" w:cs="Arial"/>
          <w:sz w:val="20"/>
          <w:szCs w:val="20"/>
        </w:rPr>
        <w:t>DSRs</w:t>
      </w:r>
      <w:proofErr w:type="spellEnd"/>
      <w:r w:rsidRPr="00182244">
        <w:rPr>
          <w:rFonts w:ascii="Arial" w:hAnsi="Arial" w:cs="Arial"/>
          <w:sz w:val="20"/>
          <w:szCs w:val="20"/>
        </w:rPr>
        <w:t>) para 15 dias a nível global, significativamente abaixo do prazo de um mês previsto pelo Regulamento Geral sobre a Proteção de Dados (RGPD) da União Europeia</w:t>
      </w:r>
      <w:r w:rsidR="00A3247D">
        <w:rPr>
          <w:rFonts w:ascii="Arial" w:hAnsi="Arial" w:cs="Arial"/>
          <w:sz w:val="20"/>
          <w:szCs w:val="20"/>
        </w:rPr>
        <w:t xml:space="preserve">, </w:t>
      </w:r>
      <w:r w:rsidRPr="00182244">
        <w:rPr>
          <w:rFonts w:ascii="Arial" w:hAnsi="Arial" w:cs="Arial"/>
          <w:sz w:val="20"/>
          <w:szCs w:val="20"/>
        </w:rPr>
        <w:t>assegurando uma taxa de resposta de 100%.</w:t>
      </w:r>
    </w:p>
    <w:p w14:paraId="05AF51F2" w14:textId="77777777" w:rsidR="00575C2C" w:rsidRDefault="00575C2C" w:rsidP="00575C2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75C2C">
        <w:rPr>
          <w:rFonts w:ascii="Arial" w:hAnsi="Arial" w:cs="Arial"/>
          <w:b/>
          <w:bCs/>
          <w:sz w:val="20"/>
          <w:szCs w:val="20"/>
        </w:rPr>
        <w:t>Produtos ecológicos e economia circular</w:t>
      </w:r>
    </w:p>
    <w:p w14:paraId="3AAA29FC" w14:textId="56CAB171" w:rsidR="00575C2C" w:rsidRPr="00575C2C" w:rsidRDefault="00575C2C" w:rsidP="00575C2C">
      <w:pPr>
        <w:jc w:val="both"/>
        <w:rPr>
          <w:rFonts w:ascii="Arial" w:hAnsi="Arial" w:cs="Arial"/>
          <w:sz w:val="20"/>
          <w:szCs w:val="20"/>
        </w:rPr>
      </w:pPr>
      <w:r w:rsidRPr="00575C2C">
        <w:rPr>
          <w:rFonts w:ascii="Arial" w:hAnsi="Arial" w:cs="Arial"/>
          <w:sz w:val="20"/>
          <w:szCs w:val="20"/>
        </w:rPr>
        <w:t xml:space="preserve">Orientada pelos princípios dos 3R </w:t>
      </w:r>
      <w:r>
        <w:rPr>
          <w:rFonts w:ascii="Arial" w:hAnsi="Arial" w:cs="Arial"/>
          <w:sz w:val="20"/>
          <w:szCs w:val="20"/>
        </w:rPr>
        <w:t>-</w:t>
      </w:r>
      <w:r w:rsidRPr="00575C2C">
        <w:rPr>
          <w:rFonts w:ascii="Arial" w:hAnsi="Arial" w:cs="Arial"/>
          <w:sz w:val="20"/>
          <w:szCs w:val="20"/>
        </w:rPr>
        <w:t xml:space="preserve"> Reduzir, Reutilizar e Reciclar </w:t>
      </w:r>
      <w:r>
        <w:rPr>
          <w:rFonts w:ascii="Arial" w:hAnsi="Arial" w:cs="Arial"/>
          <w:sz w:val="20"/>
          <w:szCs w:val="20"/>
        </w:rPr>
        <w:t>-</w:t>
      </w:r>
      <w:r w:rsidRPr="00575C2C">
        <w:rPr>
          <w:rFonts w:ascii="Arial" w:hAnsi="Arial" w:cs="Arial"/>
          <w:sz w:val="20"/>
          <w:szCs w:val="20"/>
        </w:rPr>
        <w:t>, a Xiaomi gere a eficiência dos recursos e o impacto ambiental ao longo de todo o ciclo de vida dos seus produtos.</w:t>
      </w:r>
    </w:p>
    <w:p w14:paraId="2D198E9A" w14:textId="77777777" w:rsidR="00575C2C" w:rsidRDefault="00575C2C" w:rsidP="00575C2C">
      <w:pPr>
        <w:jc w:val="both"/>
        <w:rPr>
          <w:rFonts w:ascii="Arial" w:hAnsi="Arial" w:cs="Arial"/>
          <w:sz w:val="20"/>
          <w:szCs w:val="20"/>
        </w:rPr>
      </w:pPr>
      <w:r w:rsidRPr="00575C2C">
        <w:rPr>
          <w:rFonts w:ascii="Arial" w:hAnsi="Arial" w:cs="Arial"/>
          <w:sz w:val="20"/>
          <w:szCs w:val="20"/>
        </w:rPr>
        <w:t>Vários modelos de smartphones, incluindo a Série Xiaomi 15T e o REDMI K90, utilizam estruturas intermédias fabricadas em alumínio fundido sob pressão 100% reciclado, com elevada resistência e condutividade térmica. Os invólucros dos carregadores de smartphones incorporam 30% de plástico reciclado pós-consumo (PCR). A taxa de utilização de alumínio reciclado atinge 14,2% na Série Xiaomi YU7 e 19% na Série Xiaomi SU7 de veículos elétricos.</w:t>
      </w:r>
    </w:p>
    <w:p w14:paraId="735974DB" w14:textId="1DA448F0" w:rsidR="0012509C" w:rsidRDefault="0012509C" w:rsidP="00575C2C">
      <w:pPr>
        <w:jc w:val="both"/>
        <w:rPr>
          <w:rFonts w:ascii="Arial" w:hAnsi="Arial" w:cs="Arial"/>
          <w:sz w:val="20"/>
          <w:szCs w:val="20"/>
        </w:rPr>
      </w:pPr>
      <w:r w:rsidRPr="0012509C">
        <w:rPr>
          <w:rFonts w:ascii="Arial" w:hAnsi="Arial" w:cs="Arial"/>
          <w:sz w:val="20"/>
          <w:szCs w:val="20"/>
        </w:rPr>
        <w:t xml:space="preserve">A Xiaomi integra de forma sistemática princípios de baixo carbono e eficiência energética quase nula no desenvolvimento dos seus produtos e nas atividades de investigação e desenvolvimento. Em 2025, lançou a primeira tecnologia do mundo de consumo ultrabaixo em modo de espera para carregadores de 100 W, com uma poupança anual estimada de centenas de milhões de quilowatt-hora em consumo de energia em standby. A sua divisão de frigoríficos implementou iniciativas de redução de poliestireno expandido (EPS), através da otimização do design das embalagens, reduzindo a utilização de EPS por </w:t>
      </w:r>
      <w:proofErr w:type="gramStart"/>
      <w:r w:rsidRPr="0012509C">
        <w:rPr>
          <w:rFonts w:ascii="Arial" w:hAnsi="Arial" w:cs="Arial"/>
          <w:sz w:val="20"/>
          <w:szCs w:val="20"/>
        </w:rPr>
        <w:t>unidade</w:t>
      </w:r>
      <w:r w:rsidR="006377D1" w:rsidRPr="0012509C">
        <w:rPr>
          <w:rFonts w:ascii="Arial" w:hAnsi="Arial" w:cs="Arial"/>
          <w:sz w:val="20"/>
          <w:szCs w:val="20"/>
        </w:rPr>
        <w:t xml:space="preserve"> </w:t>
      </w:r>
      <w:r w:rsidRPr="0012509C">
        <w:rPr>
          <w:rFonts w:ascii="Arial" w:hAnsi="Arial" w:cs="Arial"/>
          <w:sz w:val="20"/>
          <w:szCs w:val="20"/>
        </w:rPr>
        <w:t xml:space="preserve"> em</w:t>
      </w:r>
      <w:proofErr w:type="gramEnd"/>
      <w:r w:rsidRPr="0012509C">
        <w:rPr>
          <w:rFonts w:ascii="Arial" w:hAnsi="Arial" w:cs="Arial"/>
          <w:sz w:val="20"/>
          <w:szCs w:val="20"/>
        </w:rPr>
        <w:t xml:space="preserve"> 620 g e diminuindo o consumo anual em cerca de 310 toneladas.</w:t>
      </w:r>
    </w:p>
    <w:p w14:paraId="54084B98" w14:textId="342E89BA" w:rsidR="00146F59" w:rsidRDefault="003961B2" w:rsidP="00575C2C">
      <w:pPr>
        <w:jc w:val="both"/>
        <w:rPr>
          <w:rFonts w:ascii="Arial" w:hAnsi="Arial" w:cs="Arial"/>
          <w:sz w:val="20"/>
          <w:szCs w:val="20"/>
        </w:rPr>
      </w:pPr>
      <w:r w:rsidRPr="003961B2">
        <w:rPr>
          <w:rFonts w:ascii="Arial" w:hAnsi="Arial" w:cs="Arial"/>
          <w:sz w:val="20"/>
          <w:szCs w:val="20"/>
        </w:rPr>
        <w:t xml:space="preserve">Mais de 2 milhões de smartphones usados foram reciclados ao longo do ano através de programas de retoma. Nos mercados internacionais, a Xiaomi posiciona estes programas como um motor estratégico do seu ecossistema circular global. Em 2025, a empresa implementou capacidades de retoma em 14 mercados. No final do período de referência, o programa já abrangia 24 países e regiões a nível global. A lista de equipamentos elegíveis para reciclagem inclui smartphones, trotinetes elétricas, televisores, </w:t>
      </w:r>
      <w:proofErr w:type="spellStart"/>
      <w:r w:rsidRPr="003961B2">
        <w:rPr>
          <w:rFonts w:ascii="Arial" w:hAnsi="Arial" w:cs="Arial"/>
          <w:sz w:val="20"/>
          <w:szCs w:val="20"/>
        </w:rPr>
        <w:t>smartwatches</w:t>
      </w:r>
      <w:proofErr w:type="spellEnd"/>
      <w:r w:rsidRPr="003961B2">
        <w:rPr>
          <w:rFonts w:ascii="Arial" w:hAnsi="Arial" w:cs="Arial"/>
          <w:sz w:val="20"/>
          <w:szCs w:val="20"/>
        </w:rPr>
        <w:t xml:space="preserve"> e uma vasta gama de dispositivos eletrónicos.</w:t>
      </w:r>
    </w:p>
    <w:p w14:paraId="20320667" w14:textId="77777777" w:rsidR="009E0D85" w:rsidRDefault="009E0D85" w:rsidP="00575C2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E0D85">
        <w:rPr>
          <w:rFonts w:ascii="Arial" w:hAnsi="Arial" w:cs="Arial"/>
          <w:b/>
          <w:bCs/>
          <w:sz w:val="20"/>
          <w:szCs w:val="20"/>
        </w:rPr>
        <w:t>Resiliência climática</w:t>
      </w:r>
    </w:p>
    <w:p w14:paraId="77946E05" w14:textId="3A2C6E1E" w:rsidR="009E0D85" w:rsidRDefault="009E0D85" w:rsidP="00575C2C">
      <w:pPr>
        <w:jc w:val="both"/>
        <w:rPr>
          <w:rFonts w:ascii="Arial" w:hAnsi="Arial" w:cs="Arial"/>
          <w:sz w:val="20"/>
          <w:szCs w:val="20"/>
        </w:rPr>
      </w:pPr>
      <w:r w:rsidRPr="009E0D85">
        <w:rPr>
          <w:rFonts w:ascii="Arial" w:hAnsi="Arial" w:cs="Arial"/>
          <w:sz w:val="20"/>
          <w:szCs w:val="20"/>
        </w:rPr>
        <w:t xml:space="preserve">A Xiaomi tem vindo a adaptar-se às alterações climáticas e a promover a redução de emissões em todas as suas operações e ao longo da sua cadeia de valor, em alinhamento com a meta de </w:t>
      </w:r>
      <w:r w:rsidRPr="009E0D85">
        <w:rPr>
          <w:rFonts w:ascii="Arial" w:hAnsi="Arial" w:cs="Arial"/>
          <w:sz w:val="20"/>
          <w:szCs w:val="20"/>
        </w:rPr>
        <w:lastRenderedPageBreak/>
        <w:t>1,5 °C do Acordo de Paris. Paralelamente, tem vindo a disponibilizar produtos e serviços tecnológicos mais resilientes aos impactos climáticos a nível global.</w:t>
      </w:r>
    </w:p>
    <w:p w14:paraId="47DFA4B2" w14:textId="77777777" w:rsidR="00D23B68" w:rsidRPr="00D23B68" w:rsidRDefault="00D23B68" w:rsidP="00D23B68">
      <w:pPr>
        <w:jc w:val="both"/>
        <w:rPr>
          <w:rFonts w:ascii="Arial" w:hAnsi="Arial" w:cs="Arial"/>
          <w:sz w:val="20"/>
          <w:szCs w:val="20"/>
        </w:rPr>
      </w:pPr>
      <w:r w:rsidRPr="00D23B68">
        <w:rPr>
          <w:rFonts w:ascii="Arial" w:hAnsi="Arial" w:cs="Arial"/>
          <w:sz w:val="20"/>
          <w:szCs w:val="20"/>
        </w:rPr>
        <w:t xml:space="preserve">A Xiaomi </w:t>
      </w:r>
      <w:proofErr w:type="spellStart"/>
      <w:r w:rsidRPr="00D23B68">
        <w:rPr>
          <w:rFonts w:ascii="Arial" w:hAnsi="Arial" w:cs="Arial"/>
          <w:sz w:val="20"/>
          <w:szCs w:val="20"/>
        </w:rPr>
        <w:t>Smart</w:t>
      </w:r>
      <w:proofErr w:type="spellEnd"/>
      <w:r w:rsidRPr="00D23B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3B68">
        <w:rPr>
          <w:rFonts w:ascii="Arial" w:hAnsi="Arial" w:cs="Arial"/>
          <w:sz w:val="20"/>
          <w:szCs w:val="20"/>
        </w:rPr>
        <w:t>Factory</w:t>
      </w:r>
      <w:proofErr w:type="spellEnd"/>
      <w:r w:rsidRPr="00D23B68">
        <w:rPr>
          <w:rFonts w:ascii="Arial" w:hAnsi="Arial" w:cs="Arial"/>
          <w:sz w:val="20"/>
          <w:szCs w:val="20"/>
        </w:rPr>
        <w:t xml:space="preserve"> e a Xiaomi EV </w:t>
      </w:r>
      <w:proofErr w:type="spellStart"/>
      <w:r w:rsidRPr="00D23B68">
        <w:rPr>
          <w:rFonts w:ascii="Arial" w:hAnsi="Arial" w:cs="Arial"/>
          <w:sz w:val="20"/>
          <w:szCs w:val="20"/>
        </w:rPr>
        <w:t>Factory</w:t>
      </w:r>
      <w:proofErr w:type="spellEnd"/>
      <w:r w:rsidRPr="00D23B68">
        <w:rPr>
          <w:rFonts w:ascii="Arial" w:hAnsi="Arial" w:cs="Arial"/>
          <w:sz w:val="20"/>
          <w:szCs w:val="20"/>
        </w:rPr>
        <w:t xml:space="preserve"> obtiveram a certificação ISO 50001 para Sistemas de Gestão de Energia. Na Xiaomi EV </w:t>
      </w:r>
      <w:proofErr w:type="spellStart"/>
      <w:r w:rsidRPr="00D23B68">
        <w:rPr>
          <w:rFonts w:ascii="Arial" w:hAnsi="Arial" w:cs="Arial"/>
          <w:sz w:val="20"/>
          <w:szCs w:val="20"/>
        </w:rPr>
        <w:t>Factory</w:t>
      </w:r>
      <w:proofErr w:type="spellEnd"/>
      <w:r w:rsidRPr="00D23B68">
        <w:rPr>
          <w:rFonts w:ascii="Arial" w:hAnsi="Arial" w:cs="Arial"/>
          <w:sz w:val="20"/>
          <w:szCs w:val="20"/>
        </w:rPr>
        <w:t>, foi implementado um sistema de oxidação térmica regenerativa (RTO) para o tratamento de gases de escape, permitindo simultaneamente a recuperação de calor de alta temperatura para utilização nas salas de secagem. Esta solução possibilitou uma recuperação anual total de 38.333 GJ de energia térmica.</w:t>
      </w:r>
    </w:p>
    <w:p w14:paraId="69BE279D" w14:textId="77777777" w:rsidR="00D23B68" w:rsidRPr="00D23B68" w:rsidRDefault="00D23B68" w:rsidP="00D23B68">
      <w:pPr>
        <w:jc w:val="both"/>
        <w:rPr>
          <w:rFonts w:ascii="Arial" w:hAnsi="Arial" w:cs="Arial"/>
          <w:sz w:val="20"/>
          <w:szCs w:val="20"/>
        </w:rPr>
      </w:pPr>
      <w:r w:rsidRPr="00D23B68">
        <w:rPr>
          <w:rFonts w:ascii="Arial" w:hAnsi="Arial" w:cs="Arial"/>
          <w:sz w:val="20"/>
          <w:szCs w:val="20"/>
        </w:rPr>
        <w:t xml:space="preserve">Adicionalmente, a tecnologia Xiaomi </w:t>
      </w:r>
      <w:proofErr w:type="spellStart"/>
      <w:r w:rsidRPr="00D23B68">
        <w:rPr>
          <w:rFonts w:ascii="Arial" w:hAnsi="Arial" w:cs="Arial"/>
          <w:sz w:val="20"/>
          <w:szCs w:val="20"/>
        </w:rPr>
        <w:t>HyperCasting</w:t>
      </w:r>
      <w:proofErr w:type="spellEnd"/>
      <w:r w:rsidRPr="00D23B68">
        <w:rPr>
          <w:rFonts w:ascii="Arial" w:hAnsi="Arial" w:cs="Arial"/>
          <w:sz w:val="20"/>
          <w:szCs w:val="20"/>
        </w:rPr>
        <w:t xml:space="preserve"> permitiu tornar a linha de produção mais compacta e otimizar os sistemas da fundição sob pressão, reduzindo o número de unidades de controlo de temperatura e a carga operacional, o que resultou numa poupança anual de aproximadamente 1,82 milhões de kWh de eletricidade.</w:t>
      </w:r>
    </w:p>
    <w:p w14:paraId="3F02A1E7" w14:textId="07C17CD5" w:rsidR="00D23B68" w:rsidRDefault="00D23B68" w:rsidP="00D23B68">
      <w:pPr>
        <w:jc w:val="both"/>
        <w:rPr>
          <w:rFonts w:ascii="Arial" w:hAnsi="Arial" w:cs="Arial"/>
          <w:sz w:val="20"/>
          <w:szCs w:val="20"/>
        </w:rPr>
      </w:pPr>
      <w:r w:rsidRPr="00D23B68">
        <w:rPr>
          <w:rFonts w:ascii="Arial" w:hAnsi="Arial" w:cs="Arial"/>
          <w:sz w:val="20"/>
          <w:szCs w:val="20"/>
        </w:rPr>
        <w:t>A Xiaomi está também a avançar com a reestruturação da sua logística de baixo carbono, promovendo a transição do transporte aéreo para soluções marítimas e ferroviárias, o que permitiu reduzir as emissões em cerca de 2.471 toneladas de dióxido de carbono equivalente em 2025.</w:t>
      </w:r>
    </w:p>
    <w:p w14:paraId="0AC6724E" w14:textId="715D0470" w:rsidR="00825068" w:rsidRDefault="00825068" w:rsidP="00825068">
      <w:pPr>
        <w:jc w:val="both"/>
        <w:rPr>
          <w:rFonts w:ascii="Arial" w:hAnsi="Arial" w:cs="Arial"/>
          <w:sz w:val="20"/>
          <w:szCs w:val="20"/>
        </w:rPr>
      </w:pPr>
      <w:r w:rsidRPr="00825068">
        <w:rPr>
          <w:rFonts w:ascii="Arial" w:hAnsi="Arial" w:cs="Arial"/>
          <w:sz w:val="20"/>
          <w:szCs w:val="20"/>
        </w:rPr>
        <w:t>A Xiaomi adquiriu mais de 40 milhões de kWh de energia verde em 2025, o que representa um aumento superior a dez vezes no volume de transações face ao ano anterior. Através de um modelo que combina a ligação direta a painéis fotovoltaicos instalados nos telhados com a compra de energia verde, a Fábrica de Eletrodomésticos Inteligentes da Xiaomi tem vindo a impulsionar a adoção de energias renováveis e a descarbonização do consumo energético.</w:t>
      </w:r>
      <w:r w:rsidR="00B823E7">
        <w:rPr>
          <w:rFonts w:ascii="Arial" w:hAnsi="Arial" w:cs="Arial"/>
          <w:sz w:val="20"/>
          <w:szCs w:val="20"/>
        </w:rPr>
        <w:t xml:space="preserve"> </w:t>
      </w:r>
      <w:r w:rsidRPr="00825068">
        <w:rPr>
          <w:rFonts w:ascii="Arial" w:hAnsi="Arial" w:cs="Arial"/>
          <w:sz w:val="20"/>
          <w:szCs w:val="20"/>
        </w:rPr>
        <w:t>Até 2026, a empresa prevê que a eletricidade fotovoltaica proveniente de ligação direta cubra aproximadamente 15% das suas necessidades anuais de energia.</w:t>
      </w:r>
    </w:p>
    <w:p w14:paraId="03C27404" w14:textId="199EC5F4" w:rsidR="006B62B5" w:rsidRDefault="006B62B5" w:rsidP="00825068">
      <w:pPr>
        <w:jc w:val="both"/>
        <w:rPr>
          <w:rFonts w:ascii="Arial" w:hAnsi="Arial" w:cs="Arial"/>
          <w:sz w:val="20"/>
          <w:szCs w:val="20"/>
        </w:rPr>
      </w:pPr>
      <w:r w:rsidRPr="006B62B5">
        <w:rPr>
          <w:rFonts w:ascii="Arial" w:hAnsi="Arial" w:cs="Arial"/>
          <w:sz w:val="20"/>
          <w:szCs w:val="20"/>
        </w:rPr>
        <w:t>A Xiaomi investe em empresas de referência na cadeia de valor dos veículos de nova energia. Este investimento centra-se em tecnologias de baixo carbono, como materiais leves de grau automóvel e sistemas eficientes de gestão térmica, impulsionando avanços e a aplicação em larga escala de tecnologias limpas essenciais.</w:t>
      </w:r>
    </w:p>
    <w:p w14:paraId="4974D053" w14:textId="0BEAF42B" w:rsidR="00A65377" w:rsidRPr="00A65377" w:rsidRDefault="00A65377" w:rsidP="00A65377">
      <w:pPr>
        <w:jc w:val="both"/>
        <w:rPr>
          <w:rFonts w:ascii="Arial" w:hAnsi="Arial" w:cs="Arial"/>
          <w:sz w:val="20"/>
          <w:szCs w:val="20"/>
        </w:rPr>
      </w:pPr>
      <w:r w:rsidRPr="00A65377">
        <w:rPr>
          <w:rFonts w:ascii="Arial" w:hAnsi="Arial" w:cs="Arial"/>
          <w:sz w:val="20"/>
          <w:szCs w:val="20"/>
        </w:rPr>
        <w:t>A Xiaomi está empenhada em potenciar a inovação tecnológica para construir um ecossistema avançado e em constante evolução, proporcionando aos utilizadores em todo o mundo uma experiência de vida inteligente mais integrada, completa e sustentável.</w:t>
      </w:r>
    </w:p>
    <w:p w14:paraId="4D154DDD" w14:textId="70F97A21" w:rsidR="00A65377" w:rsidRDefault="00A65377" w:rsidP="00A65377">
      <w:pPr>
        <w:jc w:val="both"/>
        <w:rPr>
          <w:rFonts w:ascii="Arial" w:hAnsi="Arial" w:cs="Arial"/>
          <w:sz w:val="20"/>
          <w:szCs w:val="20"/>
        </w:rPr>
      </w:pPr>
      <w:r w:rsidRPr="00A65377">
        <w:rPr>
          <w:rFonts w:ascii="Arial" w:hAnsi="Arial" w:cs="Arial"/>
          <w:sz w:val="20"/>
          <w:szCs w:val="20"/>
        </w:rPr>
        <w:t xml:space="preserve">Os destaques acima foram extraídos do Relatório ESG de 2025. Para mais informações, consulte o </w:t>
      </w:r>
      <w:hyperlink r:id="rId8" w:history="1">
        <w:r w:rsidRPr="00F01C6A">
          <w:rPr>
            <w:rStyle w:val="Hiperligao"/>
            <w:rFonts w:ascii="Arial" w:hAnsi="Arial" w:cs="Arial"/>
            <w:sz w:val="20"/>
            <w:szCs w:val="20"/>
          </w:rPr>
          <w:t>relatório completo</w:t>
        </w:r>
      </w:hyperlink>
      <w:r w:rsidRPr="00A65377">
        <w:rPr>
          <w:rFonts w:ascii="Arial" w:hAnsi="Arial" w:cs="Arial"/>
          <w:sz w:val="20"/>
          <w:szCs w:val="20"/>
        </w:rPr>
        <w:t xml:space="preserve"> (pp. 110–261).</w:t>
      </w:r>
    </w:p>
    <w:p w14:paraId="42D4D914" w14:textId="77777777" w:rsidR="00C4371D" w:rsidRDefault="00C4371D" w:rsidP="00825068">
      <w:pPr>
        <w:jc w:val="both"/>
        <w:rPr>
          <w:rFonts w:ascii="Arial" w:hAnsi="Arial" w:cs="Arial"/>
          <w:sz w:val="20"/>
          <w:szCs w:val="20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4A5F2678" w14:textId="77777777" w:rsidR="008A55B3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389969" w14:textId="53C3B87D" w:rsidR="008A55B3" w:rsidRPr="005324EA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 w:rsidR="0066227D"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 w:rsidR="00F31EC9"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 w:rsidR="00CD20DA"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lastRenderedPageBreak/>
        <w:t xml:space="preserve">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="00140512"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56B23D60" w14:textId="77777777" w:rsidR="00D6026E" w:rsidRPr="009F10E3" w:rsidRDefault="00D6026E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9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Lift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785FFEF6" w14:textId="42DC2A06" w:rsidR="00CE3440" w:rsidRPr="005324EA" w:rsidRDefault="00210583" w:rsidP="00AE2FBF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1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9CD3" w14:textId="77777777" w:rsidR="00F42644" w:rsidRPr="005324EA" w:rsidRDefault="00F42644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3267B9D7" w14:textId="77777777" w:rsidR="00F42644" w:rsidRPr="005324EA" w:rsidRDefault="00F42644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138C" w14:textId="77777777" w:rsidR="00F42644" w:rsidRPr="005324EA" w:rsidRDefault="00F42644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6C01131F" w14:textId="77777777" w:rsidR="00F42644" w:rsidRPr="005324EA" w:rsidRDefault="00F42644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F2B74"/>
    <w:multiLevelType w:val="singleLevel"/>
    <w:tmpl w:val="87EF2B74"/>
    <w:lvl w:ilvl="0">
      <w:numFmt w:val="bullet"/>
      <w:lvlText w:val="•"/>
      <w:lvlJc w:val="left"/>
      <w:rPr>
        <w:color w:val="3370FF"/>
      </w:rPr>
    </w:lvl>
  </w:abstractNum>
  <w:abstractNum w:abstractNumId="1" w15:restartNumberingAfterBreak="0">
    <w:nsid w:val="8E7ED4DD"/>
    <w:multiLevelType w:val="singleLevel"/>
    <w:tmpl w:val="8E7ED4DD"/>
    <w:lvl w:ilvl="0">
      <w:numFmt w:val="bullet"/>
      <w:lvlText w:val="•"/>
      <w:lvlJc w:val="left"/>
      <w:rPr>
        <w:color w:val="3370FF"/>
      </w:rPr>
    </w:lvl>
  </w:abstractNum>
  <w:abstractNum w:abstractNumId="2" w15:restartNumberingAfterBreak="0">
    <w:nsid w:val="93340539"/>
    <w:multiLevelType w:val="singleLevel"/>
    <w:tmpl w:val="93340539"/>
    <w:lvl w:ilvl="0">
      <w:numFmt w:val="bullet"/>
      <w:lvlText w:val="￮"/>
      <w:lvlJc w:val="left"/>
      <w:rPr>
        <w:color w:val="3370FF"/>
      </w:rPr>
    </w:lvl>
  </w:abstractNum>
  <w:abstractNum w:abstractNumId="3" w15:restartNumberingAfterBreak="0">
    <w:nsid w:val="95D7637B"/>
    <w:multiLevelType w:val="singleLevel"/>
    <w:tmpl w:val="95D7637B"/>
    <w:lvl w:ilvl="0">
      <w:numFmt w:val="bullet"/>
      <w:lvlText w:val="•"/>
      <w:lvlJc w:val="left"/>
      <w:rPr>
        <w:color w:val="3370FF"/>
      </w:rPr>
    </w:lvl>
  </w:abstractNum>
  <w:abstractNum w:abstractNumId="4" w15:restartNumberingAfterBreak="0">
    <w:nsid w:val="978856C0"/>
    <w:multiLevelType w:val="singleLevel"/>
    <w:tmpl w:val="978856C0"/>
    <w:lvl w:ilvl="0">
      <w:numFmt w:val="bullet"/>
      <w:lvlText w:val="•"/>
      <w:lvlJc w:val="left"/>
      <w:rPr>
        <w:color w:val="3370FF"/>
      </w:rPr>
    </w:lvl>
  </w:abstractNum>
  <w:abstractNum w:abstractNumId="5" w15:restartNumberingAfterBreak="0">
    <w:nsid w:val="9AFF964F"/>
    <w:multiLevelType w:val="singleLevel"/>
    <w:tmpl w:val="9AFF964F"/>
    <w:lvl w:ilvl="0">
      <w:numFmt w:val="bullet"/>
      <w:lvlText w:val="•"/>
      <w:lvlJc w:val="left"/>
      <w:rPr>
        <w:color w:val="3370FF"/>
      </w:rPr>
    </w:lvl>
  </w:abstractNum>
  <w:abstractNum w:abstractNumId="6" w15:restartNumberingAfterBreak="0">
    <w:nsid w:val="9DDE54B3"/>
    <w:multiLevelType w:val="singleLevel"/>
    <w:tmpl w:val="9DDE54B3"/>
    <w:lvl w:ilvl="0">
      <w:numFmt w:val="bullet"/>
      <w:lvlText w:val="•"/>
      <w:lvlJc w:val="left"/>
      <w:rPr>
        <w:color w:val="3370FF"/>
      </w:rPr>
    </w:lvl>
  </w:abstractNum>
  <w:abstractNum w:abstractNumId="7" w15:restartNumberingAfterBreak="0">
    <w:nsid w:val="A7E2FB94"/>
    <w:multiLevelType w:val="singleLevel"/>
    <w:tmpl w:val="A7E2FB94"/>
    <w:lvl w:ilvl="0">
      <w:numFmt w:val="bullet"/>
      <w:lvlText w:val="￮"/>
      <w:lvlJc w:val="left"/>
      <w:rPr>
        <w:color w:val="3370FF"/>
      </w:rPr>
    </w:lvl>
  </w:abstractNum>
  <w:abstractNum w:abstractNumId="8" w15:restartNumberingAfterBreak="0">
    <w:nsid w:val="AB7397EA"/>
    <w:multiLevelType w:val="singleLevel"/>
    <w:tmpl w:val="AB7397EA"/>
    <w:lvl w:ilvl="0">
      <w:numFmt w:val="bullet"/>
      <w:lvlText w:val="•"/>
      <w:lvlJc w:val="left"/>
      <w:rPr>
        <w:color w:val="3370FF"/>
      </w:rPr>
    </w:lvl>
  </w:abstractNum>
  <w:abstractNum w:abstractNumId="9" w15:restartNumberingAfterBreak="0">
    <w:nsid w:val="B3EF1CCA"/>
    <w:multiLevelType w:val="singleLevel"/>
    <w:tmpl w:val="B3EF1CCA"/>
    <w:lvl w:ilvl="0">
      <w:numFmt w:val="bullet"/>
      <w:lvlText w:val="•"/>
      <w:lvlJc w:val="left"/>
      <w:rPr>
        <w:color w:val="3370FF"/>
      </w:rPr>
    </w:lvl>
  </w:abstractNum>
  <w:abstractNum w:abstractNumId="10" w15:restartNumberingAfterBreak="0">
    <w:nsid w:val="B7DFC58A"/>
    <w:multiLevelType w:val="singleLevel"/>
    <w:tmpl w:val="B7DFC58A"/>
    <w:lvl w:ilvl="0">
      <w:numFmt w:val="bullet"/>
      <w:lvlText w:val="•"/>
      <w:lvlJc w:val="left"/>
      <w:rPr>
        <w:color w:val="3370FF"/>
      </w:rPr>
    </w:lvl>
  </w:abstractNum>
  <w:abstractNum w:abstractNumId="11" w15:restartNumberingAfterBreak="0">
    <w:nsid w:val="B7F5A90E"/>
    <w:multiLevelType w:val="singleLevel"/>
    <w:tmpl w:val="B7F5A90E"/>
    <w:lvl w:ilvl="0">
      <w:numFmt w:val="bullet"/>
      <w:lvlText w:val="•"/>
      <w:lvlJc w:val="left"/>
      <w:rPr>
        <w:color w:val="3370FF"/>
      </w:rPr>
    </w:lvl>
  </w:abstractNum>
  <w:abstractNum w:abstractNumId="12" w15:restartNumberingAfterBreak="0">
    <w:nsid w:val="B7F8176A"/>
    <w:multiLevelType w:val="singleLevel"/>
    <w:tmpl w:val="B7F8176A"/>
    <w:lvl w:ilvl="0">
      <w:numFmt w:val="bullet"/>
      <w:lvlText w:val="•"/>
      <w:lvlJc w:val="left"/>
      <w:rPr>
        <w:color w:val="3370FF"/>
      </w:rPr>
    </w:lvl>
  </w:abstractNum>
  <w:abstractNum w:abstractNumId="13" w15:restartNumberingAfterBreak="0">
    <w:nsid w:val="B7FF0186"/>
    <w:multiLevelType w:val="singleLevel"/>
    <w:tmpl w:val="B7FF0186"/>
    <w:lvl w:ilvl="0">
      <w:numFmt w:val="bullet"/>
      <w:lvlText w:val="•"/>
      <w:lvlJc w:val="left"/>
      <w:rPr>
        <w:color w:val="3370FF"/>
      </w:rPr>
    </w:lvl>
  </w:abstractNum>
  <w:abstractNum w:abstractNumId="14" w15:restartNumberingAfterBreak="0">
    <w:nsid w:val="B7FFDBE5"/>
    <w:multiLevelType w:val="singleLevel"/>
    <w:tmpl w:val="B7FFDBE5"/>
    <w:lvl w:ilvl="0">
      <w:numFmt w:val="bullet"/>
      <w:lvlText w:val="•"/>
      <w:lvlJc w:val="left"/>
      <w:rPr>
        <w:color w:val="3370FF"/>
      </w:rPr>
    </w:lvl>
  </w:abstractNum>
  <w:abstractNum w:abstractNumId="15" w15:restartNumberingAfterBreak="0">
    <w:nsid w:val="BBDD2F70"/>
    <w:multiLevelType w:val="singleLevel"/>
    <w:tmpl w:val="BBDD2F70"/>
    <w:lvl w:ilvl="0">
      <w:numFmt w:val="bullet"/>
      <w:lvlText w:val="￮"/>
      <w:lvlJc w:val="left"/>
      <w:rPr>
        <w:color w:val="3370FF"/>
      </w:rPr>
    </w:lvl>
  </w:abstractNum>
  <w:abstractNum w:abstractNumId="16" w15:restartNumberingAfterBreak="0">
    <w:nsid w:val="BBEDA6EA"/>
    <w:multiLevelType w:val="singleLevel"/>
    <w:tmpl w:val="BBEDA6EA"/>
    <w:lvl w:ilvl="0">
      <w:numFmt w:val="bullet"/>
      <w:lvlText w:val="￮"/>
      <w:lvlJc w:val="left"/>
      <w:rPr>
        <w:color w:val="3370FF"/>
      </w:rPr>
    </w:lvl>
  </w:abstractNum>
  <w:abstractNum w:abstractNumId="17" w15:restartNumberingAfterBreak="0">
    <w:nsid w:val="BBFC453F"/>
    <w:multiLevelType w:val="singleLevel"/>
    <w:tmpl w:val="BBFC453F"/>
    <w:lvl w:ilvl="0">
      <w:numFmt w:val="bullet"/>
      <w:lvlText w:val="•"/>
      <w:lvlJc w:val="left"/>
      <w:rPr>
        <w:color w:val="3370FF"/>
      </w:rPr>
    </w:lvl>
  </w:abstractNum>
  <w:abstractNum w:abstractNumId="18" w15:restartNumberingAfterBreak="0">
    <w:nsid w:val="BE7E41EA"/>
    <w:multiLevelType w:val="singleLevel"/>
    <w:tmpl w:val="BE7E41EA"/>
    <w:lvl w:ilvl="0">
      <w:numFmt w:val="bullet"/>
      <w:lvlText w:val="•"/>
      <w:lvlJc w:val="left"/>
      <w:rPr>
        <w:color w:val="3370FF"/>
      </w:rPr>
    </w:lvl>
  </w:abstractNum>
  <w:abstractNum w:abstractNumId="19" w15:restartNumberingAfterBreak="0">
    <w:nsid w:val="BEFE406B"/>
    <w:multiLevelType w:val="singleLevel"/>
    <w:tmpl w:val="BEFE406B"/>
    <w:lvl w:ilvl="0">
      <w:numFmt w:val="bullet"/>
      <w:lvlText w:val="￮"/>
      <w:lvlJc w:val="left"/>
      <w:rPr>
        <w:color w:val="3370FF"/>
      </w:rPr>
    </w:lvl>
  </w:abstractNum>
  <w:abstractNum w:abstractNumId="20" w15:restartNumberingAfterBreak="0">
    <w:nsid w:val="BFD7470D"/>
    <w:multiLevelType w:val="singleLevel"/>
    <w:tmpl w:val="BFD7470D"/>
    <w:lvl w:ilvl="0">
      <w:numFmt w:val="bullet"/>
      <w:lvlText w:val="￮"/>
      <w:lvlJc w:val="left"/>
      <w:rPr>
        <w:color w:val="3370FF"/>
      </w:rPr>
    </w:lvl>
  </w:abstractNum>
  <w:abstractNum w:abstractNumId="21" w15:restartNumberingAfterBreak="0">
    <w:nsid w:val="BFFC8DCC"/>
    <w:multiLevelType w:val="singleLevel"/>
    <w:tmpl w:val="BFFC8DCC"/>
    <w:lvl w:ilvl="0">
      <w:numFmt w:val="bullet"/>
      <w:lvlText w:val="•"/>
      <w:lvlJc w:val="left"/>
      <w:rPr>
        <w:color w:val="3370FF"/>
      </w:rPr>
    </w:lvl>
  </w:abstractNum>
  <w:abstractNum w:abstractNumId="22" w15:restartNumberingAfterBreak="0">
    <w:nsid w:val="C57FED01"/>
    <w:multiLevelType w:val="singleLevel"/>
    <w:tmpl w:val="C57FED01"/>
    <w:lvl w:ilvl="0">
      <w:numFmt w:val="bullet"/>
      <w:lvlText w:val="•"/>
      <w:lvlJc w:val="left"/>
      <w:rPr>
        <w:color w:val="3370FF"/>
      </w:rPr>
    </w:lvl>
  </w:abstractNum>
  <w:abstractNum w:abstractNumId="23" w15:restartNumberingAfterBreak="0">
    <w:nsid w:val="C76E27A9"/>
    <w:multiLevelType w:val="singleLevel"/>
    <w:tmpl w:val="C76E27A9"/>
    <w:lvl w:ilvl="0">
      <w:numFmt w:val="bullet"/>
      <w:lvlText w:val="•"/>
      <w:lvlJc w:val="left"/>
      <w:rPr>
        <w:color w:val="3370FF"/>
      </w:rPr>
    </w:lvl>
  </w:abstractNum>
  <w:abstractNum w:abstractNumId="24" w15:restartNumberingAfterBreak="0">
    <w:nsid w:val="CFF7F06A"/>
    <w:multiLevelType w:val="singleLevel"/>
    <w:tmpl w:val="CFF7F06A"/>
    <w:lvl w:ilvl="0">
      <w:numFmt w:val="bullet"/>
      <w:lvlText w:val="￮"/>
      <w:lvlJc w:val="left"/>
      <w:rPr>
        <w:color w:val="3370FF"/>
      </w:rPr>
    </w:lvl>
  </w:abstractNum>
  <w:abstractNum w:abstractNumId="25" w15:restartNumberingAfterBreak="0">
    <w:nsid w:val="D3DF3D1D"/>
    <w:multiLevelType w:val="singleLevel"/>
    <w:tmpl w:val="D3DF3D1D"/>
    <w:lvl w:ilvl="0">
      <w:numFmt w:val="bullet"/>
      <w:lvlText w:val="•"/>
      <w:lvlJc w:val="left"/>
      <w:rPr>
        <w:color w:val="3370FF"/>
      </w:rPr>
    </w:lvl>
  </w:abstractNum>
  <w:abstractNum w:abstractNumId="26" w15:restartNumberingAfterBreak="0">
    <w:nsid w:val="D3FDCB92"/>
    <w:multiLevelType w:val="singleLevel"/>
    <w:tmpl w:val="D3FDCB92"/>
    <w:lvl w:ilvl="0">
      <w:numFmt w:val="bullet"/>
      <w:lvlText w:val="•"/>
      <w:lvlJc w:val="left"/>
      <w:rPr>
        <w:color w:val="3370FF"/>
      </w:rPr>
    </w:lvl>
  </w:abstractNum>
  <w:abstractNum w:abstractNumId="27" w15:restartNumberingAfterBreak="0">
    <w:nsid w:val="D8DF8503"/>
    <w:multiLevelType w:val="singleLevel"/>
    <w:tmpl w:val="D8DF8503"/>
    <w:lvl w:ilvl="0">
      <w:numFmt w:val="bullet"/>
      <w:lvlText w:val="•"/>
      <w:lvlJc w:val="left"/>
      <w:rPr>
        <w:color w:val="3370FF"/>
      </w:rPr>
    </w:lvl>
  </w:abstractNum>
  <w:abstractNum w:abstractNumId="28" w15:restartNumberingAfterBreak="0">
    <w:nsid w:val="DAFE9284"/>
    <w:multiLevelType w:val="singleLevel"/>
    <w:tmpl w:val="DAFE9284"/>
    <w:lvl w:ilvl="0">
      <w:numFmt w:val="bullet"/>
      <w:lvlText w:val="￮"/>
      <w:lvlJc w:val="left"/>
      <w:rPr>
        <w:color w:val="3370FF"/>
      </w:rPr>
    </w:lvl>
  </w:abstractNum>
  <w:abstractNum w:abstractNumId="29" w15:restartNumberingAfterBreak="0">
    <w:nsid w:val="DBBE1096"/>
    <w:multiLevelType w:val="singleLevel"/>
    <w:tmpl w:val="DBBE1096"/>
    <w:lvl w:ilvl="0">
      <w:numFmt w:val="bullet"/>
      <w:lvlText w:val="•"/>
      <w:lvlJc w:val="left"/>
      <w:rPr>
        <w:color w:val="3370FF"/>
      </w:rPr>
    </w:lvl>
  </w:abstractNum>
  <w:abstractNum w:abstractNumId="30" w15:restartNumberingAfterBreak="0">
    <w:nsid w:val="DC628A05"/>
    <w:multiLevelType w:val="singleLevel"/>
    <w:tmpl w:val="DC628A05"/>
    <w:lvl w:ilvl="0">
      <w:numFmt w:val="bullet"/>
      <w:lvlText w:val="￮"/>
      <w:lvlJc w:val="left"/>
      <w:rPr>
        <w:color w:val="3370FF"/>
      </w:rPr>
    </w:lvl>
  </w:abstractNum>
  <w:abstractNum w:abstractNumId="31" w15:restartNumberingAfterBreak="0">
    <w:nsid w:val="DEBBE11D"/>
    <w:multiLevelType w:val="singleLevel"/>
    <w:tmpl w:val="DEBBE11D"/>
    <w:lvl w:ilvl="0">
      <w:numFmt w:val="bullet"/>
      <w:lvlText w:val="•"/>
      <w:lvlJc w:val="left"/>
      <w:rPr>
        <w:color w:val="3370FF"/>
      </w:rPr>
    </w:lvl>
  </w:abstractNum>
  <w:abstractNum w:abstractNumId="32" w15:restartNumberingAfterBreak="0">
    <w:nsid w:val="DED910AC"/>
    <w:multiLevelType w:val="singleLevel"/>
    <w:tmpl w:val="DED910AC"/>
    <w:lvl w:ilvl="0">
      <w:numFmt w:val="bullet"/>
      <w:lvlText w:val="￮"/>
      <w:lvlJc w:val="left"/>
      <w:rPr>
        <w:color w:val="3370FF"/>
      </w:rPr>
    </w:lvl>
  </w:abstractNum>
  <w:abstractNum w:abstractNumId="33" w15:restartNumberingAfterBreak="0">
    <w:nsid w:val="DFDE6A60"/>
    <w:multiLevelType w:val="singleLevel"/>
    <w:tmpl w:val="DFDE6A60"/>
    <w:lvl w:ilvl="0">
      <w:numFmt w:val="bullet"/>
      <w:lvlText w:val="•"/>
      <w:lvlJc w:val="left"/>
      <w:rPr>
        <w:color w:val="3370FF"/>
      </w:rPr>
    </w:lvl>
  </w:abstractNum>
  <w:abstractNum w:abstractNumId="34" w15:restartNumberingAfterBreak="0">
    <w:nsid w:val="E0EFE170"/>
    <w:multiLevelType w:val="singleLevel"/>
    <w:tmpl w:val="E0EFE170"/>
    <w:lvl w:ilvl="0">
      <w:numFmt w:val="bullet"/>
      <w:lvlText w:val="￮"/>
      <w:lvlJc w:val="left"/>
      <w:rPr>
        <w:color w:val="3370FF"/>
      </w:rPr>
    </w:lvl>
  </w:abstractNum>
  <w:abstractNum w:abstractNumId="35" w15:restartNumberingAfterBreak="0">
    <w:nsid w:val="E36AA355"/>
    <w:multiLevelType w:val="singleLevel"/>
    <w:tmpl w:val="E36AA355"/>
    <w:lvl w:ilvl="0">
      <w:numFmt w:val="bullet"/>
      <w:lvlText w:val="•"/>
      <w:lvlJc w:val="left"/>
      <w:rPr>
        <w:color w:val="3370FF"/>
      </w:rPr>
    </w:lvl>
  </w:abstractNum>
  <w:abstractNum w:abstractNumId="36" w15:restartNumberingAfterBreak="0">
    <w:nsid w:val="E4FF6E04"/>
    <w:multiLevelType w:val="singleLevel"/>
    <w:tmpl w:val="E4FF6E04"/>
    <w:lvl w:ilvl="0">
      <w:numFmt w:val="bullet"/>
      <w:lvlText w:val="￮"/>
      <w:lvlJc w:val="left"/>
      <w:rPr>
        <w:color w:val="3370FF"/>
      </w:rPr>
    </w:lvl>
  </w:abstractNum>
  <w:abstractNum w:abstractNumId="37" w15:restartNumberingAfterBreak="0">
    <w:nsid w:val="E6F36BF1"/>
    <w:multiLevelType w:val="singleLevel"/>
    <w:tmpl w:val="E6F36BF1"/>
    <w:lvl w:ilvl="0">
      <w:numFmt w:val="bullet"/>
      <w:lvlText w:val="￮"/>
      <w:lvlJc w:val="left"/>
      <w:rPr>
        <w:color w:val="3370FF"/>
      </w:rPr>
    </w:lvl>
  </w:abstractNum>
  <w:abstractNum w:abstractNumId="38" w15:restartNumberingAfterBreak="0">
    <w:nsid w:val="E7FA9F75"/>
    <w:multiLevelType w:val="singleLevel"/>
    <w:tmpl w:val="E7FA9F75"/>
    <w:lvl w:ilvl="0">
      <w:numFmt w:val="bullet"/>
      <w:lvlText w:val="•"/>
      <w:lvlJc w:val="left"/>
      <w:rPr>
        <w:color w:val="3370FF"/>
      </w:rPr>
    </w:lvl>
  </w:abstractNum>
  <w:abstractNum w:abstractNumId="39" w15:restartNumberingAfterBreak="0">
    <w:nsid w:val="E7FCB9D2"/>
    <w:multiLevelType w:val="singleLevel"/>
    <w:tmpl w:val="E7FCB9D2"/>
    <w:lvl w:ilvl="0">
      <w:numFmt w:val="bullet"/>
      <w:lvlText w:val="￮"/>
      <w:lvlJc w:val="left"/>
      <w:rPr>
        <w:color w:val="3370FF"/>
      </w:rPr>
    </w:lvl>
  </w:abstractNum>
  <w:abstractNum w:abstractNumId="40" w15:restartNumberingAfterBreak="0">
    <w:nsid w:val="E7FE0213"/>
    <w:multiLevelType w:val="singleLevel"/>
    <w:tmpl w:val="E7FE0213"/>
    <w:lvl w:ilvl="0">
      <w:numFmt w:val="bullet"/>
      <w:lvlText w:val="￮"/>
      <w:lvlJc w:val="left"/>
      <w:rPr>
        <w:color w:val="3370FF"/>
      </w:rPr>
    </w:lvl>
  </w:abstractNum>
  <w:abstractNum w:abstractNumId="41" w15:restartNumberingAfterBreak="0">
    <w:nsid w:val="EA62B3BE"/>
    <w:multiLevelType w:val="singleLevel"/>
    <w:tmpl w:val="EA62B3BE"/>
    <w:lvl w:ilvl="0">
      <w:numFmt w:val="bullet"/>
      <w:lvlText w:val="￮"/>
      <w:lvlJc w:val="left"/>
      <w:rPr>
        <w:color w:val="3370FF"/>
      </w:rPr>
    </w:lvl>
  </w:abstractNum>
  <w:abstractNum w:abstractNumId="42" w15:restartNumberingAfterBreak="0">
    <w:nsid w:val="ED7B62BE"/>
    <w:multiLevelType w:val="singleLevel"/>
    <w:tmpl w:val="ED7B62BE"/>
    <w:lvl w:ilvl="0">
      <w:numFmt w:val="bullet"/>
      <w:lvlText w:val="•"/>
      <w:lvlJc w:val="left"/>
      <w:rPr>
        <w:color w:val="3370FF"/>
      </w:rPr>
    </w:lvl>
  </w:abstractNum>
  <w:abstractNum w:abstractNumId="43" w15:restartNumberingAfterBreak="0">
    <w:nsid w:val="EECDDAFE"/>
    <w:multiLevelType w:val="singleLevel"/>
    <w:tmpl w:val="EECDDAFE"/>
    <w:lvl w:ilvl="0">
      <w:numFmt w:val="bullet"/>
      <w:lvlText w:val="￮"/>
      <w:lvlJc w:val="left"/>
      <w:rPr>
        <w:color w:val="3370FF"/>
      </w:rPr>
    </w:lvl>
  </w:abstractNum>
  <w:abstractNum w:abstractNumId="44" w15:restartNumberingAfterBreak="0">
    <w:nsid w:val="EF9DA0CB"/>
    <w:multiLevelType w:val="singleLevel"/>
    <w:tmpl w:val="EF9DA0CB"/>
    <w:lvl w:ilvl="0">
      <w:numFmt w:val="bullet"/>
      <w:lvlText w:val="•"/>
      <w:lvlJc w:val="left"/>
      <w:rPr>
        <w:color w:val="3370FF"/>
      </w:rPr>
    </w:lvl>
  </w:abstractNum>
  <w:abstractNum w:abstractNumId="45" w15:restartNumberingAfterBreak="0">
    <w:nsid w:val="EFCD25E8"/>
    <w:multiLevelType w:val="singleLevel"/>
    <w:tmpl w:val="EFCD25E8"/>
    <w:lvl w:ilvl="0">
      <w:numFmt w:val="bullet"/>
      <w:lvlText w:val="￮"/>
      <w:lvlJc w:val="left"/>
      <w:rPr>
        <w:color w:val="3370FF"/>
      </w:rPr>
    </w:lvl>
  </w:abstractNum>
  <w:abstractNum w:abstractNumId="46" w15:restartNumberingAfterBreak="0">
    <w:nsid w:val="EFDE50D7"/>
    <w:multiLevelType w:val="singleLevel"/>
    <w:tmpl w:val="EFDE50D7"/>
    <w:lvl w:ilvl="0">
      <w:numFmt w:val="bullet"/>
      <w:lvlText w:val="•"/>
      <w:lvlJc w:val="left"/>
      <w:rPr>
        <w:color w:val="3370FF"/>
      </w:rPr>
    </w:lvl>
  </w:abstractNum>
  <w:abstractNum w:abstractNumId="47" w15:restartNumberingAfterBreak="0">
    <w:nsid w:val="EFEFCC18"/>
    <w:multiLevelType w:val="singleLevel"/>
    <w:tmpl w:val="EFEFCC18"/>
    <w:lvl w:ilvl="0">
      <w:numFmt w:val="bullet"/>
      <w:lvlText w:val="•"/>
      <w:lvlJc w:val="left"/>
      <w:rPr>
        <w:color w:val="3370FF"/>
      </w:rPr>
    </w:lvl>
  </w:abstractNum>
  <w:abstractNum w:abstractNumId="48" w15:restartNumberingAfterBreak="0">
    <w:nsid w:val="EFFD7B1C"/>
    <w:multiLevelType w:val="singleLevel"/>
    <w:tmpl w:val="EFFD7B1C"/>
    <w:lvl w:ilvl="0">
      <w:numFmt w:val="bullet"/>
      <w:lvlText w:val="•"/>
      <w:lvlJc w:val="left"/>
      <w:rPr>
        <w:color w:val="3370FF"/>
      </w:rPr>
    </w:lvl>
  </w:abstractNum>
  <w:abstractNum w:abstractNumId="49" w15:restartNumberingAfterBreak="0">
    <w:nsid w:val="EFFD85D6"/>
    <w:multiLevelType w:val="singleLevel"/>
    <w:tmpl w:val="EFFD85D6"/>
    <w:lvl w:ilvl="0">
      <w:numFmt w:val="bullet"/>
      <w:lvlText w:val="￮"/>
      <w:lvlJc w:val="left"/>
      <w:rPr>
        <w:color w:val="3370FF"/>
      </w:rPr>
    </w:lvl>
  </w:abstractNum>
  <w:abstractNum w:abstractNumId="50" w15:restartNumberingAfterBreak="0">
    <w:nsid w:val="F1FEE134"/>
    <w:multiLevelType w:val="singleLevel"/>
    <w:tmpl w:val="F1FEE134"/>
    <w:lvl w:ilvl="0">
      <w:numFmt w:val="bullet"/>
      <w:lvlText w:val="￮"/>
      <w:lvlJc w:val="left"/>
      <w:rPr>
        <w:color w:val="3370FF"/>
      </w:rPr>
    </w:lvl>
  </w:abstractNum>
  <w:abstractNum w:abstractNumId="51" w15:restartNumberingAfterBreak="0">
    <w:nsid w:val="F494A3CF"/>
    <w:multiLevelType w:val="singleLevel"/>
    <w:tmpl w:val="F494A3CF"/>
    <w:lvl w:ilvl="0">
      <w:numFmt w:val="bullet"/>
      <w:lvlText w:val="•"/>
      <w:lvlJc w:val="left"/>
      <w:rPr>
        <w:color w:val="3370FF"/>
      </w:rPr>
    </w:lvl>
  </w:abstractNum>
  <w:abstractNum w:abstractNumId="52" w15:restartNumberingAfterBreak="0">
    <w:nsid w:val="F4DB8BA2"/>
    <w:multiLevelType w:val="singleLevel"/>
    <w:tmpl w:val="F4DB8BA2"/>
    <w:lvl w:ilvl="0">
      <w:numFmt w:val="bullet"/>
      <w:lvlText w:val="￮"/>
      <w:lvlJc w:val="left"/>
      <w:rPr>
        <w:color w:val="3370FF"/>
      </w:rPr>
    </w:lvl>
  </w:abstractNum>
  <w:abstractNum w:abstractNumId="53" w15:restartNumberingAfterBreak="0">
    <w:nsid w:val="F4EF4405"/>
    <w:multiLevelType w:val="singleLevel"/>
    <w:tmpl w:val="F4EF4405"/>
    <w:lvl w:ilvl="0">
      <w:numFmt w:val="bullet"/>
      <w:lvlText w:val="•"/>
      <w:lvlJc w:val="left"/>
      <w:rPr>
        <w:color w:val="3370FF"/>
      </w:rPr>
    </w:lvl>
  </w:abstractNum>
  <w:abstractNum w:abstractNumId="54" w15:restartNumberingAfterBreak="0">
    <w:nsid w:val="F5976488"/>
    <w:multiLevelType w:val="singleLevel"/>
    <w:tmpl w:val="F5976488"/>
    <w:lvl w:ilvl="0">
      <w:numFmt w:val="bullet"/>
      <w:lvlText w:val="•"/>
      <w:lvlJc w:val="left"/>
      <w:rPr>
        <w:color w:val="3370FF"/>
      </w:rPr>
    </w:lvl>
  </w:abstractNum>
  <w:abstractNum w:abstractNumId="55" w15:restartNumberingAfterBreak="0">
    <w:nsid w:val="F5B257F1"/>
    <w:multiLevelType w:val="singleLevel"/>
    <w:tmpl w:val="F5B257F1"/>
    <w:lvl w:ilvl="0">
      <w:numFmt w:val="bullet"/>
      <w:lvlText w:val="•"/>
      <w:lvlJc w:val="left"/>
      <w:rPr>
        <w:color w:val="3370FF"/>
      </w:rPr>
    </w:lvl>
  </w:abstractNum>
  <w:abstractNum w:abstractNumId="56" w15:restartNumberingAfterBreak="0">
    <w:nsid w:val="F5F7CC16"/>
    <w:multiLevelType w:val="singleLevel"/>
    <w:tmpl w:val="F5F7CC16"/>
    <w:lvl w:ilvl="0">
      <w:numFmt w:val="bullet"/>
      <w:lvlText w:val="•"/>
      <w:lvlJc w:val="left"/>
      <w:rPr>
        <w:color w:val="3370FF"/>
      </w:rPr>
    </w:lvl>
  </w:abstractNum>
  <w:abstractNum w:abstractNumId="57" w15:restartNumberingAfterBreak="0">
    <w:nsid w:val="F77C49DA"/>
    <w:multiLevelType w:val="singleLevel"/>
    <w:tmpl w:val="F77C49DA"/>
    <w:lvl w:ilvl="0">
      <w:numFmt w:val="bullet"/>
      <w:lvlText w:val="•"/>
      <w:lvlJc w:val="left"/>
      <w:rPr>
        <w:color w:val="3370FF"/>
      </w:rPr>
    </w:lvl>
  </w:abstractNum>
  <w:abstractNum w:abstractNumId="58" w15:restartNumberingAfterBreak="0">
    <w:nsid w:val="F7F704E2"/>
    <w:multiLevelType w:val="singleLevel"/>
    <w:tmpl w:val="F7F704E2"/>
    <w:lvl w:ilvl="0">
      <w:numFmt w:val="bullet"/>
      <w:lvlText w:val="•"/>
      <w:lvlJc w:val="left"/>
      <w:rPr>
        <w:color w:val="3370FF"/>
      </w:rPr>
    </w:lvl>
  </w:abstractNum>
  <w:abstractNum w:abstractNumId="59" w15:restartNumberingAfterBreak="0">
    <w:nsid w:val="F7FDE372"/>
    <w:multiLevelType w:val="singleLevel"/>
    <w:tmpl w:val="F7FDE372"/>
    <w:lvl w:ilvl="0">
      <w:numFmt w:val="bullet"/>
      <w:lvlText w:val="￮"/>
      <w:lvlJc w:val="left"/>
      <w:rPr>
        <w:color w:val="3370FF"/>
      </w:rPr>
    </w:lvl>
  </w:abstractNum>
  <w:abstractNum w:abstractNumId="60" w15:restartNumberingAfterBreak="0">
    <w:nsid w:val="F966EC5E"/>
    <w:multiLevelType w:val="singleLevel"/>
    <w:tmpl w:val="F966EC5E"/>
    <w:lvl w:ilvl="0">
      <w:numFmt w:val="bullet"/>
      <w:lvlText w:val="￮"/>
      <w:lvlJc w:val="left"/>
      <w:rPr>
        <w:color w:val="3370FF"/>
      </w:rPr>
    </w:lvl>
  </w:abstractNum>
  <w:abstractNum w:abstractNumId="61" w15:restartNumberingAfterBreak="0">
    <w:nsid w:val="FABA97AF"/>
    <w:multiLevelType w:val="singleLevel"/>
    <w:tmpl w:val="FABA97AF"/>
    <w:lvl w:ilvl="0">
      <w:numFmt w:val="bullet"/>
      <w:lvlText w:val="•"/>
      <w:lvlJc w:val="left"/>
      <w:rPr>
        <w:color w:val="3370FF"/>
      </w:rPr>
    </w:lvl>
  </w:abstractNum>
  <w:abstractNum w:abstractNumId="62" w15:restartNumberingAfterBreak="0">
    <w:nsid w:val="FAF98B2D"/>
    <w:multiLevelType w:val="singleLevel"/>
    <w:tmpl w:val="FAF98B2D"/>
    <w:lvl w:ilvl="0">
      <w:numFmt w:val="bullet"/>
      <w:lvlText w:val="•"/>
      <w:lvlJc w:val="left"/>
      <w:rPr>
        <w:color w:val="3370FF"/>
      </w:rPr>
    </w:lvl>
  </w:abstractNum>
  <w:abstractNum w:abstractNumId="63" w15:restartNumberingAfterBreak="0">
    <w:nsid w:val="FB0B3203"/>
    <w:multiLevelType w:val="singleLevel"/>
    <w:tmpl w:val="FB0B3203"/>
    <w:lvl w:ilvl="0">
      <w:numFmt w:val="bullet"/>
      <w:lvlText w:val="￮"/>
      <w:lvlJc w:val="left"/>
      <w:rPr>
        <w:color w:val="3370FF"/>
      </w:rPr>
    </w:lvl>
  </w:abstractNum>
  <w:abstractNum w:abstractNumId="64" w15:restartNumberingAfterBreak="0">
    <w:nsid w:val="FB439EC3"/>
    <w:multiLevelType w:val="singleLevel"/>
    <w:tmpl w:val="FB439EC3"/>
    <w:lvl w:ilvl="0">
      <w:numFmt w:val="bullet"/>
      <w:lvlText w:val="•"/>
      <w:lvlJc w:val="left"/>
      <w:rPr>
        <w:color w:val="3370FF"/>
      </w:rPr>
    </w:lvl>
  </w:abstractNum>
  <w:abstractNum w:abstractNumId="65" w15:restartNumberingAfterBreak="0">
    <w:nsid w:val="FB6ED0F3"/>
    <w:multiLevelType w:val="singleLevel"/>
    <w:tmpl w:val="FB6ED0F3"/>
    <w:lvl w:ilvl="0">
      <w:numFmt w:val="bullet"/>
      <w:lvlText w:val="•"/>
      <w:lvlJc w:val="left"/>
      <w:rPr>
        <w:color w:val="3370FF"/>
      </w:rPr>
    </w:lvl>
  </w:abstractNum>
  <w:abstractNum w:abstractNumId="66" w15:restartNumberingAfterBreak="0">
    <w:nsid w:val="FB9EC698"/>
    <w:multiLevelType w:val="singleLevel"/>
    <w:tmpl w:val="FB9EC698"/>
    <w:lvl w:ilvl="0">
      <w:numFmt w:val="bullet"/>
      <w:lvlText w:val="￮"/>
      <w:lvlJc w:val="left"/>
      <w:rPr>
        <w:color w:val="3370FF"/>
      </w:rPr>
    </w:lvl>
  </w:abstractNum>
  <w:abstractNum w:abstractNumId="67" w15:restartNumberingAfterBreak="0">
    <w:nsid w:val="FBDF308E"/>
    <w:multiLevelType w:val="singleLevel"/>
    <w:tmpl w:val="FBDF308E"/>
    <w:lvl w:ilvl="0">
      <w:numFmt w:val="bullet"/>
      <w:lvlText w:val="￮"/>
      <w:lvlJc w:val="left"/>
      <w:rPr>
        <w:color w:val="3370FF"/>
      </w:rPr>
    </w:lvl>
  </w:abstractNum>
  <w:abstractNum w:abstractNumId="68" w15:restartNumberingAfterBreak="0">
    <w:nsid w:val="FCEB26E8"/>
    <w:multiLevelType w:val="singleLevel"/>
    <w:tmpl w:val="FCEB26E8"/>
    <w:lvl w:ilvl="0">
      <w:numFmt w:val="bullet"/>
      <w:lvlText w:val="￮"/>
      <w:lvlJc w:val="left"/>
      <w:rPr>
        <w:color w:val="3370FF"/>
      </w:rPr>
    </w:lvl>
  </w:abstractNum>
  <w:abstractNum w:abstractNumId="69" w15:restartNumberingAfterBreak="0">
    <w:nsid w:val="FD2EE851"/>
    <w:multiLevelType w:val="singleLevel"/>
    <w:tmpl w:val="FD2EE851"/>
    <w:lvl w:ilvl="0">
      <w:numFmt w:val="bullet"/>
      <w:lvlText w:val="￮"/>
      <w:lvlJc w:val="left"/>
      <w:rPr>
        <w:color w:val="3370FF"/>
      </w:rPr>
    </w:lvl>
  </w:abstractNum>
  <w:abstractNum w:abstractNumId="70" w15:restartNumberingAfterBreak="0">
    <w:nsid w:val="FD5C05BE"/>
    <w:multiLevelType w:val="singleLevel"/>
    <w:tmpl w:val="FD5C05BE"/>
    <w:lvl w:ilvl="0">
      <w:numFmt w:val="bullet"/>
      <w:lvlText w:val="￮"/>
      <w:lvlJc w:val="left"/>
      <w:rPr>
        <w:color w:val="3370FF"/>
      </w:rPr>
    </w:lvl>
  </w:abstractNum>
  <w:abstractNum w:abstractNumId="71" w15:restartNumberingAfterBreak="0">
    <w:nsid w:val="FD9E74D3"/>
    <w:multiLevelType w:val="singleLevel"/>
    <w:tmpl w:val="FD9E74D3"/>
    <w:lvl w:ilvl="0">
      <w:numFmt w:val="bullet"/>
      <w:lvlText w:val="•"/>
      <w:lvlJc w:val="left"/>
      <w:rPr>
        <w:color w:val="3370FF"/>
      </w:rPr>
    </w:lvl>
  </w:abstractNum>
  <w:abstractNum w:abstractNumId="72" w15:restartNumberingAfterBreak="0">
    <w:nsid w:val="FE6FFC09"/>
    <w:multiLevelType w:val="singleLevel"/>
    <w:tmpl w:val="FE6FFC09"/>
    <w:lvl w:ilvl="0">
      <w:numFmt w:val="bullet"/>
      <w:lvlText w:val="￮"/>
      <w:lvlJc w:val="left"/>
      <w:rPr>
        <w:color w:val="3370FF"/>
      </w:rPr>
    </w:lvl>
  </w:abstractNum>
  <w:abstractNum w:abstractNumId="73" w15:restartNumberingAfterBreak="0">
    <w:nsid w:val="FECE2D60"/>
    <w:multiLevelType w:val="singleLevel"/>
    <w:tmpl w:val="FECE2D60"/>
    <w:lvl w:ilvl="0">
      <w:numFmt w:val="bullet"/>
      <w:lvlText w:val="•"/>
      <w:lvlJc w:val="left"/>
      <w:rPr>
        <w:color w:val="3370FF"/>
      </w:rPr>
    </w:lvl>
  </w:abstractNum>
  <w:abstractNum w:abstractNumId="74" w15:restartNumberingAfterBreak="0">
    <w:nsid w:val="FF32C1A1"/>
    <w:multiLevelType w:val="singleLevel"/>
    <w:tmpl w:val="FF32C1A1"/>
    <w:lvl w:ilvl="0">
      <w:numFmt w:val="bullet"/>
      <w:lvlText w:val="•"/>
      <w:lvlJc w:val="left"/>
      <w:rPr>
        <w:color w:val="3370FF"/>
      </w:rPr>
    </w:lvl>
  </w:abstractNum>
  <w:abstractNum w:abstractNumId="75" w15:restartNumberingAfterBreak="0">
    <w:nsid w:val="FFB204A7"/>
    <w:multiLevelType w:val="singleLevel"/>
    <w:tmpl w:val="FFB204A7"/>
    <w:lvl w:ilvl="0">
      <w:numFmt w:val="bullet"/>
      <w:lvlText w:val="•"/>
      <w:lvlJc w:val="left"/>
      <w:rPr>
        <w:color w:val="3370FF"/>
      </w:rPr>
    </w:lvl>
  </w:abstractNum>
  <w:abstractNum w:abstractNumId="76" w15:restartNumberingAfterBreak="0">
    <w:nsid w:val="FFB63412"/>
    <w:multiLevelType w:val="singleLevel"/>
    <w:tmpl w:val="FFB63412"/>
    <w:lvl w:ilvl="0">
      <w:numFmt w:val="bullet"/>
      <w:lvlText w:val="•"/>
      <w:lvlJc w:val="left"/>
      <w:rPr>
        <w:color w:val="3370FF"/>
      </w:rPr>
    </w:lvl>
  </w:abstractNum>
  <w:abstractNum w:abstractNumId="77" w15:restartNumberingAfterBreak="0">
    <w:nsid w:val="FFBF329D"/>
    <w:multiLevelType w:val="singleLevel"/>
    <w:tmpl w:val="FFBF329D"/>
    <w:lvl w:ilvl="0">
      <w:numFmt w:val="bullet"/>
      <w:lvlText w:val="￮"/>
      <w:lvlJc w:val="left"/>
      <w:rPr>
        <w:color w:val="3370FF"/>
      </w:rPr>
    </w:lvl>
  </w:abstractNum>
  <w:abstractNum w:abstractNumId="78" w15:restartNumberingAfterBreak="0">
    <w:nsid w:val="FFBF34D2"/>
    <w:multiLevelType w:val="singleLevel"/>
    <w:tmpl w:val="FFBF34D2"/>
    <w:lvl w:ilvl="0">
      <w:numFmt w:val="bullet"/>
      <w:lvlText w:val="￮"/>
      <w:lvlJc w:val="left"/>
      <w:rPr>
        <w:color w:val="3370FF"/>
      </w:rPr>
    </w:lvl>
  </w:abstractNum>
  <w:abstractNum w:abstractNumId="79" w15:restartNumberingAfterBreak="0">
    <w:nsid w:val="FFCB1A5F"/>
    <w:multiLevelType w:val="singleLevel"/>
    <w:tmpl w:val="FFCB1A5F"/>
    <w:lvl w:ilvl="0">
      <w:numFmt w:val="bullet"/>
      <w:lvlText w:val="•"/>
      <w:lvlJc w:val="left"/>
      <w:rPr>
        <w:color w:val="3370FF"/>
      </w:rPr>
    </w:lvl>
  </w:abstractNum>
  <w:abstractNum w:abstractNumId="80" w15:restartNumberingAfterBreak="0">
    <w:nsid w:val="FFDA0865"/>
    <w:multiLevelType w:val="singleLevel"/>
    <w:tmpl w:val="FFDA0865"/>
    <w:lvl w:ilvl="0">
      <w:numFmt w:val="bullet"/>
      <w:lvlText w:val="•"/>
      <w:lvlJc w:val="left"/>
      <w:rPr>
        <w:color w:val="3370FF"/>
      </w:rPr>
    </w:lvl>
  </w:abstractNum>
  <w:abstractNum w:abstractNumId="81" w15:restartNumberingAfterBreak="0">
    <w:nsid w:val="FFDD6B2D"/>
    <w:multiLevelType w:val="singleLevel"/>
    <w:tmpl w:val="FFDD6B2D"/>
    <w:lvl w:ilvl="0">
      <w:numFmt w:val="bullet"/>
      <w:lvlText w:val="•"/>
      <w:lvlJc w:val="left"/>
      <w:rPr>
        <w:color w:val="3370FF"/>
      </w:rPr>
    </w:lvl>
  </w:abstractNum>
  <w:abstractNum w:abstractNumId="82" w15:restartNumberingAfterBreak="0">
    <w:nsid w:val="FFE61553"/>
    <w:multiLevelType w:val="singleLevel"/>
    <w:tmpl w:val="FFE61553"/>
    <w:lvl w:ilvl="0">
      <w:numFmt w:val="bullet"/>
      <w:lvlText w:val="￮"/>
      <w:lvlJc w:val="left"/>
      <w:rPr>
        <w:color w:val="3370FF"/>
      </w:rPr>
    </w:lvl>
  </w:abstractNum>
  <w:abstractNum w:abstractNumId="83" w15:restartNumberingAfterBreak="0">
    <w:nsid w:val="FFEB72BE"/>
    <w:multiLevelType w:val="singleLevel"/>
    <w:tmpl w:val="FFEB72BE"/>
    <w:lvl w:ilvl="0">
      <w:numFmt w:val="bullet"/>
      <w:lvlText w:val="•"/>
      <w:lvlJc w:val="left"/>
      <w:rPr>
        <w:color w:val="3370FF"/>
      </w:rPr>
    </w:lvl>
  </w:abstractNum>
  <w:abstractNum w:abstractNumId="84" w15:restartNumberingAfterBreak="0">
    <w:nsid w:val="FFEB8378"/>
    <w:multiLevelType w:val="singleLevel"/>
    <w:tmpl w:val="FFEB8378"/>
    <w:lvl w:ilvl="0">
      <w:numFmt w:val="bullet"/>
      <w:lvlText w:val="•"/>
      <w:lvlJc w:val="left"/>
      <w:rPr>
        <w:color w:val="3370FF"/>
      </w:rPr>
    </w:lvl>
  </w:abstractNum>
  <w:abstractNum w:abstractNumId="85" w15:restartNumberingAfterBreak="0">
    <w:nsid w:val="FFF77A85"/>
    <w:multiLevelType w:val="singleLevel"/>
    <w:tmpl w:val="FFF77A85"/>
    <w:lvl w:ilvl="0">
      <w:numFmt w:val="bullet"/>
      <w:lvlText w:val="￮"/>
      <w:lvlJc w:val="left"/>
      <w:rPr>
        <w:color w:val="3370FF"/>
      </w:rPr>
    </w:lvl>
  </w:abstractNum>
  <w:abstractNum w:abstractNumId="86" w15:restartNumberingAfterBreak="0">
    <w:nsid w:val="FFFE49D8"/>
    <w:multiLevelType w:val="singleLevel"/>
    <w:tmpl w:val="FFFE49D8"/>
    <w:lvl w:ilvl="0">
      <w:numFmt w:val="bullet"/>
      <w:lvlText w:val="￮"/>
      <w:lvlJc w:val="left"/>
      <w:rPr>
        <w:color w:val="3370FF"/>
      </w:rPr>
    </w:lvl>
  </w:abstractNum>
  <w:abstractNum w:abstractNumId="87" w15:restartNumberingAfterBreak="0">
    <w:nsid w:val="FFFE68BA"/>
    <w:multiLevelType w:val="singleLevel"/>
    <w:tmpl w:val="FFFE68BA"/>
    <w:lvl w:ilvl="0">
      <w:numFmt w:val="bullet"/>
      <w:lvlText w:val="￮"/>
      <w:lvlJc w:val="left"/>
      <w:rPr>
        <w:color w:val="3370FF"/>
      </w:rPr>
    </w:lvl>
  </w:abstractNum>
  <w:abstractNum w:abstractNumId="88" w15:restartNumberingAfterBreak="0">
    <w:nsid w:val="FFFEAFCF"/>
    <w:multiLevelType w:val="singleLevel"/>
    <w:tmpl w:val="FFFEAFCF"/>
    <w:lvl w:ilvl="0">
      <w:numFmt w:val="bullet"/>
      <w:lvlText w:val="•"/>
      <w:lvlJc w:val="left"/>
      <w:rPr>
        <w:color w:val="3370FF"/>
      </w:rPr>
    </w:lvl>
  </w:abstractNum>
  <w:abstractNum w:abstractNumId="89" w15:restartNumberingAfterBreak="0">
    <w:nsid w:val="FFFED938"/>
    <w:multiLevelType w:val="singleLevel"/>
    <w:tmpl w:val="FFFED938"/>
    <w:lvl w:ilvl="0">
      <w:numFmt w:val="bullet"/>
      <w:lvlText w:val="￮"/>
      <w:lvlJc w:val="left"/>
      <w:rPr>
        <w:color w:val="3370FF"/>
      </w:rPr>
    </w:lvl>
  </w:abstractNum>
  <w:abstractNum w:abstractNumId="90" w15:restartNumberingAfterBreak="0">
    <w:nsid w:val="FFFEE19F"/>
    <w:multiLevelType w:val="singleLevel"/>
    <w:tmpl w:val="FFFEE19F"/>
    <w:lvl w:ilvl="0">
      <w:numFmt w:val="bullet"/>
      <w:lvlText w:val="•"/>
      <w:lvlJc w:val="left"/>
      <w:rPr>
        <w:color w:val="3370FF"/>
      </w:rPr>
    </w:lvl>
  </w:abstractNum>
  <w:abstractNum w:abstractNumId="91" w15:restartNumberingAfterBreak="0">
    <w:nsid w:val="FFFF7332"/>
    <w:multiLevelType w:val="singleLevel"/>
    <w:tmpl w:val="FFFF7332"/>
    <w:lvl w:ilvl="0">
      <w:numFmt w:val="bullet"/>
      <w:lvlText w:val="￮"/>
      <w:lvlJc w:val="left"/>
      <w:rPr>
        <w:color w:val="3370FF"/>
      </w:rPr>
    </w:lvl>
  </w:abstractNum>
  <w:abstractNum w:abstractNumId="9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4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5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6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7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03377778"/>
    <w:multiLevelType w:val="hybridMultilevel"/>
    <w:tmpl w:val="25B4E4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069F38A0"/>
    <w:multiLevelType w:val="multilevel"/>
    <w:tmpl w:val="3320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7AEAB98"/>
    <w:multiLevelType w:val="singleLevel"/>
    <w:tmpl w:val="07AEAB98"/>
    <w:lvl w:ilvl="0">
      <w:numFmt w:val="bullet"/>
      <w:lvlText w:val="•"/>
      <w:lvlJc w:val="left"/>
      <w:rPr>
        <w:color w:val="3370FF"/>
      </w:rPr>
    </w:lvl>
  </w:abstractNum>
  <w:abstractNum w:abstractNumId="101" w15:restartNumberingAfterBreak="0">
    <w:nsid w:val="1E5F4AC6"/>
    <w:multiLevelType w:val="singleLevel"/>
    <w:tmpl w:val="1E5F4AC6"/>
    <w:lvl w:ilvl="0">
      <w:numFmt w:val="bullet"/>
      <w:lvlText w:val="•"/>
      <w:lvlJc w:val="left"/>
      <w:rPr>
        <w:color w:val="3370FF"/>
      </w:rPr>
    </w:lvl>
  </w:abstractNum>
  <w:abstractNum w:abstractNumId="102" w15:restartNumberingAfterBreak="0">
    <w:nsid w:val="2EEA0038"/>
    <w:multiLevelType w:val="multilevel"/>
    <w:tmpl w:val="2496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FFA4851"/>
    <w:multiLevelType w:val="singleLevel"/>
    <w:tmpl w:val="2FFA4851"/>
    <w:lvl w:ilvl="0">
      <w:numFmt w:val="bullet"/>
      <w:lvlText w:val="•"/>
      <w:lvlJc w:val="left"/>
      <w:rPr>
        <w:color w:val="3370FF"/>
      </w:rPr>
    </w:lvl>
  </w:abstractNum>
  <w:abstractNum w:abstractNumId="104" w15:restartNumberingAfterBreak="0">
    <w:nsid w:val="33AC04F4"/>
    <w:multiLevelType w:val="multilevel"/>
    <w:tmpl w:val="7D2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778186A"/>
    <w:multiLevelType w:val="singleLevel"/>
    <w:tmpl w:val="3778186A"/>
    <w:lvl w:ilvl="0">
      <w:numFmt w:val="bullet"/>
      <w:lvlText w:val="￮"/>
      <w:lvlJc w:val="left"/>
      <w:rPr>
        <w:color w:val="3370FF"/>
      </w:rPr>
    </w:lvl>
  </w:abstractNum>
  <w:abstractNum w:abstractNumId="106" w15:restartNumberingAfterBreak="0">
    <w:nsid w:val="37DE1E32"/>
    <w:multiLevelType w:val="singleLevel"/>
    <w:tmpl w:val="37DE1E32"/>
    <w:lvl w:ilvl="0">
      <w:numFmt w:val="bullet"/>
      <w:lvlText w:val="•"/>
      <w:lvlJc w:val="left"/>
      <w:rPr>
        <w:color w:val="3370FF"/>
      </w:rPr>
    </w:lvl>
  </w:abstractNum>
  <w:abstractNum w:abstractNumId="107" w15:restartNumberingAfterBreak="0">
    <w:nsid w:val="3F2E7E76"/>
    <w:multiLevelType w:val="hybridMultilevel"/>
    <w:tmpl w:val="8D4C1E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F5E3DF1"/>
    <w:multiLevelType w:val="singleLevel"/>
    <w:tmpl w:val="3F5E3DF1"/>
    <w:lvl w:ilvl="0">
      <w:numFmt w:val="bullet"/>
      <w:lvlText w:val="￮"/>
      <w:lvlJc w:val="left"/>
      <w:rPr>
        <w:color w:val="3370FF"/>
      </w:rPr>
    </w:lvl>
  </w:abstractNum>
  <w:abstractNum w:abstractNumId="109" w15:restartNumberingAfterBreak="0">
    <w:nsid w:val="3FAEA839"/>
    <w:multiLevelType w:val="singleLevel"/>
    <w:tmpl w:val="3FAEA839"/>
    <w:lvl w:ilvl="0">
      <w:numFmt w:val="bullet"/>
      <w:lvlText w:val="•"/>
      <w:lvlJc w:val="left"/>
      <w:rPr>
        <w:color w:val="3370FF"/>
      </w:rPr>
    </w:lvl>
  </w:abstractNum>
  <w:abstractNum w:abstractNumId="110" w15:restartNumberingAfterBreak="0">
    <w:nsid w:val="45F81F1E"/>
    <w:multiLevelType w:val="singleLevel"/>
    <w:tmpl w:val="45F81F1E"/>
    <w:lvl w:ilvl="0">
      <w:numFmt w:val="bullet"/>
      <w:lvlText w:val="￮"/>
      <w:lvlJc w:val="left"/>
      <w:rPr>
        <w:color w:val="3370FF"/>
      </w:rPr>
    </w:lvl>
  </w:abstractNum>
  <w:abstractNum w:abstractNumId="111" w15:restartNumberingAfterBreak="0">
    <w:nsid w:val="4D184F4D"/>
    <w:multiLevelType w:val="multilevel"/>
    <w:tmpl w:val="0348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FDED028"/>
    <w:multiLevelType w:val="singleLevel"/>
    <w:tmpl w:val="4FDED028"/>
    <w:lvl w:ilvl="0">
      <w:numFmt w:val="bullet"/>
      <w:lvlText w:val="•"/>
      <w:lvlJc w:val="left"/>
      <w:rPr>
        <w:color w:val="3370FF"/>
      </w:rPr>
    </w:lvl>
  </w:abstractNum>
  <w:abstractNum w:abstractNumId="113" w15:restartNumberingAfterBreak="0">
    <w:nsid w:val="52E4499D"/>
    <w:multiLevelType w:val="hybridMultilevel"/>
    <w:tmpl w:val="930EE4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898B5E6"/>
    <w:multiLevelType w:val="singleLevel"/>
    <w:tmpl w:val="5898B5E6"/>
    <w:lvl w:ilvl="0">
      <w:numFmt w:val="bullet"/>
      <w:lvlText w:val="￮"/>
      <w:lvlJc w:val="left"/>
      <w:rPr>
        <w:color w:val="3370FF"/>
      </w:rPr>
    </w:lvl>
  </w:abstractNum>
  <w:abstractNum w:abstractNumId="115" w15:restartNumberingAfterBreak="0">
    <w:nsid w:val="5BF92013"/>
    <w:multiLevelType w:val="singleLevel"/>
    <w:tmpl w:val="5BF92013"/>
    <w:lvl w:ilvl="0">
      <w:numFmt w:val="bullet"/>
      <w:lvlText w:val="•"/>
      <w:lvlJc w:val="left"/>
      <w:rPr>
        <w:color w:val="3370FF"/>
      </w:rPr>
    </w:lvl>
  </w:abstractNum>
  <w:abstractNum w:abstractNumId="116" w15:restartNumberingAfterBreak="0">
    <w:nsid w:val="5EFFD10B"/>
    <w:multiLevelType w:val="singleLevel"/>
    <w:tmpl w:val="5EFFD10B"/>
    <w:lvl w:ilvl="0">
      <w:numFmt w:val="bullet"/>
      <w:lvlText w:val="•"/>
      <w:lvlJc w:val="left"/>
      <w:rPr>
        <w:color w:val="3370FF"/>
      </w:rPr>
    </w:lvl>
  </w:abstractNum>
  <w:abstractNum w:abstractNumId="117" w15:restartNumberingAfterBreak="0">
    <w:nsid w:val="5FFC2DCE"/>
    <w:multiLevelType w:val="singleLevel"/>
    <w:tmpl w:val="5FFC2DCE"/>
    <w:lvl w:ilvl="0">
      <w:numFmt w:val="bullet"/>
      <w:lvlText w:val="￮"/>
      <w:lvlJc w:val="left"/>
      <w:rPr>
        <w:color w:val="3370FF"/>
      </w:rPr>
    </w:lvl>
  </w:abstractNum>
  <w:abstractNum w:abstractNumId="118" w15:restartNumberingAfterBreak="0">
    <w:nsid w:val="67CE20E3"/>
    <w:multiLevelType w:val="hybridMultilevel"/>
    <w:tmpl w:val="D72096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F2D7CBD"/>
    <w:multiLevelType w:val="singleLevel"/>
    <w:tmpl w:val="6F2D7CBD"/>
    <w:lvl w:ilvl="0">
      <w:numFmt w:val="bullet"/>
      <w:lvlText w:val="•"/>
      <w:lvlJc w:val="left"/>
      <w:rPr>
        <w:color w:val="3370FF"/>
      </w:rPr>
    </w:lvl>
  </w:abstractNum>
  <w:abstractNum w:abstractNumId="120" w15:restartNumberingAfterBreak="0">
    <w:nsid w:val="6FF95432"/>
    <w:multiLevelType w:val="singleLevel"/>
    <w:tmpl w:val="6FF95432"/>
    <w:lvl w:ilvl="0">
      <w:numFmt w:val="bullet"/>
      <w:lvlText w:val="￮"/>
      <w:lvlJc w:val="left"/>
      <w:rPr>
        <w:color w:val="3370FF"/>
      </w:rPr>
    </w:lvl>
  </w:abstractNum>
  <w:abstractNum w:abstractNumId="121" w15:restartNumberingAfterBreak="0">
    <w:nsid w:val="752D03F2"/>
    <w:multiLevelType w:val="multilevel"/>
    <w:tmpl w:val="27C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54E7FDD"/>
    <w:multiLevelType w:val="singleLevel"/>
    <w:tmpl w:val="754E7FDD"/>
    <w:lvl w:ilvl="0">
      <w:numFmt w:val="bullet"/>
      <w:lvlText w:val="￮"/>
      <w:lvlJc w:val="left"/>
      <w:rPr>
        <w:color w:val="3370FF"/>
      </w:rPr>
    </w:lvl>
  </w:abstractNum>
  <w:abstractNum w:abstractNumId="123" w15:restartNumberingAfterBreak="0">
    <w:nsid w:val="76E87CC3"/>
    <w:multiLevelType w:val="singleLevel"/>
    <w:tmpl w:val="76E87CC3"/>
    <w:lvl w:ilvl="0">
      <w:numFmt w:val="bullet"/>
      <w:lvlText w:val="•"/>
      <w:lvlJc w:val="left"/>
      <w:rPr>
        <w:color w:val="3370FF"/>
      </w:rPr>
    </w:lvl>
  </w:abstractNum>
  <w:abstractNum w:abstractNumId="124" w15:restartNumberingAfterBreak="0">
    <w:nsid w:val="77DE5E71"/>
    <w:multiLevelType w:val="singleLevel"/>
    <w:tmpl w:val="77DE5E71"/>
    <w:lvl w:ilvl="0">
      <w:numFmt w:val="bullet"/>
      <w:lvlText w:val="•"/>
      <w:lvlJc w:val="left"/>
      <w:rPr>
        <w:color w:val="3370FF"/>
      </w:rPr>
    </w:lvl>
  </w:abstractNum>
  <w:abstractNum w:abstractNumId="125" w15:restartNumberingAfterBreak="0">
    <w:nsid w:val="79FCEA23"/>
    <w:multiLevelType w:val="singleLevel"/>
    <w:tmpl w:val="79FCEA23"/>
    <w:lvl w:ilvl="0">
      <w:numFmt w:val="bullet"/>
      <w:lvlText w:val="•"/>
      <w:lvlJc w:val="left"/>
      <w:rPr>
        <w:color w:val="3370FF"/>
      </w:rPr>
    </w:lvl>
  </w:abstractNum>
  <w:abstractNum w:abstractNumId="126" w15:restartNumberingAfterBreak="0">
    <w:nsid w:val="7BBBD08A"/>
    <w:multiLevelType w:val="singleLevel"/>
    <w:tmpl w:val="7BBBD08A"/>
    <w:lvl w:ilvl="0">
      <w:numFmt w:val="bullet"/>
      <w:lvlText w:val="•"/>
      <w:lvlJc w:val="left"/>
      <w:rPr>
        <w:color w:val="3370FF"/>
      </w:rPr>
    </w:lvl>
  </w:abstractNum>
  <w:abstractNum w:abstractNumId="127" w15:restartNumberingAfterBreak="0">
    <w:nsid w:val="7BBCE82F"/>
    <w:multiLevelType w:val="singleLevel"/>
    <w:tmpl w:val="7BBCE82F"/>
    <w:lvl w:ilvl="0">
      <w:numFmt w:val="bullet"/>
      <w:lvlText w:val="•"/>
      <w:lvlJc w:val="left"/>
      <w:rPr>
        <w:color w:val="3370FF"/>
      </w:rPr>
    </w:lvl>
  </w:abstractNum>
  <w:abstractNum w:abstractNumId="128" w15:restartNumberingAfterBreak="0">
    <w:nsid w:val="7BF58926"/>
    <w:multiLevelType w:val="singleLevel"/>
    <w:tmpl w:val="7BF58926"/>
    <w:lvl w:ilvl="0">
      <w:numFmt w:val="bullet"/>
      <w:lvlText w:val="•"/>
      <w:lvlJc w:val="left"/>
      <w:rPr>
        <w:color w:val="3370FF"/>
      </w:rPr>
    </w:lvl>
  </w:abstractNum>
  <w:abstractNum w:abstractNumId="129" w15:restartNumberingAfterBreak="0">
    <w:nsid w:val="7CEE3A00"/>
    <w:multiLevelType w:val="singleLevel"/>
    <w:tmpl w:val="7CEE3A00"/>
    <w:lvl w:ilvl="0">
      <w:numFmt w:val="bullet"/>
      <w:lvlText w:val="•"/>
      <w:lvlJc w:val="left"/>
      <w:rPr>
        <w:color w:val="3370FF"/>
      </w:rPr>
    </w:lvl>
  </w:abstractNum>
  <w:abstractNum w:abstractNumId="130" w15:restartNumberingAfterBreak="0">
    <w:nsid w:val="7EBF66D0"/>
    <w:multiLevelType w:val="singleLevel"/>
    <w:tmpl w:val="7EBF66D0"/>
    <w:lvl w:ilvl="0">
      <w:numFmt w:val="bullet"/>
      <w:lvlText w:val="￮"/>
      <w:lvlJc w:val="left"/>
      <w:rPr>
        <w:color w:val="3370FF"/>
      </w:rPr>
    </w:lvl>
  </w:abstractNum>
  <w:abstractNum w:abstractNumId="131" w15:restartNumberingAfterBreak="0">
    <w:nsid w:val="7ECE23D5"/>
    <w:multiLevelType w:val="singleLevel"/>
    <w:tmpl w:val="7ECE23D5"/>
    <w:lvl w:ilvl="0">
      <w:numFmt w:val="bullet"/>
      <w:lvlText w:val="•"/>
      <w:lvlJc w:val="left"/>
      <w:rPr>
        <w:color w:val="3370FF"/>
      </w:rPr>
    </w:lvl>
  </w:abstractNum>
  <w:abstractNum w:abstractNumId="132" w15:restartNumberingAfterBreak="0">
    <w:nsid w:val="7EFEA9F5"/>
    <w:multiLevelType w:val="singleLevel"/>
    <w:tmpl w:val="7EFEA9F5"/>
    <w:lvl w:ilvl="0">
      <w:numFmt w:val="bullet"/>
      <w:lvlText w:val="￮"/>
      <w:lvlJc w:val="left"/>
      <w:rPr>
        <w:color w:val="3370FF"/>
      </w:rPr>
    </w:lvl>
  </w:abstractNum>
  <w:abstractNum w:abstractNumId="133" w15:restartNumberingAfterBreak="0">
    <w:nsid w:val="7EFEF6C6"/>
    <w:multiLevelType w:val="singleLevel"/>
    <w:tmpl w:val="7EFEF6C6"/>
    <w:lvl w:ilvl="0">
      <w:numFmt w:val="bullet"/>
      <w:lvlText w:val="•"/>
      <w:lvlJc w:val="left"/>
      <w:rPr>
        <w:color w:val="3370FF"/>
      </w:rPr>
    </w:lvl>
  </w:abstractNum>
  <w:abstractNum w:abstractNumId="134" w15:restartNumberingAfterBreak="0">
    <w:nsid w:val="7F7EDD69"/>
    <w:multiLevelType w:val="singleLevel"/>
    <w:tmpl w:val="7F7EDD69"/>
    <w:lvl w:ilvl="0">
      <w:numFmt w:val="bullet"/>
      <w:lvlText w:val="￮"/>
      <w:lvlJc w:val="left"/>
      <w:rPr>
        <w:color w:val="3370FF"/>
      </w:rPr>
    </w:lvl>
  </w:abstractNum>
  <w:abstractNum w:abstractNumId="135" w15:restartNumberingAfterBreak="0">
    <w:nsid w:val="7FAFC535"/>
    <w:multiLevelType w:val="singleLevel"/>
    <w:tmpl w:val="7FAFC535"/>
    <w:lvl w:ilvl="0">
      <w:numFmt w:val="bullet"/>
      <w:lvlText w:val="￮"/>
      <w:lvlJc w:val="left"/>
      <w:rPr>
        <w:color w:val="3370FF"/>
      </w:rPr>
    </w:lvl>
  </w:abstractNum>
  <w:abstractNum w:abstractNumId="136" w15:restartNumberingAfterBreak="0">
    <w:nsid w:val="7FBF7FB3"/>
    <w:multiLevelType w:val="singleLevel"/>
    <w:tmpl w:val="7FBF7FB3"/>
    <w:lvl w:ilvl="0">
      <w:numFmt w:val="bullet"/>
      <w:lvlText w:val="￮"/>
      <w:lvlJc w:val="left"/>
      <w:rPr>
        <w:color w:val="3370FF"/>
      </w:rPr>
    </w:lvl>
  </w:abstractNum>
  <w:abstractNum w:abstractNumId="137" w15:restartNumberingAfterBreak="0">
    <w:nsid w:val="7FFAB134"/>
    <w:multiLevelType w:val="singleLevel"/>
    <w:tmpl w:val="7FFAB134"/>
    <w:lvl w:ilvl="0">
      <w:numFmt w:val="bullet"/>
      <w:lvlText w:val="•"/>
      <w:lvlJc w:val="left"/>
      <w:rPr>
        <w:color w:val="3370FF"/>
      </w:rPr>
    </w:lvl>
  </w:abstractNum>
  <w:abstractNum w:abstractNumId="138" w15:restartNumberingAfterBreak="0">
    <w:nsid w:val="7FFEAF2E"/>
    <w:multiLevelType w:val="singleLevel"/>
    <w:tmpl w:val="7FFEAF2E"/>
    <w:lvl w:ilvl="0">
      <w:numFmt w:val="bullet"/>
      <w:lvlText w:val="•"/>
      <w:lvlJc w:val="left"/>
      <w:rPr>
        <w:color w:val="3370FF"/>
      </w:rPr>
    </w:lvl>
  </w:abstractNum>
  <w:num w:numId="1" w16cid:durableId="2145808962">
    <w:abstractNumId w:val="97"/>
  </w:num>
  <w:num w:numId="2" w16cid:durableId="1854683839">
    <w:abstractNumId w:val="95"/>
  </w:num>
  <w:num w:numId="3" w16cid:durableId="738871638">
    <w:abstractNumId w:val="94"/>
  </w:num>
  <w:num w:numId="4" w16cid:durableId="991911125">
    <w:abstractNumId w:val="96"/>
  </w:num>
  <w:num w:numId="5" w16cid:durableId="2045790898">
    <w:abstractNumId w:val="93"/>
  </w:num>
  <w:num w:numId="6" w16cid:durableId="1674455310">
    <w:abstractNumId w:val="92"/>
  </w:num>
  <w:num w:numId="7" w16cid:durableId="72317861">
    <w:abstractNumId w:val="23"/>
  </w:num>
  <w:num w:numId="8" w16cid:durableId="1940870505">
    <w:abstractNumId w:val="13"/>
  </w:num>
  <w:num w:numId="9" w16cid:durableId="1719475424">
    <w:abstractNumId w:val="83"/>
  </w:num>
  <w:num w:numId="10" w16cid:durableId="1912306255">
    <w:abstractNumId w:val="80"/>
  </w:num>
  <w:num w:numId="11" w16cid:durableId="298537123">
    <w:abstractNumId w:val="61"/>
  </w:num>
  <w:num w:numId="12" w16cid:durableId="2111775354">
    <w:abstractNumId w:val="5"/>
  </w:num>
  <w:num w:numId="13" w16cid:durableId="283391078">
    <w:abstractNumId w:val="58"/>
  </w:num>
  <w:num w:numId="14" w16cid:durableId="1954508417">
    <w:abstractNumId w:val="33"/>
  </w:num>
  <w:num w:numId="15" w16cid:durableId="1349480239">
    <w:abstractNumId w:val="4"/>
  </w:num>
  <w:num w:numId="16" w16cid:durableId="1922450610">
    <w:abstractNumId w:val="38"/>
  </w:num>
  <w:num w:numId="17" w16cid:durableId="1449279489">
    <w:abstractNumId w:val="29"/>
  </w:num>
  <w:num w:numId="18" w16cid:durableId="746997422">
    <w:abstractNumId w:val="37"/>
  </w:num>
  <w:num w:numId="19" w16cid:durableId="1719668803">
    <w:abstractNumId w:val="110"/>
  </w:num>
  <w:num w:numId="20" w16cid:durableId="1579752607">
    <w:abstractNumId w:val="108"/>
  </w:num>
  <w:num w:numId="21" w16cid:durableId="226260244">
    <w:abstractNumId w:val="106"/>
  </w:num>
  <w:num w:numId="22" w16cid:durableId="1739015119">
    <w:abstractNumId w:val="70"/>
  </w:num>
  <w:num w:numId="23" w16cid:durableId="1470320704">
    <w:abstractNumId w:val="135"/>
  </w:num>
  <w:num w:numId="24" w16cid:durableId="324481593">
    <w:abstractNumId w:val="134"/>
  </w:num>
  <w:num w:numId="25" w16cid:durableId="1006248486">
    <w:abstractNumId w:val="105"/>
  </w:num>
  <w:num w:numId="26" w16cid:durableId="1809980379">
    <w:abstractNumId w:val="22"/>
  </w:num>
  <w:num w:numId="27" w16cid:durableId="1062605106">
    <w:abstractNumId w:val="114"/>
  </w:num>
  <w:num w:numId="28" w16cid:durableId="11223405">
    <w:abstractNumId w:val="43"/>
  </w:num>
  <w:num w:numId="29" w16cid:durableId="1621885962">
    <w:abstractNumId w:val="120"/>
  </w:num>
  <w:num w:numId="30" w16cid:durableId="1203901790">
    <w:abstractNumId w:val="101"/>
  </w:num>
  <w:num w:numId="31" w16cid:durableId="1692148990">
    <w:abstractNumId w:val="36"/>
  </w:num>
  <w:num w:numId="32" w16cid:durableId="1974869267">
    <w:abstractNumId w:val="50"/>
  </w:num>
  <w:num w:numId="33" w16cid:durableId="744836245">
    <w:abstractNumId w:val="109"/>
  </w:num>
  <w:num w:numId="34" w16cid:durableId="1945578888">
    <w:abstractNumId w:val="59"/>
  </w:num>
  <w:num w:numId="35" w16cid:durableId="560216521">
    <w:abstractNumId w:val="69"/>
  </w:num>
  <w:num w:numId="36" w16cid:durableId="647243336">
    <w:abstractNumId w:val="19"/>
  </w:num>
  <w:num w:numId="37" w16cid:durableId="1755856134">
    <w:abstractNumId w:val="63"/>
  </w:num>
  <w:num w:numId="38" w16cid:durableId="624581371">
    <w:abstractNumId w:val="52"/>
  </w:num>
  <w:num w:numId="39" w16cid:durableId="1065877726">
    <w:abstractNumId w:val="116"/>
  </w:num>
  <w:num w:numId="40" w16cid:durableId="1416631177">
    <w:abstractNumId w:val="42"/>
  </w:num>
  <w:num w:numId="41" w16cid:durableId="765268881">
    <w:abstractNumId w:val="68"/>
  </w:num>
  <w:num w:numId="42" w16cid:durableId="1093473193">
    <w:abstractNumId w:val="32"/>
  </w:num>
  <w:num w:numId="43" w16cid:durableId="1792741803">
    <w:abstractNumId w:val="45"/>
  </w:num>
  <w:num w:numId="44" w16cid:durableId="958146040">
    <w:abstractNumId w:val="30"/>
  </w:num>
  <w:num w:numId="45" w16cid:durableId="1600869630">
    <w:abstractNumId w:val="35"/>
  </w:num>
  <w:num w:numId="46" w16cid:durableId="972516762">
    <w:abstractNumId w:val="20"/>
  </w:num>
  <w:num w:numId="47" w16cid:durableId="796340854">
    <w:abstractNumId w:val="60"/>
  </w:num>
  <w:num w:numId="48" w16cid:durableId="887423112">
    <w:abstractNumId w:val="82"/>
  </w:num>
  <w:num w:numId="49" w16cid:durableId="1916355900">
    <w:abstractNumId w:val="28"/>
  </w:num>
  <w:num w:numId="50" w16cid:durableId="779909967">
    <w:abstractNumId w:val="17"/>
  </w:num>
  <w:num w:numId="51" w16cid:durableId="689919369">
    <w:abstractNumId w:val="86"/>
  </w:num>
  <w:num w:numId="52" w16cid:durableId="1710372772">
    <w:abstractNumId w:val="122"/>
  </w:num>
  <w:num w:numId="53" w16cid:durableId="1126661623">
    <w:abstractNumId w:val="87"/>
  </w:num>
  <w:num w:numId="54" w16cid:durableId="1859931947">
    <w:abstractNumId w:val="57"/>
  </w:num>
  <w:num w:numId="55" w16cid:durableId="2051763382">
    <w:abstractNumId w:val="67"/>
  </w:num>
  <w:num w:numId="56" w16cid:durableId="1299189514">
    <w:abstractNumId w:val="136"/>
  </w:num>
  <w:num w:numId="57" w16cid:durableId="885220143">
    <w:abstractNumId w:val="123"/>
  </w:num>
  <w:num w:numId="58" w16cid:durableId="1437871527">
    <w:abstractNumId w:val="89"/>
  </w:num>
  <w:num w:numId="59" w16cid:durableId="906916779">
    <w:abstractNumId w:val="41"/>
  </w:num>
  <w:num w:numId="60" w16cid:durableId="1766415551">
    <w:abstractNumId w:val="34"/>
  </w:num>
  <w:num w:numId="61" w16cid:durableId="1615139720">
    <w:abstractNumId w:val="132"/>
  </w:num>
  <w:num w:numId="62" w16cid:durableId="895236134">
    <w:abstractNumId w:val="49"/>
  </w:num>
  <w:num w:numId="63" w16cid:durableId="1263411987">
    <w:abstractNumId w:val="77"/>
  </w:num>
  <w:num w:numId="64" w16cid:durableId="1925918154">
    <w:abstractNumId w:val="12"/>
  </w:num>
  <w:num w:numId="65" w16cid:durableId="474759158">
    <w:abstractNumId w:val="91"/>
  </w:num>
  <w:num w:numId="66" w16cid:durableId="883492286">
    <w:abstractNumId w:val="72"/>
  </w:num>
  <w:num w:numId="67" w16cid:durableId="1025398538">
    <w:abstractNumId w:val="117"/>
  </w:num>
  <w:num w:numId="68" w16cid:durableId="1282421316">
    <w:abstractNumId w:val="39"/>
  </w:num>
  <w:num w:numId="69" w16cid:durableId="79378214">
    <w:abstractNumId w:val="2"/>
  </w:num>
  <w:num w:numId="70" w16cid:durableId="994259523">
    <w:abstractNumId w:val="1"/>
  </w:num>
  <w:num w:numId="71" w16cid:durableId="1265842912">
    <w:abstractNumId w:val="75"/>
  </w:num>
  <w:num w:numId="72" w16cid:durableId="1553425293">
    <w:abstractNumId w:val="46"/>
  </w:num>
  <w:num w:numId="73" w16cid:durableId="1212575642">
    <w:abstractNumId w:val="51"/>
  </w:num>
  <w:num w:numId="74" w16cid:durableId="1874927043">
    <w:abstractNumId w:val="126"/>
  </w:num>
  <w:num w:numId="75" w16cid:durableId="1955088433">
    <w:abstractNumId w:val="131"/>
  </w:num>
  <w:num w:numId="76" w16cid:durableId="1675767987">
    <w:abstractNumId w:val="124"/>
  </w:num>
  <w:num w:numId="77" w16cid:durableId="1095516096">
    <w:abstractNumId w:val="56"/>
  </w:num>
  <w:num w:numId="78" w16cid:durableId="1724717663">
    <w:abstractNumId w:val="90"/>
  </w:num>
  <w:num w:numId="79" w16cid:durableId="953557919">
    <w:abstractNumId w:val="53"/>
  </w:num>
  <w:num w:numId="80" w16cid:durableId="1542594265">
    <w:abstractNumId w:val="88"/>
  </w:num>
  <w:num w:numId="81" w16cid:durableId="1968898939">
    <w:abstractNumId w:val="84"/>
  </w:num>
  <w:num w:numId="82" w16cid:durableId="294525695">
    <w:abstractNumId w:val="47"/>
  </w:num>
  <w:num w:numId="83" w16cid:durableId="706369481">
    <w:abstractNumId w:val="18"/>
  </w:num>
  <w:num w:numId="84" w16cid:durableId="687365564">
    <w:abstractNumId w:val="74"/>
  </w:num>
  <w:num w:numId="85" w16cid:durableId="1828130611">
    <w:abstractNumId w:val="71"/>
  </w:num>
  <w:num w:numId="86" w16cid:durableId="1700349440">
    <w:abstractNumId w:val="73"/>
  </w:num>
  <w:num w:numId="87" w16cid:durableId="1715305941">
    <w:abstractNumId w:val="10"/>
  </w:num>
  <w:num w:numId="88" w16cid:durableId="182212755">
    <w:abstractNumId w:val="115"/>
  </w:num>
  <w:num w:numId="89" w16cid:durableId="1551959335">
    <w:abstractNumId w:val="127"/>
  </w:num>
  <w:num w:numId="90" w16cid:durableId="1495027294">
    <w:abstractNumId w:val="125"/>
  </w:num>
  <w:num w:numId="91" w16cid:durableId="1305622451">
    <w:abstractNumId w:val="128"/>
  </w:num>
  <w:num w:numId="92" w16cid:durableId="930507766">
    <w:abstractNumId w:val="55"/>
  </w:num>
  <w:num w:numId="93" w16cid:durableId="1224758898">
    <w:abstractNumId w:val="25"/>
  </w:num>
  <w:num w:numId="94" w16cid:durableId="361052177">
    <w:abstractNumId w:val="26"/>
  </w:num>
  <w:num w:numId="95" w16cid:durableId="1001784038">
    <w:abstractNumId w:val="112"/>
  </w:num>
  <w:num w:numId="96" w16cid:durableId="1546409564">
    <w:abstractNumId w:val="11"/>
  </w:num>
  <w:num w:numId="97" w16cid:durableId="1233586547">
    <w:abstractNumId w:val="6"/>
  </w:num>
  <w:num w:numId="98" w16cid:durableId="1013609278">
    <w:abstractNumId w:val="48"/>
  </w:num>
  <w:num w:numId="99" w16cid:durableId="1190332861">
    <w:abstractNumId w:val="138"/>
  </w:num>
  <w:num w:numId="100" w16cid:durableId="1386366410">
    <w:abstractNumId w:val="9"/>
  </w:num>
  <w:num w:numId="101" w16cid:durableId="635456994">
    <w:abstractNumId w:val="129"/>
  </w:num>
  <w:num w:numId="102" w16cid:durableId="1972008280">
    <w:abstractNumId w:val="100"/>
  </w:num>
  <w:num w:numId="103" w16cid:durableId="596132383">
    <w:abstractNumId w:val="0"/>
  </w:num>
  <w:num w:numId="104" w16cid:durableId="2016879634">
    <w:abstractNumId w:val="14"/>
  </w:num>
  <w:num w:numId="105" w16cid:durableId="2143113748">
    <w:abstractNumId w:val="79"/>
  </w:num>
  <w:num w:numId="106" w16cid:durableId="1183738501">
    <w:abstractNumId w:val="21"/>
  </w:num>
  <w:num w:numId="107" w16cid:durableId="170802217">
    <w:abstractNumId w:val="119"/>
  </w:num>
  <w:num w:numId="108" w16cid:durableId="1230531958">
    <w:abstractNumId w:val="137"/>
  </w:num>
  <w:num w:numId="109" w16cid:durableId="285090914">
    <w:abstractNumId w:val="3"/>
  </w:num>
  <w:num w:numId="110" w16cid:durableId="1942835681">
    <w:abstractNumId w:val="64"/>
  </w:num>
  <w:num w:numId="111" w16cid:durableId="1394691628">
    <w:abstractNumId w:val="103"/>
  </w:num>
  <w:num w:numId="112" w16cid:durableId="1941598024">
    <w:abstractNumId w:val="27"/>
  </w:num>
  <w:num w:numId="113" w16cid:durableId="1236016181">
    <w:abstractNumId w:val="8"/>
  </w:num>
  <w:num w:numId="114" w16cid:durableId="1281842635">
    <w:abstractNumId w:val="54"/>
  </w:num>
  <w:num w:numId="115" w16cid:durableId="1149980799">
    <w:abstractNumId w:val="31"/>
  </w:num>
  <w:num w:numId="116" w16cid:durableId="392391801">
    <w:abstractNumId w:val="81"/>
  </w:num>
  <w:num w:numId="117" w16cid:durableId="1472282361">
    <w:abstractNumId w:val="76"/>
  </w:num>
  <w:num w:numId="118" w16cid:durableId="1630744636">
    <w:abstractNumId w:val="65"/>
  </w:num>
  <w:num w:numId="119" w16cid:durableId="968054543">
    <w:abstractNumId w:val="44"/>
  </w:num>
  <w:num w:numId="120" w16cid:durableId="1452632521">
    <w:abstractNumId w:val="62"/>
  </w:num>
  <w:num w:numId="121" w16cid:durableId="1444033803">
    <w:abstractNumId w:val="7"/>
  </w:num>
  <w:num w:numId="122" w16cid:durableId="726761162">
    <w:abstractNumId w:val="85"/>
  </w:num>
  <w:num w:numId="123" w16cid:durableId="1885674701">
    <w:abstractNumId w:val="78"/>
  </w:num>
  <w:num w:numId="124" w16cid:durableId="549464532">
    <w:abstractNumId w:val="40"/>
  </w:num>
  <w:num w:numId="125" w16cid:durableId="186910360">
    <w:abstractNumId w:val="133"/>
  </w:num>
  <w:num w:numId="126" w16cid:durableId="2113933175">
    <w:abstractNumId w:val="66"/>
  </w:num>
  <w:num w:numId="127" w16cid:durableId="458303300">
    <w:abstractNumId w:val="16"/>
  </w:num>
  <w:num w:numId="128" w16cid:durableId="1589849717">
    <w:abstractNumId w:val="15"/>
  </w:num>
  <w:num w:numId="129" w16cid:durableId="387923295">
    <w:abstractNumId w:val="24"/>
  </w:num>
  <w:num w:numId="130" w16cid:durableId="9113283">
    <w:abstractNumId w:val="130"/>
  </w:num>
  <w:num w:numId="131" w16cid:durableId="389428422">
    <w:abstractNumId w:val="99"/>
  </w:num>
  <w:num w:numId="132" w16cid:durableId="1824464172">
    <w:abstractNumId w:val="111"/>
  </w:num>
  <w:num w:numId="133" w16cid:durableId="610434533">
    <w:abstractNumId w:val="121"/>
  </w:num>
  <w:num w:numId="134" w16cid:durableId="1290630757">
    <w:abstractNumId w:val="118"/>
  </w:num>
  <w:num w:numId="135" w16cid:durableId="35350003">
    <w:abstractNumId w:val="98"/>
  </w:num>
  <w:num w:numId="136" w16cid:durableId="1571306660">
    <w:abstractNumId w:val="113"/>
  </w:num>
  <w:num w:numId="137" w16cid:durableId="438917039">
    <w:abstractNumId w:val="104"/>
  </w:num>
  <w:num w:numId="138" w16cid:durableId="415791080">
    <w:abstractNumId w:val="107"/>
  </w:num>
  <w:num w:numId="139" w16cid:durableId="2063094970">
    <w:abstractNumId w:val="102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431"/>
    <w:rsid w:val="000060DA"/>
    <w:rsid w:val="000063CB"/>
    <w:rsid w:val="00006B30"/>
    <w:rsid w:val="000076D0"/>
    <w:rsid w:val="000108FB"/>
    <w:rsid w:val="00017E8F"/>
    <w:rsid w:val="00020282"/>
    <w:rsid w:val="00021979"/>
    <w:rsid w:val="000222FA"/>
    <w:rsid w:val="000229FB"/>
    <w:rsid w:val="00022A00"/>
    <w:rsid w:val="000232DA"/>
    <w:rsid w:val="00025B56"/>
    <w:rsid w:val="00032CB4"/>
    <w:rsid w:val="00034616"/>
    <w:rsid w:val="00036B07"/>
    <w:rsid w:val="00042558"/>
    <w:rsid w:val="00042AC0"/>
    <w:rsid w:val="00043BE5"/>
    <w:rsid w:val="000471BE"/>
    <w:rsid w:val="00050156"/>
    <w:rsid w:val="000510AC"/>
    <w:rsid w:val="00051C61"/>
    <w:rsid w:val="000537E1"/>
    <w:rsid w:val="00057257"/>
    <w:rsid w:val="00057A80"/>
    <w:rsid w:val="00060421"/>
    <w:rsid w:val="00060455"/>
    <w:rsid w:val="0006063C"/>
    <w:rsid w:val="00062AB7"/>
    <w:rsid w:val="00063B79"/>
    <w:rsid w:val="000655A2"/>
    <w:rsid w:val="000660A0"/>
    <w:rsid w:val="00066828"/>
    <w:rsid w:val="00070218"/>
    <w:rsid w:val="000713E1"/>
    <w:rsid w:val="000714BA"/>
    <w:rsid w:val="00071BA8"/>
    <w:rsid w:val="00074DFA"/>
    <w:rsid w:val="00075FEE"/>
    <w:rsid w:val="0007655C"/>
    <w:rsid w:val="00080D9F"/>
    <w:rsid w:val="000819D9"/>
    <w:rsid w:val="00086514"/>
    <w:rsid w:val="00091EAD"/>
    <w:rsid w:val="000A1530"/>
    <w:rsid w:val="000A19D7"/>
    <w:rsid w:val="000A2D83"/>
    <w:rsid w:val="000B3557"/>
    <w:rsid w:val="000C1483"/>
    <w:rsid w:val="000C1B0D"/>
    <w:rsid w:val="000C3324"/>
    <w:rsid w:val="000C49FF"/>
    <w:rsid w:val="000C57A1"/>
    <w:rsid w:val="000D0DAF"/>
    <w:rsid w:val="000E5428"/>
    <w:rsid w:val="000E7F23"/>
    <w:rsid w:val="000F375B"/>
    <w:rsid w:val="000F41F3"/>
    <w:rsid w:val="000F475A"/>
    <w:rsid w:val="000F485E"/>
    <w:rsid w:val="000F53BB"/>
    <w:rsid w:val="000F7E12"/>
    <w:rsid w:val="00101827"/>
    <w:rsid w:val="00101ECE"/>
    <w:rsid w:val="001037B0"/>
    <w:rsid w:val="00104D9F"/>
    <w:rsid w:val="001055B6"/>
    <w:rsid w:val="00106B06"/>
    <w:rsid w:val="0011107D"/>
    <w:rsid w:val="00112136"/>
    <w:rsid w:val="00115ECA"/>
    <w:rsid w:val="00116D41"/>
    <w:rsid w:val="001210F8"/>
    <w:rsid w:val="00121B26"/>
    <w:rsid w:val="00121DEE"/>
    <w:rsid w:val="00124641"/>
    <w:rsid w:val="0012509C"/>
    <w:rsid w:val="0012520E"/>
    <w:rsid w:val="00127950"/>
    <w:rsid w:val="001315AE"/>
    <w:rsid w:val="00134218"/>
    <w:rsid w:val="00137BB4"/>
    <w:rsid w:val="001403F0"/>
    <w:rsid w:val="00140512"/>
    <w:rsid w:val="0014203B"/>
    <w:rsid w:val="00143078"/>
    <w:rsid w:val="0014328E"/>
    <w:rsid w:val="00146F59"/>
    <w:rsid w:val="0015074B"/>
    <w:rsid w:val="00152124"/>
    <w:rsid w:val="00153B0A"/>
    <w:rsid w:val="00160733"/>
    <w:rsid w:val="0016273A"/>
    <w:rsid w:val="001627B5"/>
    <w:rsid w:val="00162A8D"/>
    <w:rsid w:val="0016350C"/>
    <w:rsid w:val="00165D59"/>
    <w:rsid w:val="00166968"/>
    <w:rsid w:val="001671CD"/>
    <w:rsid w:val="00172C8C"/>
    <w:rsid w:val="0017302B"/>
    <w:rsid w:val="00176FF5"/>
    <w:rsid w:val="00177344"/>
    <w:rsid w:val="00177FC6"/>
    <w:rsid w:val="00182244"/>
    <w:rsid w:val="001837E1"/>
    <w:rsid w:val="0018443D"/>
    <w:rsid w:val="001857BE"/>
    <w:rsid w:val="00187014"/>
    <w:rsid w:val="00187D70"/>
    <w:rsid w:val="00191EFA"/>
    <w:rsid w:val="00192EC1"/>
    <w:rsid w:val="00193537"/>
    <w:rsid w:val="00193E76"/>
    <w:rsid w:val="0019447D"/>
    <w:rsid w:val="00196121"/>
    <w:rsid w:val="00196B02"/>
    <w:rsid w:val="001A16D2"/>
    <w:rsid w:val="001A1EE7"/>
    <w:rsid w:val="001A41DC"/>
    <w:rsid w:val="001A4947"/>
    <w:rsid w:val="001A6517"/>
    <w:rsid w:val="001A6F61"/>
    <w:rsid w:val="001B0446"/>
    <w:rsid w:val="001B200E"/>
    <w:rsid w:val="001B282A"/>
    <w:rsid w:val="001B42BF"/>
    <w:rsid w:val="001B656F"/>
    <w:rsid w:val="001C0B84"/>
    <w:rsid w:val="001C1967"/>
    <w:rsid w:val="001C20C0"/>
    <w:rsid w:val="001C2416"/>
    <w:rsid w:val="001C3190"/>
    <w:rsid w:val="001C646C"/>
    <w:rsid w:val="001D18A6"/>
    <w:rsid w:val="001D275C"/>
    <w:rsid w:val="001D6F68"/>
    <w:rsid w:val="001E1D4B"/>
    <w:rsid w:val="001F022C"/>
    <w:rsid w:val="001F12FF"/>
    <w:rsid w:val="001F3DB6"/>
    <w:rsid w:val="001F49BC"/>
    <w:rsid w:val="001F51E7"/>
    <w:rsid w:val="001F5A92"/>
    <w:rsid w:val="00200665"/>
    <w:rsid w:val="002014AC"/>
    <w:rsid w:val="0020190E"/>
    <w:rsid w:val="0021004E"/>
    <w:rsid w:val="00210583"/>
    <w:rsid w:val="002125C7"/>
    <w:rsid w:val="0021686E"/>
    <w:rsid w:val="00216D62"/>
    <w:rsid w:val="002179D4"/>
    <w:rsid w:val="00217B42"/>
    <w:rsid w:val="0022521E"/>
    <w:rsid w:val="002263E4"/>
    <w:rsid w:val="002274C0"/>
    <w:rsid w:val="002468A3"/>
    <w:rsid w:val="002510A0"/>
    <w:rsid w:val="00252731"/>
    <w:rsid w:val="00253E97"/>
    <w:rsid w:val="00255008"/>
    <w:rsid w:val="00255CC9"/>
    <w:rsid w:val="00260F78"/>
    <w:rsid w:val="00262A24"/>
    <w:rsid w:val="00263D80"/>
    <w:rsid w:val="00265A7B"/>
    <w:rsid w:val="002679A8"/>
    <w:rsid w:val="002723EA"/>
    <w:rsid w:val="0027367F"/>
    <w:rsid w:val="00274EE7"/>
    <w:rsid w:val="00282DE0"/>
    <w:rsid w:val="00284663"/>
    <w:rsid w:val="002874E2"/>
    <w:rsid w:val="00291A0D"/>
    <w:rsid w:val="002957AF"/>
    <w:rsid w:val="00295838"/>
    <w:rsid w:val="0029639D"/>
    <w:rsid w:val="00296FD1"/>
    <w:rsid w:val="00297C47"/>
    <w:rsid w:val="002A08C1"/>
    <w:rsid w:val="002A16D0"/>
    <w:rsid w:val="002A402A"/>
    <w:rsid w:val="002A5478"/>
    <w:rsid w:val="002A7BDC"/>
    <w:rsid w:val="002B0ED8"/>
    <w:rsid w:val="002B3BFF"/>
    <w:rsid w:val="002C0E2F"/>
    <w:rsid w:val="002C1B5F"/>
    <w:rsid w:val="002C4193"/>
    <w:rsid w:val="002C44FD"/>
    <w:rsid w:val="002C656C"/>
    <w:rsid w:val="002D2381"/>
    <w:rsid w:val="002D6194"/>
    <w:rsid w:val="002D757A"/>
    <w:rsid w:val="002D7874"/>
    <w:rsid w:val="002E037B"/>
    <w:rsid w:val="002E3C73"/>
    <w:rsid w:val="002E4294"/>
    <w:rsid w:val="002E4A4C"/>
    <w:rsid w:val="002E7B3E"/>
    <w:rsid w:val="002F09D2"/>
    <w:rsid w:val="002F09EC"/>
    <w:rsid w:val="002F0CD6"/>
    <w:rsid w:val="002F1259"/>
    <w:rsid w:val="002F501E"/>
    <w:rsid w:val="002F7FDE"/>
    <w:rsid w:val="00302A6C"/>
    <w:rsid w:val="00310328"/>
    <w:rsid w:val="00311329"/>
    <w:rsid w:val="003128F2"/>
    <w:rsid w:val="003133ED"/>
    <w:rsid w:val="003135A0"/>
    <w:rsid w:val="003136AC"/>
    <w:rsid w:val="00313A2D"/>
    <w:rsid w:val="00315367"/>
    <w:rsid w:val="00317946"/>
    <w:rsid w:val="0032039D"/>
    <w:rsid w:val="00322A4B"/>
    <w:rsid w:val="00323229"/>
    <w:rsid w:val="00323E15"/>
    <w:rsid w:val="00324192"/>
    <w:rsid w:val="003257BB"/>
    <w:rsid w:val="00326489"/>
    <w:rsid w:val="00326F02"/>
    <w:rsid w:val="00326F90"/>
    <w:rsid w:val="003303D8"/>
    <w:rsid w:val="003366D2"/>
    <w:rsid w:val="00337238"/>
    <w:rsid w:val="0034394E"/>
    <w:rsid w:val="00344D7B"/>
    <w:rsid w:val="00347346"/>
    <w:rsid w:val="00350194"/>
    <w:rsid w:val="00353101"/>
    <w:rsid w:val="00353122"/>
    <w:rsid w:val="003542F6"/>
    <w:rsid w:val="00354DF1"/>
    <w:rsid w:val="003558C5"/>
    <w:rsid w:val="00362BBA"/>
    <w:rsid w:val="00362DA1"/>
    <w:rsid w:val="00363522"/>
    <w:rsid w:val="00363CB7"/>
    <w:rsid w:val="00363D82"/>
    <w:rsid w:val="0036580B"/>
    <w:rsid w:val="003662C4"/>
    <w:rsid w:val="00370FEB"/>
    <w:rsid w:val="00372A7E"/>
    <w:rsid w:val="00375538"/>
    <w:rsid w:val="003775FA"/>
    <w:rsid w:val="00383A84"/>
    <w:rsid w:val="00384841"/>
    <w:rsid w:val="00384BCA"/>
    <w:rsid w:val="0038521F"/>
    <w:rsid w:val="003866DA"/>
    <w:rsid w:val="003869B0"/>
    <w:rsid w:val="00387735"/>
    <w:rsid w:val="003900FE"/>
    <w:rsid w:val="00390443"/>
    <w:rsid w:val="00390641"/>
    <w:rsid w:val="00393E53"/>
    <w:rsid w:val="0039599A"/>
    <w:rsid w:val="003961B2"/>
    <w:rsid w:val="003A125B"/>
    <w:rsid w:val="003A14D8"/>
    <w:rsid w:val="003A19F8"/>
    <w:rsid w:val="003A3D44"/>
    <w:rsid w:val="003A45D5"/>
    <w:rsid w:val="003A548E"/>
    <w:rsid w:val="003A5CBD"/>
    <w:rsid w:val="003A7091"/>
    <w:rsid w:val="003B4C5B"/>
    <w:rsid w:val="003B5C47"/>
    <w:rsid w:val="003B5EF6"/>
    <w:rsid w:val="003B60B8"/>
    <w:rsid w:val="003B6BC1"/>
    <w:rsid w:val="003C1C1D"/>
    <w:rsid w:val="003C57B0"/>
    <w:rsid w:val="003C691D"/>
    <w:rsid w:val="003D1E25"/>
    <w:rsid w:val="003D3704"/>
    <w:rsid w:val="003D395F"/>
    <w:rsid w:val="003D3A97"/>
    <w:rsid w:val="003D3E45"/>
    <w:rsid w:val="003D5ACD"/>
    <w:rsid w:val="003E11A5"/>
    <w:rsid w:val="003E16C6"/>
    <w:rsid w:val="003E4C5A"/>
    <w:rsid w:val="003E5455"/>
    <w:rsid w:val="003E7AD6"/>
    <w:rsid w:val="003E7CAB"/>
    <w:rsid w:val="003F08B5"/>
    <w:rsid w:val="003F1121"/>
    <w:rsid w:val="003F185C"/>
    <w:rsid w:val="003F634F"/>
    <w:rsid w:val="00400369"/>
    <w:rsid w:val="0040468B"/>
    <w:rsid w:val="00405157"/>
    <w:rsid w:val="004103F9"/>
    <w:rsid w:val="00414057"/>
    <w:rsid w:val="0041543A"/>
    <w:rsid w:val="00417E06"/>
    <w:rsid w:val="004207B7"/>
    <w:rsid w:val="00425702"/>
    <w:rsid w:val="004260D8"/>
    <w:rsid w:val="00426E7B"/>
    <w:rsid w:val="004324A6"/>
    <w:rsid w:val="004342CD"/>
    <w:rsid w:val="0043660A"/>
    <w:rsid w:val="00440382"/>
    <w:rsid w:val="00440D1A"/>
    <w:rsid w:val="0044173A"/>
    <w:rsid w:val="0044187F"/>
    <w:rsid w:val="0044619D"/>
    <w:rsid w:val="0044664B"/>
    <w:rsid w:val="0044783E"/>
    <w:rsid w:val="00454185"/>
    <w:rsid w:val="004571D2"/>
    <w:rsid w:val="00462244"/>
    <w:rsid w:val="00463261"/>
    <w:rsid w:val="004633D9"/>
    <w:rsid w:val="004669DF"/>
    <w:rsid w:val="00466A5B"/>
    <w:rsid w:val="00474AD3"/>
    <w:rsid w:val="004763AA"/>
    <w:rsid w:val="00476E9B"/>
    <w:rsid w:val="004807A6"/>
    <w:rsid w:val="00484684"/>
    <w:rsid w:val="00484B00"/>
    <w:rsid w:val="0048699D"/>
    <w:rsid w:val="004869CC"/>
    <w:rsid w:val="00487B33"/>
    <w:rsid w:val="004912FE"/>
    <w:rsid w:val="00491DBE"/>
    <w:rsid w:val="004927BB"/>
    <w:rsid w:val="004949BD"/>
    <w:rsid w:val="0049514B"/>
    <w:rsid w:val="004A12EC"/>
    <w:rsid w:val="004A137A"/>
    <w:rsid w:val="004A519B"/>
    <w:rsid w:val="004A712F"/>
    <w:rsid w:val="004B4C7C"/>
    <w:rsid w:val="004B7279"/>
    <w:rsid w:val="004B762E"/>
    <w:rsid w:val="004C08AB"/>
    <w:rsid w:val="004C0AD2"/>
    <w:rsid w:val="004C1EEF"/>
    <w:rsid w:val="004C3707"/>
    <w:rsid w:val="004C43DF"/>
    <w:rsid w:val="004C594D"/>
    <w:rsid w:val="004C681C"/>
    <w:rsid w:val="004D3272"/>
    <w:rsid w:val="004D4D0B"/>
    <w:rsid w:val="004D556C"/>
    <w:rsid w:val="004D6887"/>
    <w:rsid w:val="004E00CA"/>
    <w:rsid w:val="004E10F1"/>
    <w:rsid w:val="004E21EE"/>
    <w:rsid w:val="004E40BD"/>
    <w:rsid w:val="004E615F"/>
    <w:rsid w:val="004F2D29"/>
    <w:rsid w:val="004F5660"/>
    <w:rsid w:val="00502CE4"/>
    <w:rsid w:val="005040B2"/>
    <w:rsid w:val="00504EE0"/>
    <w:rsid w:val="00507FFE"/>
    <w:rsid w:val="00511B07"/>
    <w:rsid w:val="005160F3"/>
    <w:rsid w:val="005206B7"/>
    <w:rsid w:val="005206C4"/>
    <w:rsid w:val="00521AF3"/>
    <w:rsid w:val="005247E2"/>
    <w:rsid w:val="00531024"/>
    <w:rsid w:val="005324EA"/>
    <w:rsid w:val="00535263"/>
    <w:rsid w:val="00540C86"/>
    <w:rsid w:val="00542993"/>
    <w:rsid w:val="00543FDF"/>
    <w:rsid w:val="00545ACD"/>
    <w:rsid w:val="00546651"/>
    <w:rsid w:val="00552164"/>
    <w:rsid w:val="00556E28"/>
    <w:rsid w:val="00557735"/>
    <w:rsid w:val="005613C6"/>
    <w:rsid w:val="00563590"/>
    <w:rsid w:val="0056721E"/>
    <w:rsid w:val="00572F9F"/>
    <w:rsid w:val="00573309"/>
    <w:rsid w:val="0057372D"/>
    <w:rsid w:val="00575C2C"/>
    <w:rsid w:val="0058282B"/>
    <w:rsid w:val="00583133"/>
    <w:rsid w:val="00583399"/>
    <w:rsid w:val="00584283"/>
    <w:rsid w:val="0058598F"/>
    <w:rsid w:val="0058728E"/>
    <w:rsid w:val="005874C8"/>
    <w:rsid w:val="0058784B"/>
    <w:rsid w:val="00591C75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6FBA"/>
    <w:rsid w:val="005B143A"/>
    <w:rsid w:val="005B2656"/>
    <w:rsid w:val="005B6403"/>
    <w:rsid w:val="005C130D"/>
    <w:rsid w:val="005C3C63"/>
    <w:rsid w:val="005C4DDF"/>
    <w:rsid w:val="005C5D85"/>
    <w:rsid w:val="005C5E51"/>
    <w:rsid w:val="005C5EA9"/>
    <w:rsid w:val="005C7229"/>
    <w:rsid w:val="005D0B85"/>
    <w:rsid w:val="005D2617"/>
    <w:rsid w:val="005D6C87"/>
    <w:rsid w:val="005E03A2"/>
    <w:rsid w:val="005E0A7B"/>
    <w:rsid w:val="005E1511"/>
    <w:rsid w:val="005E20B9"/>
    <w:rsid w:val="005E44B6"/>
    <w:rsid w:val="005E64C0"/>
    <w:rsid w:val="005E709A"/>
    <w:rsid w:val="005E7901"/>
    <w:rsid w:val="005F244F"/>
    <w:rsid w:val="005F56F7"/>
    <w:rsid w:val="005F72DD"/>
    <w:rsid w:val="005F72E4"/>
    <w:rsid w:val="00601057"/>
    <w:rsid w:val="0060238B"/>
    <w:rsid w:val="00602F8B"/>
    <w:rsid w:val="006105FA"/>
    <w:rsid w:val="006109BF"/>
    <w:rsid w:val="006139DC"/>
    <w:rsid w:val="00615823"/>
    <w:rsid w:val="00617641"/>
    <w:rsid w:val="00617DE6"/>
    <w:rsid w:val="00621659"/>
    <w:rsid w:val="00623105"/>
    <w:rsid w:val="00623396"/>
    <w:rsid w:val="00625DE0"/>
    <w:rsid w:val="00627151"/>
    <w:rsid w:val="006367FD"/>
    <w:rsid w:val="006377D1"/>
    <w:rsid w:val="00637EDA"/>
    <w:rsid w:val="00640EEA"/>
    <w:rsid w:val="00641489"/>
    <w:rsid w:val="00641EE8"/>
    <w:rsid w:val="00647D7A"/>
    <w:rsid w:val="00650ED9"/>
    <w:rsid w:val="00653562"/>
    <w:rsid w:val="00655F1B"/>
    <w:rsid w:val="00656026"/>
    <w:rsid w:val="00656ADE"/>
    <w:rsid w:val="006571B0"/>
    <w:rsid w:val="00657346"/>
    <w:rsid w:val="00657C34"/>
    <w:rsid w:val="0066227D"/>
    <w:rsid w:val="006661EE"/>
    <w:rsid w:val="0066673F"/>
    <w:rsid w:val="00671C63"/>
    <w:rsid w:val="00672322"/>
    <w:rsid w:val="0067255E"/>
    <w:rsid w:val="00672A29"/>
    <w:rsid w:val="00673812"/>
    <w:rsid w:val="00674BE1"/>
    <w:rsid w:val="0067548E"/>
    <w:rsid w:val="00676C18"/>
    <w:rsid w:val="00683B94"/>
    <w:rsid w:val="00684C83"/>
    <w:rsid w:val="00687D32"/>
    <w:rsid w:val="00691FF9"/>
    <w:rsid w:val="006939EA"/>
    <w:rsid w:val="00693A2D"/>
    <w:rsid w:val="00693B99"/>
    <w:rsid w:val="00693F8B"/>
    <w:rsid w:val="00696611"/>
    <w:rsid w:val="006972FF"/>
    <w:rsid w:val="00697D9F"/>
    <w:rsid w:val="006A4E2D"/>
    <w:rsid w:val="006A6987"/>
    <w:rsid w:val="006A7A7F"/>
    <w:rsid w:val="006B4F5C"/>
    <w:rsid w:val="006B5204"/>
    <w:rsid w:val="006B6103"/>
    <w:rsid w:val="006B62B5"/>
    <w:rsid w:val="006C313C"/>
    <w:rsid w:val="006C5D26"/>
    <w:rsid w:val="006C5E94"/>
    <w:rsid w:val="006C62B9"/>
    <w:rsid w:val="006D2EC3"/>
    <w:rsid w:val="006D510A"/>
    <w:rsid w:val="006D6E61"/>
    <w:rsid w:val="006D6EDA"/>
    <w:rsid w:val="006E0348"/>
    <w:rsid w:val="006E177F"/>
    <w:rsid w:val="006E4BBB"/>
    <w:rsid w:val="006E4FAE"/>
    <w:rsid w:val="006E61B2"/>
    <w:rsid w:val="006E6E6A"/>
    <w:rsid w:val="006F1942"/>
    <w:rsid w:val="006F2950"/>
    <w:rsid w:val="006F49C9"/>
    <w:rsid w:val="006F5228"/>
    <w:rsid w:val="006F765D"/>
    <w:rsid w:val="007002C8"/>
    <w:rsid w:val="00700FEC"/>
    <w:rsid w:val="00702D83"/>
    <w:rsid w:val="007050F3"/>
    <w:rsid w:val="00705A0E"/>
    <w:rsid w:val="00707599"/>
    <w:rsid w:val="00710B0B"/>
    <w:rsid w:val="007111C7"/>
    <w:rsid w:val="00711974"/>
    <w:rsid w:val="0071336A"/>
    <w:rsid w:val="00714B3E"/>
    <w:rsid w:val="00715693"/>
    <w:rsid w:val="007231A0"/>
    <w:rsid w:val="0072421C"/>
    <w:rsid w:val="00724C17"/>
    <w:rsid w:val="00725525"/>
    <w:rsid w:val="00725528"/>
    <w:rsid w:val="00725A35"/>
    <w:rsid w:val="0073209E"/>
    <w:rsid w:val="00732A38"/>
    <w:rsid w:val="00732F37"/>
    <w:rsid w:val="0073318D"/>
    <w:rsid w:val="00733ED6"/>
    <w:rsid w:val="0073552C"/>
    <w:rsid w:val="00737759"/>
    <w:rsid w:val="007404B3"/>
    <w:rsid w:val="00740892"/>
    <w:rsid w:val="007417DD"/>
    <w:rsid w:val="00742244"/>
    <w:rsid w:val="007427C0"/>
    <w:rsid w:val="00744C35"/>
    <w:rsid w:val="00745224"/>
    <w:rsid w:val="00745A51"/>
    <w:rsid w:val="007500EA"/>
    <w:rsid w:val="0075084B"/>
    <w:rsid w:val="00750C33"/>
    <w:rsid w:val="00752727"/>
    <w:rsid w:val="00757553"/>
    <w:rsid w:val="00760291"/>
    <w:rsid w:val="00772DAF"/>
    <w:rsid w:val="00773BC0"/>
    <w:rsid w:val="00780867"/>
    <w:rsid w:val="00781C7D"/>
    <w:rsid w:val="00782392"/>
    <w:rsid w:val="00783A25"/>
    <w:rsid w:val="00785216"/>
    <w:rsid w:val="0078567F"/>
    <w:rsid w:val="007905ED"/>
    <w:rsid w:val="00793007"/>
    <w:rsid w:val="007A356E"/>
    <w:rsid w:val="007A3E10"/>
    <w:rsid w:val="007A7919"/>
    <w:rsid w:val="007B0F88"/>
    <w:rsid w:val="007B1466"/>
    <w:rsid w:val="007B2386"/>
    <w:rsid w:val="007B2E1D"/>
    <w:rsid w:val="007B2E38"/>
    <w:rsid w:val="007B3FD9"/>
    <w:rsid w:val="007B4986"/>
    <w:rsid w:val="007B5E53"/>
    <w:rsid w:val="007B70CE"/>
    <w:rsid w:val="007B72EF"/>
    <w:rsid w:val="007C2634"/>
    <w:rsid w:val="007C2926"/>
    <w:rsid w:val="007C3059"/>
    <w:rsid w:val="007C3A16"/>
    <w:rsid w:val="007C501F"/>
    <w:rsid w:val="007C57CF"/>
    <w:rsid w:val="007C61EC"/>
    <w:rsid w:val="007C6D7F"/>
    <w:rsid w:val="007D1133"/>
    <w:rsid w:val="007D1EA1"/>
    <w:rsid w:val="007E1F37"/>
    <w:rsid w:val="007E2D74"/>
    <w:rsid w:val="007E4464"/>
    <w:rsid w:val="007E6775"/>
    <w:rsid w:val="007F1AED"/>
    <w:rsid w:val="007F46AA"/>
    <w:rsid w:val="007F5C59"/>
    <w:rsid w:val="007F78F1"/>
    <w:rsid w:val="00803A81"/>
    <w:rsid w:val="0081010C"/>
    <w:rsid w:val="00810AA5"/>
    <w:rsid w:val="00811280"/>
    <w:rsid w:val="0081131E"/>
    <w:rsid w:val="0081137E"/>
    <w:rsid w:val="00814219"/>
    <w:rsid w:val="008202D0"/>
    <w:rsid w:val="0082109E"/>
    <w:rsid w:val="0082154C"/>
    <w:rsid w:val="00822EEF"/>
    <w:rsid w:val="00823C07"/>
    <w:rsid w:val="00824BBB"/>
    <w:rsid w:val="00825068"/>
    <w:rsid w:val="008257F6"/>
    <w:rsid w:val="00834442"/>
    <w:rsid w:val="00835345"/>
    <w:rsid w:val="0083796E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64674"/>
    <w:rsid w:val="00871FEC"/>
    <w:rsid w:val="008752F2"/>
    <w:rsid w:val="0087628A"/>
    <w:rsid w:val="00881789"/>
    <w:rsid w:val="008819BD"/>
    <w:rsid w:val="008829D8"/>
    <w:rsid w:val="008854E3"/>
    <w:rsid w:val="00885D9B"/>
    <w:rsid w:val="00887B0E"/>
    <w:rsid w:val="00896855"/>
    <w:rsid w:val="008A1101"/>
    <w:rsid w:val="008A328E"/>
    <w:rsid w:val="008A383F"/>
    <w:rsid w:val="008A55B3"/>
    <w:rsid w:val="008A69E3"/>
    <w:rsid w:val="008A7F69"/>
    <w:rsid w:val="008B0133"/>
    <w:rsid w:val="008B38D0"/>
    <w:rsid w:val="008B3A58"/>
    <w:rsid w:val="008B4C3D"/>
    <w:rsid w:val="008B5799"/>
    <w:rsid w:val="008B58F2"/>
    <w:rsid w:val="008B5E58"/>
    <w:rsid w:val="008B602B"/>
    <w:rsid w:val="008B632E"/>
    <w:rsid w:val="008C0640"/>
    <w:rsid w:val="008C24DA"/>
    <w:rsid w:val="008C3204"/>
    <w:rsid w:val="008C514F"/>
    <w:rsid w:val="008D2C66"/>
    <w:rsid w:val="008D788D"/>
    <w:rsid w:val="008E1993"/>
    <w:rsid w:val="008E2A3D"/>
    <w:rsid w:val="008E2CD6"/>
    <w:rsid w:val="008E7662"/>
    <w:rsid w:val="008E7DB1"/>
    <w:rsid w:val="008E7FA3"/>
    <w:rsid w:val="008F070A"/>
    <w:rsid w:val="008F1521"/>
    <w:rsid w:val="008F5AD5"/>
    <w:rsid w:val="008F6FC1"/>
    <w:rsid w:val="009031C9"/>
    <w:rsid w:val="009044E8"/>
    <w:rsid w:val="00905682"/>
    <w:rsid w:val="00906268"/>
    <w:rsid w:val="00906A87"/>
    <w:rsid w:val="00906BCC"/>
    <w:rsid w:val="00907C57"/>
    <w:rsid w:val="00915BBC"/>
    <w:rsid w:val="00917964"/>
    <w:rsid w:val="00922634"/>
    <w:rsid w:val="00922A90"/>
    <w:rsid w:val="00923B99"/>
    <w:rsid w:val="009258C1"/>
    <w:rsid w:val="00925F4A"/>
    <w:rsid w:val="00926D45"/>
    <w:rsid w:val="009300B6"/>
    <w:rsid w:val="00931FE1"/>
    <w:rsid w:val="009321D2"/>
    <w:rsid w:val="009327FF"/>
    <w:rsid w:val="00934BDB"/>
    <w:rsid w:val="00936736"/>
    <w:rsid w:val="009373E6"/>
    <w:rsid w:val="00941AD6"/>
    <w:rsid w:val="00942526"/>
    <w:rsid w:val="00942DDA"/>
    <w:rsid w:val="00942E83"/>
    <w:rsid w:val="0094547D"/>
    <w:rsid w:val="00947BCC"/>
    <w:rsid w:val="009509F3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70298"/>
    <w:rsid w:val="0097237C"/>
    <w:rsid w:val="009729BC"/>
    <w:rsid w:val="009730E5"/>
    <w:rsid w:val="00981A72"/>
    <w:rsid w:val="0098541E"/>
    <w:rsid w:val="00990E98"/>
    <w:rsid w:val="0099728A"/>
    <w:rsid w:val="00997C2B"/>
    <w:rsid w:val="009A4409"/>
    <w:rsid w:val="009A5A79"/>
    <w:rsid w:val="009A7590"/>
    <w:rsid w:val="009A7BE2"/>
    <w:rsid w:val="009B19AA"/>
    <w:rsid w:val="009B743D"/>
    <w:rsid w:val="009C0A8A"/>
    <w:rsid w:val="009C4793"/>
    <w:rsid w:val="009C5852"/>
    <w:rsid w:val="009C643B"/>
    <w:rsid w:val="009C735C"/>
    <w:rsid w:val="009D10FD"/>
    <w:rsid w:val="009D288B"/>
    <w:rsid w:val="009D6848"/>
    <w:rsid w:val="009E0D85"/>
    <w:rsid w:val="009E3132"/>
    <w:rsid w:val="009E35E3"/>
    <w:rsid w:val="009E3621"/>
    <w:rsid w:val="009E474A"/>
    <w:rsid w:val="009E5305"/>
    <w:rsid w:val="009E59D0"/>
    <w:rsid w:val="009E60B5"/>
    <w:rsid w:val="009F0032"/>
    <w:rsid w:val="009F10E3"/>
    <w:rsid w:val="009F25E2"/>
    <w:rsid w:val="009F2BCF"/>
    <w:rsid w:val="009F3A9E"/>
    <w:rsid w:val="009F537E"/>
    <w:rsid w:val="009F5DB0"/>
    <w:rsid w:val="009F7EB0"/>
    <w:rsid w:val="00A108D3"/>
    <w:rsid w:val="00A11143"/>
    <w:rsid w:val="00A11F2A"/>
    <w:rsid w:val="00A13747"/>
    <w:rsid w:val="00A25DE7"/>
    <w:rsid w:val="00A2727F"/>
    <w:rsid w:val="00A30350"/>
    <w:rsid w:val="00A322B2"/>
    <w:rsid w:val="00A3247D"/>
    <w:rsid w:val="00A34D6E"/>
    <w:rsid w:val="00A374FA"/>
    <w:rsid w:val="00A40159"/>
    <w:rsid w:val="00A41F7B"/>
    <w:rsid w:val="00A43810"/>
    <w:rsid w:val="00A44A23"/>
    <w:rsid w:val="00A4535A"/>
    <w:rsid w:val="00A50A66"/>
    <w:rsid w:val="00A54023"/>
    <w:rsid w:val="00A55C52"/>
    <w:rsid w:val="00A56C25"/>
    <w:rsid w:val="00A57642"/>
    <w:rsid w:val="00A62AE5"/>
    <w:rsid w:val="00A64969"/>
    <w:rsid w:val="00A65377"/>
    <w:rsid w:val="00A65F8B"/>
    <w:rsid w:val="00A66BCD"/>
    <w:rsid w:val="00A70174"/>
    <w:rsid w:val="00A7423A"/>
    <w:rsid w:val="00A75259"/>
    <w:rsid w:val="00A752AE"/>
    <w:rsid w:val="00A75469"/>
    <w:rsid w:val="00A75A26"/>
    <w:rsid w:val="00A761CD"/>
    <w:rsid w:val="00A77F10"/>
    <w:rsid w:val="00A77F29"/>
    <w:rsid w:val="00A830A4"/>
    <w:rsid w:val="00A969DA"/>
    <w:rsid w:val="00A96D1D"/>
    <w:rsid w:val="00AA1D8D"/>
    <w:rsid w:val="00AA1ECA"/>
    <w:rsid w:val="00AB08D1"/>
    <w:rsid w:val="00AB1FBE"/>
    <w:rsid w:val="00AB6B71"/>
    <w:rsid w:val="00AB6FAF"/>
    <w:rsid w:val="00AD2D50"/>
    <w:rsid w:val="00AD454C"/>
    <w:rsid w:val="00AE1375"/>
    <w:rsid w:val="00AE23F1"/>
    <w:rsid w:val="00AE2FBF"/>
    <w:rsid w:val="00AE660B"/>
    <w:rsid w:val="00AF0233"/>
    <w:rsid w:val="00AF1217"/>
    <w:rsid w:val="00AF20CC"/>
    <w:rsid w:val="00AF773E"/>
    <w:rsid w:val="00B00AF7"/>
    <w:rsid w:val="00B01078"/>
    <w:rsid w:val="00B01AAF"/>
    <w:rsid w:val="00B02DBC"/>
    <w:rsid w:val="00B0668D"/>
    <w:rsid w:val="00B06F07"/>
    <w:rsid w:val="00B11487"/>
    <w:rsid w:val="00B11A36"/>
    <w:rsid w:val="00B20245"/>
    <w:rsid w:val="00B20322"/>
    <w:rsid w:val="00B206BD"/>
    <w:rsid w:val="00B24240"/>
    <w:rsid w:val="00B276C6"/>
    <w:rsid w:val="00B32340"/>
    <w:rsid w:val="00B32690"/>
    <w:rsid w:val="00B32AB4"/>
    <w:rsid w:val="00B417A8"/>
    <w:rsid w:val="00B42918"/>
    <w:rsid w:val="00B452FF"/>
    <w:rsid w:val="00B47730"/>
    <w:rsid w:val="00B51448"/>
    <w:rsid w:val="00B51E49"/>
    <w:rsid w:val="00B56114"/>
    <w:rsid w:val="00B56F72"/>
    <w:rsid w:val="00B5766C"/>
    <w:rsid w:val="00B61987"/>
    <w:rsid w:val="00B62B9A"/>
    <w:rsid w:val="00B62BD9"/>
    <w:rsid w:val="00B638F8"/>
    <w:rsid w:val="00B64C41"/>
    <w:rsid w:val="00B661DD"/>
    <w:rsid w:val="00B669E2"/>
    <w:rsid w:val="00B673D8"/>
    <w:rsid w:val="00B718B7"/>
    <w:rsid w:val="00B72491"/>
    <w:rsid w:val="00B72C2B"/>
    <w:rsid w:val="00B74828"/>
    <w:rsid w:val="00B75806"/>
    <w:rsid w:val="00B768FD"/>
    <w:rsid w:val="00B7739D"/>
    <w:rsid w:val="00B823E7"/>
    <w:rsid w:val="00B855F5"/>
    <w:rsid w:val="00B87D8B"/>
    <w:rsid w:val="00B909A9"/>
    <w:rsid w:val="00B91912"/>
    <w:rsid w:val="00B9382C"/>
    <w:rsid w:val="00B93A90"/>
    <w:rsid w:val="00B972DE"/>
    <w:rsid w:val="00BA0908"/>
    <w:rsid w:val="00BA13C3"/>
    <w:rsid w:val="00BA2472"/>
    <w:rsid w:val="00BA263B"/>
    <w:rsid w:val="00BA34E9"/>
    <w:rsid w:val="00BA3E42"/>
    <w:rsid w:val="00BA6FD5"/>
    <w:rsid w:val="00BB136B"/>
    <w:rsid w:val="00BB2199"/>
    <w:rsid w:val="00BB3163"/>
    <w:rsid w:val="00BB3678"/>
    <w:rsid w:val="00BB3E03"/>
    <w:rsid w:val="00BB6EBB"/>
    <w:rsid w:val="00BC464A"/>
    <w:rsid w:val="00BC57AA"/>
    <w:rsid w:val="00BC6C54"/>
    <w:rsid w:val="00BD0998"/>
    <w:rsid w:val="00BD3049"/>
    <w:rsid w:val="00BD4EC5"/>
    <w:rsid w:val="00BE0524"/>
    <w:rsid w:val="00BE6139"/>
    <w:rsid w:val="00BF06A4"/>
    <w:rsid w:val="00BF09E6"/>
    <w:rsid w:val="00BF1C33"/>
    <w:rsid w:val="00BF2203"/>
    <w:rsid w:val="00BF225F"/>
    <w:rsid w:val="00BF3C0E"/>
    <w:rsid w:val="00BF4EF8"/>
    <w:rsid w:val="00C0364F"/>
    <w:rsid w:val="00C04234"/>
    <w:rsid w:val="00C06B94"/>
    <w:rsid w:val="00C06D5B"/>
    <w:rsid w:val="00C11289"/>
    <w:rsid w:val="00C12F62"/>
    <w:rsid w:val="00C17264"/>
    <w:rsid w:val="00C2087F"/>
    <w:rsid w:val="00C23724"/>
    <w:rsid w:val="00C246C5"/>
    <w:rsid w:val="00C24CDF"/>
    <w:rsid w:val="00C265D0"/>
    <w:rsid w:val="00C27D97"/>
    <w:rsid w:val="00C31554"/>
    <w:rsid w:val="00C34E03"/>
    <w:rsid w:val="00C34F84"/>
    <w:rsid w:val="00C36AAD"/>
    <w:rsid w:val="00C4371D"/>
    <w:rsid w:val="00C4532A"/>
    <w:rsid w:val="00C5244B"/>
    <w:rsid w:val="00C5286B"/>
    <w:rsid w:val="00C53726"/>
    <w:rsid w:val="00C53809"/>
    <w:rsid w:val="00C54663"/>
    <w:rsid w:val="00C55715"/>
    <w:rsid w:val="00C55D18"/>
    <w:rsid w:val="00C6112D"/>
    <w:rsid w:val="00C62964"/>
    <w:rsid w:val="00C64616"/>
    <w:rsid w:val="00C66407"/>
    <w:rsid w:val="00C74859"/>
    <w:rsid w:val="00C75C21"/>
    <w:rsid w:val="00C767F2"/>
    <w:rsid w:val="00C836EA"/>
    <w:rsid w:val="00C90459"/>
    <w:rsid w:val="00C9213E"/>
    <w:rsid w:val="00C97CA4"/>
    <w:rsid w:val="00CA5B12"/>
    <w:rsid w:val="00CA6D41"/>
    <w:rsid w:val="00CB0225"/>
    <w:rsid w:val="00CB05A1"/>
    <w:rsid w:val="00CB0664"/>
    <w:rsid w:val="00CB1B5D"/>
    <w:rsid w:val="00CB20A0"/>
    <w:rsid w:val="00CB2F18"/>
    <w:rsid w:val="00CB3047"/>
    <w:rsid w:val="00CB41EF"/>
    <w:rsid w:val="00CB5515"/>
    <w:rsid w:val="00CC6484"/>
    <w:rsid w:val="00CC7166"/>
    <w:rsid w:val="00CD20DA"/>
    <w:rsid w:val="00CD2C75"/>
    <w:rsid w:val="00CD5556"/>
    <w:rsid w:val="00CD6732"/>
    <w:rsid w:val="00CD6C63"/>
    <w:rsid w:val="00CD713F"/>
    <w:rsid w:val="00CD7913"/>
    <w:rsid w:val="00CD7EEB"/>
    <w:rsid w:val="00CE0F12"/>
    <w:rsid w:val="00CE1B3A"/>
    <w:rsid w:val="00CE3440"/>
    <w:rsid w:val="00CE34CD"/>
    <w:rsid w:val="00CE44C7"/>
    <w:rsid w:val="00CE5C62"/>
    <w:rsid w:val="00CE7D97"/>
    <w:rsid w:val="00CF03A0"/>
    <w:rsid w:val="00CF11D4"/>
    <w:rsid w:val="00CF1AEC"/>
    <w:rsid w:val="00CF1CE0"/>
    <w:rsid w:val="00CF2216"/>
    <w:rsid w:val="00D053B8"/>
    <w:rsid w:val="00D067CE"/>
    <w:rsid w:val="00D069C4"/>
    <w:rsid w:val="00D1365B"/>
    <w:rsid w:val="00D14027"/>
    <w:rsid w:val="00D157E9"/>
    <w:rsid w:val="00D15D36"/>
    <w:rsid w:val="00D16CF1"/>
    <w:rsid w:val="00D211CB"/>
    <w:rsid w:val="00D22612"/>
    <w:rsid w:val="00D23B68"/>
    <w:rsid w:val="00D2533E"/>
    <w:rsid w:val="00D3481C"/>
    <w:rsid w:val="00D4034C"/>
    <w:rsid w:val="00D43672"/>
    <w:rsid w:val="00D43E7D"/>
    <w:rsid w:val="00D47D3C"/>
    <w:rsid w:val="00D5051B"/>
    <w:rsid w:val="00D51471"/>
    <w:rsid w:val="00D521B8"/>
    <w:rsid w:val="00D5592D"/>
    <w:rsid w:val="00D6026E"/>
    <w:rsid w:val="00D603A2"/>
    <w:rsid w:val="00D62259"/>
    <w:rsid w:val="00D6257B"/>
    <w:rsid w:val="00D64F57"/>
    <w:rsid w:val="00D65AD2"/>
    <w:rsid w:val="00D69CA3"/>
    <w:rsid w:val="00D752F7"/>
    <w:rsid w:val="00D75701"/>
    <w:rsid w:val="00D76EE1"/>
    <w:rsid w:val="00D80051"/>
    <w:rsid w:val="00D82DE4"/>
    <w:rsid w:val="00D83676"/>
    <w:rsid w:val="00D84EBF"/>
    <w:rsid w:val="00D861D4"/>
    <w:rsid w:val="00D871B7"/>
    <w:rsid w:val="00D87224"/>
    <w:rsid w:val="00D87AAA"/>
    <w:rsid w:val="00D87D1E"/>
    <w:rsid w:val="00D93D95"/>
    <w:rsid w:val="00D93E5A"/>
    <w:rsid w:val="00D945B0"/>
    <w:rsid w:val="00D972AC"/>
    <w:rsid w:val="00D97713"/>
    <w:rsid w:val="00DA0F7A"/>
    <w:rsid w:val="00DA10A6"/>
    <w:rsid w:val="00DA1723"/>
    <w:rsid w:val="00DA4A93"/>
    <w:rsid w:val="00DA5562"/>
    <w:rsid w:val="00DB19C3"/>
    <w:rsid w:val="00DB43EA"/>
    <w:rsid w:val="00DB48E6"/>
    <w:rsid w:val="00DB5CEB"/>
    <w:rsid w:val="00DB67B6"/>
    <w:rsid w:val="00DC015A"/>
    <w:rsid w:val="00DC2601"/>
    <w:rsid w:val="00DC2A40"/>
    <w:rsid w:val="00DC2C2D"/>
    <w:rsid w:val="00DC4AC3"/>
    <w:rsid w:val="00DD39A1"/>
    <w:rsid w:val="00DD5856"/>
    <w:rsid w:val="00DE083D"/>
    <w:rsid w:val="00DE26DC"/>
    <w:rsid w:val="00DE335F"/>
    <w:rsid w:val="00DE5748"/>
    <w:rsid w:val="00DE6721"/>
    <w:rsid w:val="00DE752E"/>
    <w:rsid w:val="00DE7D8C"/>
    <w:rsid w:val="00DF280E"/>
    <w:rsid w:val="00DF2F1F"/>
    <w:rsid w:val="00DF382C"/>
    <w:rsid w:val="00DF3BE5"/>
    <w:rsid w:val="00DF515B"/>
    <w:rsid w:val="00DF5AF8"/>
    <w:rsid w:val="00DF69AD"/>
    <w:rsid w:val="00E0038A"/>
    <w:rsid w:val="00E03663"/>
    <w:rsid w:val="00E0512F"/>
    <w:rsid w:val="00E104A9"/>
    <w:rsid w:val="00E262B7"/>
    <w:rsid w:val="00E26CBC"/>
    <w:rsid w:val="00E27A31"/>
    <w:rsid w:val="00E27F6B"/>
    <w:rsid w:val="00E3123B"/>
    <w:rsid w:val="00E34589"/>
    <w:rsid w:val="00E34CB6"/>
    <w:rsid w:val="00E364CB"/>
    <w:rsid w:val="00E37EFE"/>
    <w:rsid w:val="00E40CB4"/>
    <w:rsid w:val="00E43688"/>
    <w:rsid w:val="00E4489D"/>
    <w:rsid w:val="00E465AE"/>
    <w:rsid w:val="00E50CFF"/>
    <w:rsid w:val="00E56A32"/>
    <w:rsid w:val="00E57864"/>
    <w:rsid w:val="00E57D7F"/>
    <w:rsid w:val="00E607FD"/>
    <w:rsid w:val="00E62545"/>
    <w:rsid w:val="00E63C21"/>
    <w:rsid w:val="00E67726"/>
    <w:rsid w:val="00E726F8"/>
    <w:rsid w:val="00E747B0"/>
    <w:rsid w:val="00E74BD4"/>
    <w:rsid w:val="00E74FAA"/>
    <w:rsid w:val="00E76B9F"/>
    <w:rsid w:val="00E87237"/>
    <w:rsid w:val="00E9023E"/>
    <w:rsid w:val="00E9195E"/>
    <w:rsid w:val="00E92034"/>
    <w:rsid w:val="00E96A73"/>
    <w:rsid w:val="00EA541D"/>
    <w:rsid w:val="00EA5CD6"/>
    <w:rsid w:val="00EA6B25"/>
    <w:rsid w:val="00EA7F5B"/>
    <w:rsid w:val="00EB01CF"/>
    <w:rsid w:val="00EB2B67"/>
    <w:rsid w:val="00EB4CC4"/>
    <w:rsid w:val="00EB569F"/>
    <w:rsid w:val="00EB63A2"/>
    <w:rsid w:val="00EB7E1E"/>
    <w:rsid w:val="00EC1275"/>
    <w:rsid w:val="00EC1911"/>
    <w:rsid w:val="00EC336A"/>
    <w:rsid w:val="00EC3AC1"/>
    <w:rsid w:val="00EC573B"/>
    <w:rsid w:val="00EC5846"/>
    <w:rsid w:val="00EC6515"/>
    <w:rsid w:val="00EC74EB"/>
    <w:rsid w:val="00EC772A"/>
    <w:rsid w:val="00EC7A7D"/>
    <w:rsid w:val="00ED3D23"/>
    <w:rsid w:val="00ED48C6"/>
    <w:rsid w:val="00EE1262"/>
    <w:rsid w:val="00EE3A97"/>
    <w:rsid w:val="00EF0CD7"/>
    <w:rsid w:val="00EF24B2"/>
    <w:rsid w:val="00EF2527"/>
    <w:rsid w:val="00EF4403"/>
    <w:rsid w:val="00EF4B93"/>
    <w:rsid w:val="00EF4FA2"/>
    <w:rsid w:val="00EF5D85"/>
    <w:rsid w:val="00EF7A5A"/>
    <w:rsid w:val="00EF7BDF"/>
    <w:rsid w:val="00F0058E"/>
    <w:rsid w:val="00F00ABB"/>
    <w:rsid w:val="00F01C6A"/>
    <w:rsid w:val="00F02749"/>
    <w:rsid w:val="00F10842"/>
    <w:rsid w:val="00F11770"/>
    <w:rsid w:val="00F11A9A"/>
    <w:rsid w:val="00F1203B"/>
    <w:rsid w:val="00F133AB"/>
    <w:rsid w:val="00F14B8F"/>
    <w:rsid w:val="00F14FB5"/>
    <w:rsid w:val="00F2098D"/>
    <w:rsid w:val="00F22E75"/>
    <w:rsid w:val="00F25BA7"/>
    <w:rsid w:val="00F2601C"/>
    <w:rsid w:val="00F26E00"/>
    <w:rsid w:val="00F26EA1"/>
    <w:rsid w:val="00F27D1D"/>
    <w:rsid w:val="00F3089C"/>
    <w:rsid w:val="00F309AD"/>
    <w:rsid w:val="00F31EC9"/>
    <w:rsid w:val="00F32DB9"/>
    <w:rsid w:val="00F32F9B"/>
    <w:rsid w:val="00F36EF2"/>
    <w:rsid w:val="00F41164"/>
    <w:rsid w:val="00F41507"/>
    <w:rsid w:val="00F42644"/>
    <w:rsid w:val="00F446F7"/>
    <w:rsid w:val="00F44E7C"/>
    <w:rsid w:val="00F44EDB"/>
    <w:rsid w:val="00F44FE0"/>
    <w:rsid w:val="00F50A96"/>
    <w:rsid w:val="00F5284D"/>
    <w:rsid w:val="00F62E9C"/>
    <w:rsid w:val="00F64B93"/>
    <w:rsid w:val="00F64BB6"/>
    <w:rsid w:val="00F71DA9"/>
    <w:rsid w:val="00F74543"/>
    <w:rsid w:val="00F77F84"/>
    <w:rsid w:val="00F80E17"/>
    <w:rsid w:val="00F82CDA"/>
    <w:rsid w:val="00F83A16"/>
    <w:rsid w:val="00F84109"/>
    <w:rsid w:val="00F8496D"/>
    <w:rsid w:val="00F86237"/>
    <w:rsid w:val="00F879CE"/>
    <w:rsid w:val="00F918C0"/>
    <w:rsid w:val="00F93121"/>
    <w:rsid w:val="00F97B1E"/>
    <w:rsid w:val="00F97CFD"/>
    <w:rsid w:val="00F97FAD"/>
    <w:rsid w:val="00FA3243"/>
    <w:rsid w:val="00FA3772"/>
    <w:rsid w:val="00FA6536"/>
    <w:rsid w:val="00FA66C2"/>
    <w:rsid w:val="00FB1495"/>
    <w:rsid w:val="00FB3501"/>
    <w:rsid w:val="00FC07CB"/>
    <w:rsid w:val="00FC0D17"/>
    <w:rsid w:val="00FC2D5C"/>
    <w:rsid w:val="00FC2DFA"/>
    <w:rsid w:val="00FC3F59"/>
    <w:rsid w:val="00FC46B6"/>
    <w:rsid w:val="00FC693F"/>
    <w:rsid w:val="00FC7F4D"/>
    <w:rsid w:val="00FD2409"/>
    <w:rsid w:val="00FD2766"/>
    <w:rsid w:val="00FD7568"/>
    <w:rsid w:val="00FE0FE6"/>
    <w:rsid w:val="00FE56C0"/>
    <w:rsid w:val="00FE5C34"/>
    <w:rsid w:val="00FE5F53"/>
    <w:rsid w:val="00FE6B4B"/>
    <w:rsid w:val="00FE708F"/>
    <w:rsid w:val="00FF0490"/>
    <w:rsid w:val="00FF0C2C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91FA83C0-7054-4C11-8D96-CBCA103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mi.com/system/files-encrypted/nasdaq_kms/assets/2026/04/28/5-29-08/Xiaomi%202025%20AR_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ia.miguel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1773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11328</CharactersWithSpaces>
  <SharedDoc>false</SharedDoc>
  <HyperlinkBase/>
  <HLinks>
    <vt:vector size="72" baseType="variant">
      <vt:variant>
        <vt:i4>7340103</vt:i4>
      </vt:variant>
      <vt:variant>
        <vt:i4>33</vt:i4>
      </vt:variant>
      <vt:variant>
        <vt:i4>0</vt:i4>
      </vt:variant>
      <vt:variant>
        <vt:i4>5</vt:i4>
      </vt:variant>
      <vt:variant>
        <vt:lpwstr>mailto:ana.roquete@lift.com.pt</vt:lpwstr>
      </vt:variant>
      <vt:variant>
        <vt:lpwstr/>
      </vt:variant>
      <vt:variant>
        <vt:i4>5570681</vt:i4>
      </vt:variant>
      <vt:variant>
        <vt:i4>30</vt:i4>
      </vt:variant>
      <vt:variant>
        <vt:i4>0</vt:i4>
      </vt:variant>
      <vt:variant>
        <vt:i4>5</vt:i4>
      </vt:variant>
      <vt:variant>
        <vt:lpwstr>mailto:tania.miguel@lift.com.pt</vt:lpwstr>
      </vt:variant>
      <vt:variant>
        <vt:lpwstr/>
      </vt:variant>
      <vt:variant>
        <vt:i4>1704005</vt:i4>
      </vt:variant>
      <vt:variant>
        <vt:i4>27</vt:i4>
      </vt:variant>
      <vt:variant>
        <vt:i4>0</vt:i4>
      </vt:variant>
      <vt:variant>
        <vt:i4>5</vt:i4>
      </vt:variant>
      <vt:variant>
        <vt:lpwstr>G:\Discos partilhados\(15 LSB) 2021\CLIENTES ATIVOS\XIAOMI\Trabalho Corrente\Atividades Desenvolvidas\Press Releases\01. Serie 11T\v-salvadors@xiaomi.com</vt:lpwstr>
      </vt:variant>
      <vt:variant>
        <vt:lpwstr/>
      </vt:variant>
      <vt:variant>
        <vt:i4>262256</vt:i4>
      </vt:variant>
      <vt:variant>
        <vt:i4>24</vt:i4>
      </vt:variant>
      <vt:variant>
        <vt:i4>0</vt:i4>
      </vt:variant>
      <vt:variant>
        <vt:i4>5</vt:i4>
      </vt:variant>
      <vt:variant>
        <vt:lpwstr>https://www.xiaomistore.pt/televis-o-xiaomi-tv-a-pro-55-2026?srsltid=AfmBOop1UqdXvJk-W_-sbGk2ztgzqauALiaduxrSoGAMMYGSdt3n7PIo</vt:lpwstr>
      </vt:variant>
      <vt:variant>
        <vt:lpwstr/>
      </vt:variant>
      <vt:variant>
        <vt:i4>1966156</vt:i4>
      </vt:variant>
      <vt:variant>
        <vt:i4>21</vt:i4>
      </vt:variant>
      <vt:variant>
        <vt:i4>0</vt:i4>
      </vt:variant>
      <vt:variant>
        <vt:i4>5</vt:i4>
      </vt:variant>
      <vt:variant>
        <vt:lpwstr>https://www.xiaomistore.pt/redmi-watch-5?srsltid=AfmBOoplZQz5r6hb38ulRcKrqPpg2YwFlFqNrJLKQC3Be8EVM0cTeyLU</vt:lpwstr>
      </vt:variant>
      <vt:variant>
        <vt:lpwstr/>
      </vt:variant>
      <vt:variant>
        <vt:i4>983107</vt:i4>
      </vt:variant>
      <vt:variant>
        <vt:i4>18</vt:i4>
      </vt:variant>
      <vt:variant>
        <vt:i4>0</vt:i4>
      </vt:variant>
      <vt:variant>
        <vt:i4>5</vt:i4>
      </vt:variant>
      <vt:variant>
        <vt:lpwstr>https://www.xiaomistore.pt/redmi-buds-6-pro?srsltid=AfmBOoqKGL0Pq3ymO6KtMn3pOL3UcGOcDVBFw-VZiHkjtKZ1SyWykAhW</vt:lpwstr>
      </vt:variant>
      <vt:variant>
        <vt:lpwstr/>
      </vt:variant>
      <vt:variant>
        <vt:i4>6881402</vt:i4>
      </vt:variant>
      <vt:variant>
        <vt:i4>15</vt:i4>
      </vt:variant>
      <vt:variant>
        <vt:i4>0</vt:i4>
      </vt:variant>
      <vt:variant>
        <vt:i4>5</vt:i4>
      </vt:variant>
      <vt:variant>
        <vt:lpwstr>https://www.xiaomistore.pt/aspirador-xiaomi-robot-vacuum-5-pro-eu?srsltid=AfmBOorlJ7JPfCJS7mBkNDgwGEflKvmz4YL-g-SHkgKy-m548-rYjG2u</vt:lpwstr>
      </vt:variant>
      <vt:variant>
        <vt:lpwstr/>
      </vt:variant>
      <vt:variant>
        <vt:i4>7143464</vt:i4>
      </vt:variant>
      <vt:variant>
        <vt:i4>12</vt:i4>
      </vt:variant>
      <vt:variant>
        <vt:i4>0</vt:i4>
      </vt:variant>
      <vt:variant>
        <vt:i4>5</vt:i4>
      </vt:variant>
      <vt:variant>
        <vt:lpwstr>https://www.xiaomistore.pt/trotinete-xiaomi-electric-scooter-5-pro?utm_source=google-pmax&amp;utm_medium=cpc&amp;utm_campaign=P-Max-Agosto-2023&amp;utm_term=&amp;utm_content=&amp;gad_source=1&amp;gad_campaignid=21906386541&amp;gbraid=0AAAAACgQ7fX6F7V_clygBogRvXW7jd4C9&amp;gclid=EAIaIQobChMIyoen9-fJkwMVWz8GAB3bGhRPEAAYASAAEgLNAfD_BwE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https://www.xiaomistore.pt/tablet-xiaomi-pad-8-pro?srsltid=AfmBOopBKi4IUSlqVoHHGRLKCWSL4CLHjnp3FNrYmrWWJat-w0N9wfGF</vt:lpwstr>
      </vt:variant>
      <vt:variant>
        <vt:lpwstr/>
      </vt:variant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https://www.xiaomistore.pt/xiaomi-17-ultra?srsltid=AfmBOop7GXSCpN52EYoCtLNb9jsHzcLXvkOu-dUw-zU4JfICJicYxcrM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https://www.xiaomistore.pt/smartphone-xiaomi-redmi-note-15-pro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https://www.xiaomistore.pt/smartphone-xiaomi-redmi-note-15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Tânia Miguel</cp:lastModifiedBy>
  <cp:revision>6</cp:revision>
  <dcterms:created xsi:type="dcterms:W3CDTF">2026-04-30T08:45:00Z</dcterms:created>
  <dcterms:modified xsi:type="dcterms:W3CDTF">2026-05-04T09:30:00Z</dcterms:modified>
  <cp:category/>
</cp:coreProperties>
</file>