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817066" w:rsidP="005711C7" w:rsidRDefault="005711C7" w14:paraId="23000CB1" w14:textId="3710BC78">
      <w:pPr>
        <w:jc w:val="center"/>
        <w:rPr>
          <w:rFonts w:ascii="Aptos" w:hAnsi="Aptos"/>
          <w:sz w:val="24"/>
          <w:szCs w:val="24"/>
        </w:rPr>
      </w:pPr>
      <w:r w:rsidRPr="005711C7">
        <w:rPr>
          <w:rFonts w:ascii="Aptos" w:hAnsi="Aptos"/>
          <w:noProof/>
          <w:sz w:val="24"/>
          <w:szCs w:val="24"/>
        </w:rPr>
        <w:drawing>
          <wp:inline distT="0" distB="0" distL="0" distR="0" wp14:anchorId="181B2568" wp14:editId="3C35AC3B">
            <wp:extent cx="1759040" cy="768389"/>
            <wp:effectExtent l="0" t="0" r="0" b="0"/>
            <wp:docPr id="459478318" name="Imagen 1">
              <a:extLst xmlns:a="http://schemas.openxmlformats.org/drawingml/2006/main">
                <a:ext uri="{FF2B5EF4-FFF2-40B4-BE49-F238E27FC236}">
                  <a16:creationId xmlns:a16="http://schemas.microsoft.com/office/drawing/2014/main" id="{27B2814B-2F48-4BC3-A89F-DA1345A92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78318" name="Imagen 459478318"/>
                    <pic:cNvPicPr/>
                  </pic:nvPicPr>
                  <pic:blipFill>
                    <a:blip r:embed="rId5"/>
                    <a:stretch>
                      <a:fillRect/>
                    </a:stretch>
                  </pic:blipFill>
                  <pic:spPr>
                    <a:xfrm>
                      <a:off x="0" y="0"/>
                      <a:ext cx="1759040" cy="768389"/>
                    </a:xfrm>
                    <a:prstGeom prst="rect">
                      <a:avLst/>
                    </a:prstGeom>
                  </pic:spPr>
                </pic:pic>
              </a:graphicData>
            </a:graphic>
          </wp:inline>
        </w:drawing>
      </w:r>
    </w:p>
    <w:p w:rsidRPr="009C141D" w:rsidR="005711C7" w:rsidP="005711C7" w:rsidRDefault="005711C7" w14:paraId="5F9A4445" w14:textId="00E2034C">
      <w:pPr>
        <w:jc w:val="center"/>
        <w:rPr>
          <w:rFonts w:ascii="Aptos" w:hAnsi="Aptos"/>
          <w:b/>
          <w:bCs/>
          <w:sz w:val="40"/>
          <w:szCs w:val="40"/>
        </w:rPr>
      </w:pPr>
      <w:r w:rsidRPr="009C141D">
        <w:rPr>
          <w:rFonts w:ascii="Aptos" w:hAnsi="Aptos"/>
          <w:b/>
          <w:bCs/>
          <w:sz w:val="40"/>
          <w:szCs w:val="40"/>
        </w:rPr>
        <w:t>THE RAPTURE</w:t>
      </w:r>
    </w:p>
    <w:p w:rsidRPr="009C141D" w:rsidR="00817066" w:rsidP="005711C7" w:rsidRDefault="001745AF" w14:paraId="53F398C6" w14:textId="77777777">
      <w:pPr>
        <w:jc w:val="center"/>
        <w:rPr>
          <w:rFonts w:ascii="Aptos" w:hAnsi="Aptos"/>
          <w:b/>
          <w:bCs/>
          <w:sz w:val="36"/>
          <w:szCs w:val="36"/>
        </w:rPr>
      </w:pPr>
      <w:r w:rsidRPr="009C141D">
        <w:rPr>
          <w:rFonts w:ascii="Aptos" w:hAnsi="Aptos"/>
          <w:b/>
          <w:bCs/>
          <w:sz w:val="36"/>
          <w:szCs w:val="36"/>
        </w:rPr>
        <w:t>THE RAPTURE ANUNCIA SU PRIMERA GIRA EN 15 AÑOS</w:t>
      </w:r>
    </w:p>
    <w:p w:rsidRPr="005711C7" w:rsidR="00817066" w:rsidP="005711C7" w:rsidRDefault="001745AF" w14:paraId="4338BFCB" w14:textId="61889229">
      <w:pPr>
        <w:jc w:val="center"/>
        <w:rPr>
          <w:rFonts w:ascii="Aptos" w:hAnsi="Aptos"/>
          <w:b/>
          <w:bCs/>
          <w:sz w:val="28"/>
          <w:szCs w:val="28"/>
        </w:rPr>
      </w:pPr>
      <w:r w:rsidRPr="005711C7">
        <w:rPr>
          <w:rFonts w:ascii="Aptos" w:hAnsi="Aptos"/>
          <w:b/>
          <w:bCs/>
          <w:sz w:val="28"/>
          <w:szCs w:val="28"/>
        </w:rPr>
        <w:t>25 DE ABRIL DE 2026 – PABELLÓN OESTE</w:t>
      </w:r>
    </w:p>
    <w:p w:rsidR="00817066" w:rsidP="005711C7" w:rsidRDefault="001745AF" w14:paraId="73229CBE" w14:textId="33175941">
      <w:pPr>
        <w:jc w:val="center"/>
        <w:rPr>
          <w:rFonts w:ascii="Aptos" w:hAnsi="Aptos"/>
          <w:sz w:val="24"/>
          <w:szCs w:val="24"/>
        </w:rPr>
      </w:pPr>
      <w:r w:rsidRPr="005711C7">
        <w:rPr>
          <w:rFonts w:ascii="Aptos" w:hAnsi="Aptos"/>
          <w:sz w:val="24"/>
          <w:szCs w:val="24"/>
        </w:rPr>
        <w:t xml:space="preserve">Preventa Banamex: </w:t>
      </w:r>
      <w:r w:rsidR="00017839">
        <w:rPr>
          <w:rFonts w:ascii="Aptos" w:hAnsi="Aptos"/>
          <w:sz w:val="24"/>
          <w:szCs w:val="24"/>
        </w:rPr>
        <w:t>4 de marzo</w:t>
      </w:r>
    </w:p>
    <w:p w:rsidRPr="005711C7" w:rsidR="00817066" w:rsidP="005711C7" w:rsidRDefault="005711C7" w14:paraId="11E4289A" w14:textId="428F374E">
      <w:pPr>
        <w:jc w:val="center"/>
        <w:rPr>
          <w:rFonts w:ascii="Aptos" w:hAnsi="Aptos"/>
          <w:sz w:val="24"/>
          <w:szCs w:val="24"/>
        </w:rPr>
      </w:pPr>
      <w:r w:rsidRPr="009964DF">
        <w:rPr>
          <w:b/>
          <w:bCs/>
          <w:noProof/>
        </w:rPr>
        <w:drawing>
          <wp:inline distT="0" distB="0" distL="0" distR="0" wp14:anchorId="305C6AFC" wp14:editId="20DE0EAD">
            <wp:extent cx="5486400" cy="3625320"/>
            <wp:effectExtent l="0" t="0" r="0" b="0"/>
            <wp:docPr id="1863390248" name="Imagen 4" descr="Una persona parado enfrente de una pared&#10;&#10;El contenido generado por IA puede ser incorrecto.">
              <a:extLst xmlns:a="http://schemas.openxmlformats.org/drawingml/2006/main">
                <a:ext uri="{FF2B5EF4-FFF2-40B4-BE49-F238E27FC236}">
                  <a16:creationId xmlns:a16="http://schemas.microsoft.com/office/drawing/2014/main" id="{38678D46-BCE6-41FA-800F-2BDA3040A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90248" name="Imagen 4" descr="Una persona parado enfrente de una pared&#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625320"/>
                    </a:xfrm>
                    <a:prstGeom prst="rect">
                      <a:avLst/>
                    </a:prstGeom>
                    <a:noFill/>
                    <a:ln>
                      <a:noFill/>
                    </a:ln>
                  </pic:spPr>
                </pic:pic>
              </a:graphicData>
            </a:graphic>
          </wp:inline>
        </w:drawing>
      </w:r>
    </w:p>
    <w:p w:rsidR="00817066" w:rsidP="005711C7" w:rsidRDefault="001745AF" w14:paraId="67EF5F01" w14:textId="40195BC7">
      <w:pPr>
        <w:jc w:val="center"/>
        <w:rPr>
          <w:rFonts w:ascii="Aptos" w:hAnsi="Aptos"/>
          <w:i/>
          <w:iCs/>
        </w:rPr>
      </w:pPr>
      <w:r w:rsidRPr="005711C7">
        <w:rPr>
          <w:rFonts w:ascii="Aptos" w:hAnsi="Aptos"/>
          <w:i/>
          <w:iCs/>
        </w:rPr>
        <w:t>CRÉDITO DE FOTO: GENA TUSO</w:t>
      </w:r>
    </w:p>
    <w:p w:rsidRPr="009964DF" w:rsidR="005711C7" w:rsidP="005711C7" w:rsidRDefault="005711C7" w14:paraId="35FE6BDD" w14:textId="77777777">
      <w:pPr>
        <w:spacing w:after="160" w:line="278" w:lineRule="auto"/>
        <w:jc w:val="center"/>
        <w:rPr>
          <w:sz w:val="20"/>
          <w:szCs w:val="20"/>
        </w:rPr>
      </w:pPr>
      <w:r w:rsidRPr="009964DF">
        <w:rPr>
          <w:b/>
          <w:bCs/>
          <w:sz w:val="20"/>
          <w:szCs w:val="20"/>
        </w:rPr>
        <w:t>[</w:t>
      </w:r>
      <w:hyperlink w:history="1" r:id="rId7">
        <w:r w:rsidRPr="009964DF">
          <w:rPr>
            <w:rStyle w:val="Hyperlink"/>
            <w:b/>
            <w:bCs/>
            <w:sz w:val="20"/>
            <w:szCs w:val="20"/>
          </w:rPr>
          <w:t>DOWNLOAD HI-RES PRESS IMAGE HERE</w:t>
        </w:r>
      </w:hyperlink>
      <w:r w:rsidRPr="009964DF">
        <w:rPr>
          <w:b/>
          <w:bCs/>
          <w:sz w:val="20"/>
          <w:szCs w:val="20"/>
        </w:rPr>
        <w:t>]</w:t>
      </w:r>
    </w:p>
    <w:p w:rsidRPr="005711C7" w:rsidR="005711C7" w:rsidP="005711C7" w:rsidRDefault="005711C7" w14:paraId="3F3D8404" w14:textId="77777777">
      <w:pPr>
        <w:jc w:val="center"/>
        <w:rPr>
          <w:rFonts w:ascii="Aptos" w:hAnsi="Aptos"/>
          <w:i/>
          <w:iCs/>
        </w:rPr>
      </w:pPr>
    </w:p>
    <w:p w:rsidRPr="005711C7" w:rsidR="00817066" w:rsidP="3A899EC9" w:rsidRDefault="001745AF" w14:paraId="16DB9A46" w14:textId="46E2B28F">
      <w:pPr>
        <w:rPr>
          <w:rFonts w:ascii="Aptos" w:hAnsi="Aptos"/>
          <w:sz w:val="24"/>
          <w:szCs w:val="24"/>
          <w:lang w:val="es-ES"/>
        </w:rPr>
      </w:pPr>
      <w:r w:rsidRPr="3A899EC9">
        <w:rPr>
          <w:rFonts w:ascii="Aptos" w:hAnsi="Aptos"/>
          <w:sz w:val="24"/>
          <w:szCs w:val="24"/>
          <w:lang w:val="es-ES"/>
        </w:rPr>
        <w:t>La banda neoyorquina de dance</w:t>
      </w:r>
      <w:r w:rsidRPr="3A899EC9">
        <w:rPr>
          <w:rFonts w:ascii="Cambria Math" w:hAnsi="Cambria Math" w:cs="Cambria Math"/>
          <w:sz w:val="24"/>
          <w:szCs w:val="24"/>
          <w:lang w:val="es-ES"/>
        </w:rPr>
        <w:t>‑</w:t>
      </w:r>
      <w:r w:rsidRPr="3A899EC9">
        <w:rPr>
          <w:rFonts w:ascii="Aptos" w:hAnsi="Aptos"/>
          <w:sz w:val="24"/>
          <w:szCs w:val="24"/>
          <w:lang w:val="es-ES"/>
        </w:rPr>
        <w:t>punk The Rapture ha anunciado los detalles de su primera gira estelar en 15 a</w:t>
      </w:r>
      <w:r w:rsidRPr="3A899EC9">
        <w:rPr>
          <w:rFonts w:ascii="Aptos" w:hAnsi="Aptos" w:cs="Aptos"/>
          <w:sz w:val="24"/>
          <w:szCs w:val="24"/>
          <w:lang w:val="es-ES"/>
        </w:rPr>
        <w:t>ñ</w:t>
      </w:r>
      <w:r w:rsidRPr="3A899EC9">
        <w:rPr>
          <w:rFonts w:ascii="Aptos" w:hAnsi="Aptos"/>
          <w:sz w:val="24"/>
          <w:szCs w:val="24"/>
          <w:lang w:val="es-ES"/>
        </w:rPr>
        <w:t>os. Las pr</w:t>
      </w:r>
      <w:r w:rsidRPr="3A899EC9">
        <w:rPr>
          <w:rFonts w:ascii="Aptos" w:hAnsi="Aptos" w:cs="Aptos"/>
          <w:sz w:val="24"/>
          <w:szCs w:val="24"/>
          <w:lang w:val="es-ES"/>
        </w:rPr>
        <w:t>ó</w:t>
      </w:r>
      <w:r w:rsidRPr="3A899EC9">
        <w:rPr>
          <w:rFonts w:ascii="Aptos" w:hAnsi="Aptos"/>
          <w:sz w:val="24"/>
          <w:szCs w:val="24"/>
          <w:lang w:val="es-ES"/>
        </w:rPr>
        <w:t>ximas fechas llevar</w:t>
      </w:r>
      <w:r w:rsidRPr="3A899EC9">
        <w:rPr>
          <w:rFonts w:ascii="Aptos" w:hAnsi="Aptos" w:cs="Aptos"/>
          <w:sz w:val="24"/>
          <w:szCs w:val="24"/>
          <w:lang w:val="es-ES"/>
        </w:rPr>
        <w:t>á</w:t>
      </w:r>
      <w:r w:rsidRPr="3A899EC9">
        <w:rPr>
          <w:rFonts w:ascii="Aptos" w:hAnsi="Aptos"/>
          <w:sz w:val="24"/>
          <w:szCs w:val="24"/>
          <w:lang w:val="es-ES"/>
        </w:rPr>
        <w:t>n al miembro fundador</w:t>
      </w:r>
      <w:r w:rsidRPr="3A899EC9" w:rsidR="1159AB07">
        <w:rPr>
          <w:rFonts w:ascii="Aptos" w:hAnsi="Aptos"/>
          <w:sz w:val="24"/>
          <w:szCs w:val="24"/>
          <w:lang w:val="es-ES"/>
        </w:rPr>
        <w:t>,</w:t>
      </w:r>
      <w:r w:rsidRPr="3A899EC9">
        <w:rPr>
          <w:rFonts w:ascii="Aptos" w:hAnsi="Aptos"/>
          <w:sz w:val="24"/>
          <w:szCs w:val="24"/>
          <w:lang w:val="es-ES"/>
        </w:rPr>
        <w:t xml:space="preserve"> Luke Jenner y compa</w:t>
      </w:r>
      <w:r w:rsidRPr="3A899EC9">
        <w:rPr>
          <w:rFonts w:ascii="Aptos" w:hAnsi="Aptos" w:cs="Aptos"/>
          <w:sz w:val="24"/>
          <w:szCs w:val="24"/>
          <w:lang w:val="es-ES"/>
        </w:rPr>
        <w:t>ñí</w:t>
      </w:r>
      <w:r w:rsidRPr="3A899EC9">
        <w:rPr>
          <w:rFonts w:ascii="Aptos" w:hAnsi="Aptos"/>
          <w:sz w:val="24"/>
          <w:szCs w:val="24"/>
          <w:lang w:val="es-ES"/>
        </w:rPr>
        <w:t>a</w:t>
      </w:r>
      <w:r w:rsidRPr="3A899EC9" w:rsidR="6DECACE8">
        <w:rPr>
          <w:rFonts w:ascii="Aptos" w:hAnsi="Aptos"/>
          <w:sz w:val="24"/>
          <w:szCs w:val="24"/>
          <w:lang w:val="es-ES"/>
        </w:rPr>
        <w:t>,</w:t>
      </w:r>
      <w:r w:rsidRPr="3A899EC9">
        <w:rPr>
          <w:rFonts w:ascii="Aptos" w:hAnsi="Aptos"/>
          <w:sz w:val="24"/>
          <w:szCs w:val="24"/>
          <w:lang w:val="es-ES"/>
        </w:rPr>
        <w:t xml:space="preserve"> a lo largo de Norteam</w:t>
      </w:r>
      <w:r w:rsidRPr="3A899EC9">
        <w:rPr>
          <w:rFonts w:ascii="Aptos" w:hAnsi="Aptos" w:cs="Aptos"/>
          <w:sz w:val="24"/>
          <w:szCs w:val="24"/>
          <w:lang w:val="es-ES"/>
        </w:rPr>
        <w:t>é</w:t>
      </w:r>
      <w:r w:rsidRPr="3A899EC9">
        <w:rPr>
          <w:rFonts w:ascii="Aptos" w:hAnsi="Aptos"/>
          <w:sz w:val="24"/>
          <w:szCs w:val="24"/>
          <w:lang w:val="es-ES"/>
        </w:rPr>
        <w:t xml:space="preserve">rica y Europa visitando </w:t>
      </w:r>
      <w:r w:rsidRPr="3A899EC9" w:rsidR="005711C7">
        <w:rPr>
          <w:rFonts w:ascii="Aptos" w:hAnsi="Aptos"/>
          <w:sz w:val="24"/>
          <w:szCs w:val="24"/>
          <w:lang w:val="es-ES"/>
        </w:rPr>
        <w:t>m</w:t>
      </w:r>
      <w:r w:rsidRPr="3A899EC9" w:rsidR="5BE63F5F">
        <w:rPr>
          <w:rFonts w:ascii="Aptos" w:hAnsi="Aptos"/>
          <w:sz w:val="24"/>
          <w:szCs w:val="24"/>
          <w:lang w:val="es-ES"/>
        </w:rPr>
        <w:t>ú</w:t>
      </w:r>
      <w:r w:rsidRPr="3A899EC9" w:rsidR="005711C7">
        <w:rPr>
          <w:rFonts w:ascii="Aptos" w:hAnsi="Aptos"/>
          <w:sz w:val="24"/>
          <w:szCs w:val="24"/>
          <w:lang w:val="es-ES"/>
        </w:rPr>
        <w:t xml:space="preserve">ltiples </w:t>
      </w:r>
      <w:r w:rsidRPr="3A899EC9">
        <w:rPr>
          <w:rFonts w:ascii="Aptos" w:hAnsi="Aptos"/>
          <w:sz w:val="24"/>
          <w:szCs w:val="24"/>
          <w:lang w:val="es-ES"/>
        </w:rPr>
        <w:t>ciudades en dos continentes.</w:t>
      </w:r>
    </w:p>
    <w:p w:rsidRPr="005711C7" w:rsidR="00817066" w:rsidRDefault="001745AF" w14:paraId="5F273571" w14:textId="242B6496">
      <w:pPr>
        <w:rPr>
          <w:rFonts w:ascii="Aptos" w:hAnsi="Aptos"/>
          <w:sz w:val="24"/>
          <w:szCs w:val="24"/>
        </w:rPr>
      </w:pPr>
      <w:r w:rsidRPr="3A899EC9">
        <w:rPr>
          <w:rFonts w:ascii="Aptos" w:hAnsi="Aptos"/>
          <w:sz w:val="24"/>
          <w:szCs w:val="24"/>
        </w:rPr>
        <w:t>La preventa Banamex comenzará el 4 de marzo y la venta general abrirá un día después</w:t>
      </w:r>
      <w:r w:rsidRPr="3A899EC9" w:rsidR="00017839">
        <w:rPr>
          <w:rFonts w:ascii="Aptos" w:hAnsi="Aptos"/>
          <w:sz w:val="24"/>
          <w:szCs w:val="24"/>
        </w:rPr>
        <w:t>, 5 de marzo,</w:t>
      </w:r>
      <w:r w:rsidRPr="3A899EC9">
        <w:rPr>
          <w:rFonts w:ascii="Aptos" w:hAnsi="Aptos"/>
          <w:sz w:val="24"/>
          <w:szCs w:val="24"/>
        </w:rPr>
        <w:t xml:space="preserve"> a través de Ticketmaster o en la taquilla del recinto. Para boletos y más información, visita www.therapturemusic.com.</w:t>
      </w:r>
    </w:p>
    <w:p w:rsidRPr="005711C7" w:rsidR="00817066" w:rsidRDefault="001745AF" w14:paraId="7E3A089D" w14:textId="77777777">
      <w:pPr>
        <w:rPr>
          <w:rFonts w:ascii="Aptos" w:hAnsi="Aptos"/>
          <w:sz w:val="24"/>
          <w:szCs w:val="24"/>
        </w:rPr>
      </w:pPr>
      <w:r w:rsidRPr="005711C7">
        <w:rPr>
          <w:rFonts w:ascii="Aptos" w:hAnsi="Aptos"/>
          <w:sz w:val="24"/>
          <w:szCs w:val="24"/>
        </w:rPr>
        <w:t>Comentando sobre las nuevas fechas en vivo, Jenner compartió:</w:t>
      </w:r>
    </w:p>
    <w:p w:rsidRPr="005711C7" w:rsidR="00817066" w:rsidRDefault="001745AF" w14:paraId="5095150B" w14:textId="63CEEEF3">
      <w:pPr>
        <w:rPr>
          <w:rFonts w:ascii="Aptos" w:hAnsi="Aptos"/>
          <w:i/>
          <w:iCs/>
          <w:sz w:val="24"/>
          <w:szCs w:val="24"/>
        </w:rPr>
      </w:pPr>
      <w:r w:rsidRPr="005711C7">
        <w:rPr>
          <w:rFonts w:ascii="Aptos" w:hAnsi="Aptos"/>
          <w:i/>
          <w:iCs/>
          <w:sz w:val="24"/>
          <w:szCs w:val="24"/>
        </w:rPr>
        <w:t>“Esto ha tardado mucho en llegar. Hace años, cuando me alejé de la banda, necesitaba tiempo y espacio para reconstruir mi vida. Necesitaba arreglar mi matrimonio, estar ahí para mi hijo y, en última instancia, trabajar en mí mismo. Esta gira marca un nuevo capítulo para mí, uno moldeado por todo lo que he vivido y aprendido en el camino. He logrado todo lo que esperaba lograr a través de la música, y ahora puedo usarla para ayudar a quien pueda necesitarlo, como yo lo necesité en aquel entonces.”</w:t>
      </w:r>
    </w:p>
    <w:p w:rsidR="005711C7" w:rsidRDefault="001745AF" w14:paraId="76C70790" w14:textId="77777777">
      <w:pPr>
        <w:rPr>
          <w:rFonts w:ascii="Aptos" w:hAnsi="Aptos"/>
          <w:sz w:val="24"/>
          <w:szCs w:val="24"/>
        </w:rPr>
      </w:pPr>
      <w:r w:rsidRPr="005711C7">
        <w:rPr>
          <w:rFonts w:ascii="Aptos" w:hAnsi="Aptos"/>
          <w:sz w:val="24"/>
          <w:szCs w:val="24"/>
        </w:rPr>
        <w:t>Combinando la intensidad del post</w:t>
      </w:r>
      <w:r w:rsidRPr="005711C7">
        <w:rPr>
          <w:rFonts w:ascii="Cambria Math" w:hAnsi="Cambria Math" w:cs="Cambria Math"/>
          <w:sz w:val="24"/>
          <w:szCs w:val="24"/>
        </w:rPr>
        <w:t>‑</w:t>
      </w:r>
      <w:r w:rsidRPr="005711C7">
        <w:rPr>
          <w:rFonts w:ascii="Aptos" w:hAnsi="Aptos"/>
          <w:sz w:val="24"/>
          <w:szCs w:val="24"/>
        </w:rPr>
        <w:t>punk con la energ</w:t>
      </w:r>
      <w:r w:rsidRPr="005711C7">
        <w:rPr>
          <w:rFonts w:ascii="Aptos" w:hAnsi="Aptos" w:cs="Aptos"/>
          <w:sz w:val="24"/>
          <w:szCs w:val="24"/>
        </w:rPr>
        <w:t>í</w:t>
      </w:r>
      <w:r w:rsidRPr="005711C7">
        <w:rPr>
          <w:rFonts w:ascii="Aptos" w:hAnsi="Aptos"/>
          <w:sz w:val="24"/>
          <w:szCs w:val="24"/>
        </w:rPr>
        <w:t>a de la pista de baile, The Rapture captur</w:t>
      </w:r>
      <w:r w:rsidRPr="005711C7">
        <w:rPr>
          <w:rFonts w:ascii="Aptos" w:hAnsi="Aptos" w:cs="Aptos"/>
          <w:sz w:val="24"/>
          <w:szCs w:val="24"/>
        </w:rPr>
        <w:t>ó</w:t>
      </w:r>
      <w:r w:rsidRPr="005711C7">
        <w:rPr>
          <w:rFonts w:ascii="Aptos" w:hAnsi="Aptos"/>
          <w:sz w:val="24"/>
          <w:szCs w:val="24"/>
        </w:rPr>
        <w:t xml:space="preserve"> el esp</w:t>
      </w:r>
      <w:r w:rsidRPr="005711C7">
        <w:rPr>
          <w:rFonts w:ascii="Aptos" w:hAnsi="Aptos" w:cs="Aptos"/>
          <w:sz w:val="24"/>
          <w:szCs w:val="24"/>
        </w:rPr>
        <w:t>í</w:t>
      </w:r>
      <w:r w:rsidRPr="005711C7">
        <w:rPr>
          <w:rFonts w:ascii="Aptos" w:hAnsi="Aptos"/>
          <w:sz w:val="24"/>
          <w:szCs w:val="24"/>
        </w:rPr>
        <w:t xml:space="preserve">ritu de toda una era del indie rock a inicios de los 2000. </w:t>
      </w:r>
    </w:p>
    <w:p w:rsidRPr="005711C7" w:rsidR="00817066" w:rsidRDefault="001745AF" w14:paraId="0255360B" w14:textId="7FED6C9A">
      <w:pPr>
        <w:rPr>
          <w:rFonts w:ascii="Aptos" w:hAnsi="Aptos"/>
          <w:sz w:val="24"/>
          <w:szCs w:val="24"/>
        </w:rPr>
      </w:pPr>
      <w:r w:rsidRPr="48707B04" w:rsidR="001745AF">
        <w:rPr>
          <w:rFonts w:ascii="Aptos" w:hAnsi="Aptos"/>
          <w:sz w:val="24"/>
          <w:szCs w:val="24"/>
        </w:rPr>
        <w:t>Formada</w:t>
      </w:r>
      <w:r w:rsidRPr="48707B04" w:rsidR="001745AF">
        <w:rPr>
          <w:rFonts w:ascii="Aptos" w:hAnsi="Aptos"/>
          <w:sz w:val="24"/>
          <w:szCs w:val="24"/>
        </w:rPr>
        <w:t xml:space="preserve"> </w:t>
      </w:r>
      <w:r w:rsidRPr="48707B04" w:rsidR="001745AF">
        <w:rPr>
          <w:rFonts w:ascii="Aptos" w:hAnsi="Aptos"/>
          <w:sz w:val="24"/>
          <w:szCs w:val="24"/>
        </w:rPr>
        <w:t>en</w:t>
      </w:r>
      <w:r w:rsidRPr="48707B04" w:rsidR="001745AF">
        <w:rPr>
          <w:rFonts w:ascii="Aptos" w:hAnsi="Aptos"/>
          <w:sz w:val="24"/>
          <w:szCs w:val="24"/>
        </w:rPr>
        <w:t xml:space="preserve"> 1998 </w:t>
      </w:r>
      <w:r w:rsidRPr="48707B04" w:rsidR="001745AF">
        <w:rPr>
          <w:rFonts w:ascii="Aptos" w:hAnsi="Aptos"/>
          <w:sz w:val="24"/>
          <w:szCs w:val="24"/>
        </w:rPr>
        <w:t>por</w:t>
      </w:r>
      <w:r w:rsidRPr="48707B04" w:rsidR="001745AF">
        <w:rPr>
          <w:rFonts w:ascii="Aptos" w:hAnsi="Aptos"/>
          <w:sz w:val="24"/>
          <w:szCs w:val="24"/>
        </w:rPr>
        <w:t xml:space="preserve"> Jenner (</w:t>
      </w:r>
      <w:r w:rsidRPr="48707B04" w:rsidR="001745AF">
        <w:rPr>
          <w:rFonts w:ascii="Aptos" w:hAnsi="Aptos"/>
          <w:sz w:val="24"/>
          <w:szCs w:val="24"/>
        </w:rPr>
        <w:t>guitarras</w:t>
      </w:r>
      <w:r w:rsidRPr="48707B04" w:rsidR="001745AF">
        <w:rPr>
          <w:rFonts w:ascii="Aptos" w:hAnsi="Aptos"/>
          <w:sz w:val="24"/>
          <w:szCs w:val="24"/>
        </w:rPr>
        <w:t xml:space="preserve">, voces) y </w:t>
      </w:r>
      <w:r w:rsidRPr="48707B04" w:rsidR="001745AF">
        <w:rPr>
          <w:rFonts w:ascii="Aptos" w:hAnsi="Aptos"/>
          <w:sz w:val="24"/>
          <w:szCs w:val="24"/>
        </w:rPr>
        <w:t>el</w:t>
      </w:r>
      <w:r w:rsidRPr="48707B04" w:rsidR="001745AF">
        <w:rPr>
          <w:rFonts w:ascii="Aptos" w:hAnsi="Aptos"/>
          <w:sz w:val="24"/>
          <w:szCs w:val="24"/>
        </w:rPr>
        <w:t xml:space="preserve"> </w:t>
      </w:r>
      <w:r w:rsidRPr="48707B04" w:rsidR="001745AF">
        <w:rPr>
          <w:rFonts w:ascii="Aptos" w:hAnsi="Aptos"/>
          <w:sz w:val="24"/>
          <w:szCs w:val="24"/>
        </w:rPr>
        <w:t>baterista</w:t>
      </w:r>
      <w:r w:rsidRPr="48707B04" w:rsidR="001745AF">
        <w:rPr>
          <w:rFonts w:ascii="Aptos" w:hAnsi="Aptos"/>
          <w:sz w:val="24"/>
          <w:szCs w:val="24"/>
        </w:rPr>
        <w:t xml:space="preserve"> </w:t>
      </w:r>
      <w:r w:rsidRPr="48707B04" w:rsidR="001745AF">
        <w:rPr>
          <w:rFonts w:ascii="Aptos" w:hAnsi="Aptos"/>
          <w:sz w:val="24"/>
          <w:szCs w:val="24"/>
        </w:rPr>
        <w:t>fundador</w:t>
      </w:r>
      <w:r w:rsidRPr="48707B04" w:rsidR="001745AF">
        <w:rPr>
          <w:rFonts w:ascii="Aptos" w:hAnsi="Aptos"/>
          <w:sz w:val="24"/>
          <w:szCs w:val="24"/>
        </w:rPr>
        <w:t xml:space="preserve"> Vito </w:t>
      </w:r>
      <w:r w:rsidRPr="48707B04" w:rsidR="001745AF">
        <w:rPr>
          <w:rFonts w:ascii="Aptos" w:hAnsi="Aptos"/>
          <w:sz w:val="24"/>
          <w:szCs w:val="24"/>
        </w:rPr>
        <w:t>Roccoforte</w:t>
      </w:r>
      <w:r w:rsidRPr="48707B04" w:rsidR="001745AF">
        <w:rPr>
          <w:rFonts w:ascii="Aptos" w:hAnsi="Aptos"/>
          <w:sz w:val="24"/>
          <w:szCs w:val="24"/>
        </w:rPr>
        <w:t xml:space="preserve">, la banda </w:t>
      </w:r>
      <w:r w:rsidRPr="48707B04" w:rsidR="001745AF">
        <w:rPr>
          <w:rFonts w:ascii="Aptos" w:hAnsi="Aptos"/>
          <w:sz w:val="24"/>
          <w:szCs w:val="24"/>
        </w:rPr>
        <w:t>r</w:t>
      </w:r>
      <w:r w:rsidRPr="48707B04" w:rsidR="001745AF">
        <w:rPr>
          <w:rFonts w:ascii="Aptos" w:hAnsi="Aptos" w:cs="Aptos"/>
          <w:sz w:val="24"/>
          <w:szCs w:val="24"/>
        </w:rPr>
        <w:t>á</w:t>
      </w:r>
      <w:r w:rsidRPr="48707B04" w:rsidR="001745AF">
        <w:rPr>
          <w:rFonts w:ascii="Aptos" w:hAnsi="Aptos"/>
          <w:sz w:val="24"/>
          <w:szCs w:val="24"/>
        </w:rPr>
        <w:t>pidamente</w:t>
      </w:r>
      <w:r w:rsidRPr="48707B04" w:rsidR="001745AF">
        <w:rPr>
          <w:rFonts w:ascii="Aptos" w:hAnsi="Aptos"/>
          <w:sz w:val="24"/>
          <w:szCs w:val="24"/>
        </w:rPr>
        <w:t xml:space="preserve"> </w:t>
      </w:r>
      <w:r w:rsidRPr="48707B04" w:rsidR="001745AF">
        <w:rPr>
          <w:rFonts w:ascii="Aptos" w:hAnsi="Aptos"/>
          <w:sz w:val="24"/>
          <w:szCs w:val="24"/>
        </w:rPr>
        <w:t>llam</w:t>
      </w:r>
      <w:r w:rsidRPr="48707B04" w:rsidR="001745AF">
        <w:rPr>
          <w:rFonts w:ascii="Aptos" w:hAnsi="Aptos" w:cs="Aptos"/>
          <w:sz w:val="24"/>
          <w:szCs w:val="24"/>
        </w:rPr>
        <w:t>ó</w:t>
      </w:r>
      <w:r w:rsidRPr="48707B04" w:rsidR="001745AF">
        <w:rPr>
          <w:rFonts w:ascii="Aptos" w:hAnsi="Aptos"/>
          <w:sz w:val="24"/>
          <w:szCs w:val="24"/>
        </w:rPr>
        <w:t xml:space="preserve"> la </w:t>
      </w:r>
      <w:r w:rsidRPr="48707B04" w:rsidR="001745AF">
        <w:rPr>
          <w:rFonts w:ascii="Aptos" w:hAnsi="Aptos"/>
          <w:sz w:val="24"/>
          <w:szCs w:val="24"/>
        </w:rPr>
        <w:t>atenci</w:t>
      </w:r>
      <w:r w:rsidRPr="48707B04" w:rsidR="001745AF">
        <w:rPr>
          <w:rFonts w:ascii="Aptos" w:hAnsi="Aptos" w:cs="Aptos"/>
          <w:sz w:val="24"/>
          <w:szCs w:val="24"/>
        </w:rPr>
        <w:t>ó</w:t>
      </w:r>
      <w:r w:rsidRPr="48707B04" w:rsidR="001745AF">
        <w:rPr>
          <w:rFonts w:ascii="Aptos" w:hAnsi="Aptos"/>
          <w:sz w:val="24"/>
          <w:szCs w:val="24"/>
        </w:rPr>
        <w:t>n</w:t>
      </w:r>
      <w:r w:rsidRPr="48707B04" w:rsidR="001745AF">
        <w:rPr>
          <w:rFonts w:ascii="Aptos" w:hAnsi="Aptos"/>
          <w:sz w:val="24"/>
          <w:szCs w:val="24"/>
        </w:rPr>
        <w:t xml:space="preserve"> </w:t>
      </w:r>
      <w:r w:rsidRPr="48707B04" w:rsidR="001745AF">
        <w:rPr>
          <w:rFonts w:ascii="Aptos" w:hAnsi="Aptos"/>
          <w:sz w:val="24"/>
          <w:szCs w:val="24"/>
        </w:rPr>
        <w:t>en</w:t>
      </w:r>
      <w:r w:rsidRPr="48707B04" w:rsidR="001745AF">
        <w:rPr>
          <w:rFonts w:ascii="Aptos" w:hAnsi="Aptos"/>
          <w:sz w:val="24"/>
          <w:szCs w:val="24"/>
        </w:rPr>
        <w:t xml:space="preserve"> Nueva York con </w:t>
      </w:r>
      <w:r w:rsidRPr="48707B04" w:rsidR="001745AF">
        <w:rPr>
          <w:rFonts w:ascii="Aptos" w:hAnsi="Aptos"/>
          <w:sz w:val="24"/>
          <w:szCs w:val="24"/>
        </w:rPr>
        <w:t>su</w:t>
      </w:r>
      <w:r w:rsidRPr="48707B04" w:rsidR="001745AF">
        <w:rPr>
          <w:rFonts w:ascii="Aptos" w:hAnsi="Aptos"/>
          <w:sz w:val="24"/>
          <w:szCs w:val="24"/>
        </w:rPr>
        <w:t xml:space="preserve"> </w:t>
      </w:r>
      <w:r w:rsidRPr="48707B04" w:rsidR="001745AF">
        <w:rPr>
          <w:rFonts w:ascii="Aptos" w:hAnsi="Aptos"/>
          <w:sz w:val="24"/>
          <w:szCs w:val="24"/>
        </w:rPr>
        <w:t>mezcla</w:t>
      </w:r>
      <w:r w:rsidRPr="48707B04" w:rsidR="001745AF">
        <w:rPr>
          <w:rFonts w:ascii="Aptos" w:hAnsi="Aptos"/>
          <w:sz w:val="24"/>
          <w:szCs w:val="24"/>
        </w:rPr>
        <w:t xml:space="preserve"> </w:t>
      </w:r>
      <w:r w:rsidRPr="48707B04" w:rsidR="001745AF">
        <w:rPr>
          <w:rFonts w:ascii="Aptos" w:hAnsi="Aptos"/>
          <w:sz w:val="24"/>
          <w:szCs w:val="24"/>
        </w:rPr>
        <w:t>cruda</w:t>
      </w:r>
      <w:r w:rsidRPr="48707B04" w:rsidR="001745AF">
        <w:rPr>
          <w:rFonts w:ascii="Aptos" w:hAnsi="Aptos"/>
          <w:sz w:val="24"/>
          <w:szCs w:val="24"/>
        </w:rPr>
        <w:t xml:space="preserve"> de punk, disco, funk y </w:t>
      </w:r>
      <w:r w:rsidRPr="48707B04" w:rsidR="001745AF">
        <w:rPr>
          <w:rFonts w:ascii="Aptos" w:hAnsi="Aptos"/>
          <w:sz w:val="24"/>
          <w:szCs w:val="24"/>
        </w:rPr>
        <w:t>m</w:t>
      </w:r>
      <w:r w:rsidRPr="48707B04" w:rsidR="001745AF">
        <w:rPr>
          <w:rFonts w:ascii="Aptos" w:hAnsi="Aptos" w:cs="Aptos"/>
          <w:sz w:val="24"/>
          <w:szCs w:val="24"/>
        </w:rPr>
        <w:t>ú</w:t>
      </w:r>
      <w:r w:rsidRPr="48707B04" w:rsidR="001745AF">
        <w:rPr>
          <w:rFonts w:ascii="Aptos" w:hAnsi="Aptos"/>
          <w:sz w:val="24"/>
          <w:szCs w:val="24"/>
        </w:rPr>
        <w:t>sica</w:t>
      </w:r>
      <w:r w:rsidRPr="48707B04" w:rsidR="001745AF">
        <w:rPr>
          <w:rFonts w:ascii="Aptos" w:hAnsi="Aptos"/>
          <w:sz w:val="24"/>
          <w:szCs w:val="24"/>
        </w:rPr>
        <w:t xml:space="preserve"> </w:t>
      </w:r>
      <w:r w:rsidRPr="48707B04" w:rsidR="001745AF">
        <w:rPr>
          <w:rFonts w:ascii="Aptos" w:hAnsi="Aptos"/>
          <w:sz w:val="24"/>
          <w:szCs w:val="24"/>
        </w:rPr>
        <w:t>electr</w:t>
      </w:r>
      <w:r w:rsidRPr="48707B04" w:rsidR="001745AF">
        <w:rPr>
          <w:rFonts w:ascii="Aptos" w:hAnsi="Aptos" w:cs="Aptos"/>
          <w:sz w:val="24"/>
          <w:szCs w:val="24"/>
        </w:rPr>
        <w:t>ó</w:t>
      </w:r>
      <w:r w:rsidRPr="48707B04" w:rsidR="001745AF">
        <w:rPr>
          <w:rFonts w:ascii="Aptos" w:hAnsi="Aptos"/>
          <w:sz w:val="24"/>
          <w:szCs w:val="24"/>
        </w:rPr>
        <w:t>nica</w:t>
      </w:r>
      <w:r w:rsidRPr="48707B04" w:rsidR="001745AF">
        <w:rPr>
          <w:rFonts w:ascii="Aptos" w:hAnsi="Aptos"/>
          <w:sz w:val="24"/>
          <w:szCs w:val="24"/>
        </w:rPr>
        <w:t xml:space="preserve">. Su gran </w:t>
      </w:r>
      <w:r w:rsidRPr="48707B04" w:rsidR="001745AF">
        <w:rPr>
          <w:rFonts w:ascii="Aptos" w:hAnsi="Aptos"/>
          <w:sz w:val="24"/>
          <w:szCs w:val="24"/>
        </w:rPr>
        <w:t>reconocimiento</w:t>
      </w:r>
      <w:r w:rsidRPr="48707B04" w:rsidR="001745AF">
        <w:rPr>
          <w:rFonts w:ascii="Aptos" w:hAnsi="Aptos"/>
          <w:sz w:val="24"/>
          <w:szCs w:val="24"/>
        </w:rPr>
        <w:t xml:space="preserve"> </w:t>
      </w:r>
      <w:r w:rsidRPr="48707B04" w:rsidR="001745AF">
        <w:rPr>
          <w:rFonts w:ascii="Aptos" w:hAnsi="Aptos"/>
          <w:sz w:val="24"/>
          <w:szCs w:val="24"/>
        </w:rPr>
        <w:t>lleg</w:t>
      </w:r>
      <w:r w:rsidRPr="48707B04" w:rsidR="001745AF">
        <w:rPr>
          <w:rFonts w:ascii="Aptos" w:hAnsi="Aptos" w:cs="Aptos"/>
          <w:sz w:val="24"/>
          <w:szCs w:val="24"/>
        </w:rPr>
        <w:t>ó</w:t>
      </w:r>
      <w:r w:rsidRPr="48707B04" w:rsidR="001745AF">
        <w:rPr>
          <w:rFonts w:ascii="Aptos" w:hAnsi="Aptos"/>
          <w:sz w:val="24"/>
          <w:szCs w:val="24"/>
        </w:rPr>
        <w:t xml:space="preserve"> con </w:t>
      </w:r>
      <w:r w:rsidRPr="48707B04" w:rsidR="001745AF">
        <w:rPr>
          <w:rFonts w:ascii="Aptos" w:hAnsi="Aptos"/>
          <w:sz w:val="24"/>
          <w:szCs w:val="24"/>
        </w:rPr>
        <w:t>el</w:t>
      </w:r>
      <w:r w:rsidRPr="48707B04" w:rsidR="001745AF">
        <w:rPr>
          <w:rFonts w:ascii="Aptos" w:hAnsi="Aptos"/>
          <w:sz w:val="24"/>
          <w:szCs w:val="24"/>
        </w:rPr>
        <w:t xml:space="preserve"> </w:t>
      </w:r>
      <w:r w:rsidRPr="48707B04" w:rsidR="001745AF">
        <w:rPr>
          <w:rFonts w:ascii="Aptos" w:hAnsi="Aptos"/>
          <w:sz w:val="24"/>
          <w:szCs w:val="24"/>
        </w:rPr>
        <w:t>lanzamiento</w:t>
      </w:r>
      <w:r w:rsidRPr="48707B04" w:rsidR="001745AF">
        <w:rPr>
          <w:rFonts w:ascii="Aptos" w:hAnsi="Aptos"/>
          <w:sz w:val="24"/>
          <w:szCs w:val="24"/>
        </w:rPr>
        <w:t xml:space="preserve"> de </w:t>
      </w:r>
      <w:r w:rsidRPr="48707B04" w:rsidR="001745AF">
        <w:rPr>
          <w:rFonts w:ascii="Aptos" w:hAnsi="Aptos"/>
          <w:i w:val="1"/>
          <w:iCs w:val="1"/>
          <w:sz w:val="24"/>
          <w:szCs w:val="24"/>
        </w:rPr>
        <w:t>Echoes</w:t>
      </w:r>
      <w:r w:rsidRPr="48707B04" w:rsidR="001745AF">
        <w:rPr>
          <w:rFonts w:ascii="Aptos" w:hAnsi="Aptos"/>
          <w:sz w:val="24"/>
          <w:szCs w:val="24"/>
        </w:rPr>
        <w:t xml:space="preserve"> (DFA) </w:t>
      </w:r>
      <w:r w:rsidRPr="48707B04" w:rsidR="001745AF">
        <w:rPr>
          <w:rFonts w:ascii="Aptos" w:hAnsi="Aptos"/>
          <w:sz w:val="24"/>
          <w:szCs w:val="24"/>
        </w:rPr>
        <w:t>en</w:t>
      </w:r>
      <w:r w:rsidRPr="48707B04" w:rsidR="001745AF">
        <w:rPr>
          <w:rFonts w:ascii="Aptos" w:hAnsi="Aptos"/>
          <w:sz w:val="24"/>
          <w:szCs w:val="24"/>
        </w:rPr>
        <w:t xml:space="preserve"> 2003, </w:t>
      </w:r>
      <w:r w:rsidRPr="48707B04" w:rsidR="001745AF">
        <w:rPr>
          <w:rFonts w:ascii="Aptos" w:hAnsi="Aptos"/>
          <w:sz w:val="24"/>
          <w:szCs w:val="24"/>
        </w:rPr>
        <w:t>encabezado</w:t>
      </w:r>
      <w:r w:rsidRPr="48707B04" w:rsidR="001745AF">
        <w:rPr>
          <w:rFonts w:ascii="Aptos" w:hAnsi="Aptos"/>
          <w:sz w:val="24"/>
          <w:szCs w:val="24"/>
        </w:rPr>
        <w:t xml:space="preserve"> </w:t>
      </w:r>
      <w:r w:rsidRPr="48707B04" w:rsidR="001745AF">
        <w:rPr>
          <w:rFonts w:ascii="Aptos" w:hAnsi="Aptos"/>
          <w:sz w:val="24"/>
          <w:szCs w:val="24"/>
        </w:rPr>
        <w:t>por</w:t>
      </w:r>
      <w:r w:rsidRPr="48707B04" w:rsidR="001745AF">
        <w:rPr>
          <w:rFonts w:ascii="Aptos" w:hAnsi="Aptos"/>
          <w:sz w:val="24"/>
          <w:szCs w:val="24"/>
        </w:rPr>
        <w:t xml:space="preserve"> </w:t>
      </w:r>
      <w:r w:rsidRPr="48707B04" w:rsidR="001745AF">
        <w:rPr>
          <w:rFonts w:ascii="Aptos" w:hAnsi="Aptos"/>
          <w:sz w:val="24"/>
          <w:szCs w:val="24"/>
        </w:rPr>
        <w:t>el</w:t>
      </w:r>
      <w:r w:rsidRPr="48707B04" w:rsidR="001745AF">
        <w:rPr>
          <w:rFonts w:ascii="Aptos" w:hAnsi="Aptos"/>
          <w:sz w:val="24"/>
          <w:szCs w:val="24"/>
        </w:rPr>
        <w:t xml:space="preserve"> </w:t>
      </w:r>
      <w:r w:rsidRPr="48707B04" w:rsidR="001745AF">
        <w:rPr>
          <w:rFonts w:ascii="Aptos" w:hAnsi="Aptos"/>
          <w:sz w:val="24"/>
          <w:szCs w:val="24"/>
        </w:rPr>
        <w:t>en</w:t>
      </w:r>
      <w:r w:rsidRPr="48707B04" w:rsidR="001745AF">
        <w:rPr>
          <w:rFonts w:ascii="Aptos" w:hAnsi="Aptos" w:cs="Aptos"/>
          <w:sz w:val="24"/>
          <w:szCs w:val="24"/>
        </w:rPr>
        <w:t>é</w:t>
      </w:r>
      <w:r w:rsidRPr="48707B04" w:rsidR="001745AF">
        <w:rPr>
          <w:rFonts w:ascii="Aptos" w:hAnsi="Aptos"/>
          <w:sz w:val="24"/>
          <w:szCs w:val="24"/>
        </w:rPr>
        <w:t>rgico</w:t>
      </w:r>
      <w:r w:rsidRPr="48707B04" w:rsidR="001745AF">
        <w:rPr>
          <w:rFonts w:ascii="Aptos" w:hAnsi="Aptos"/>
          <w:sz w:val="24"/>
          <w:szCs w:val="24"/>
        </w:rPr>
        <w:t xml:space="preserve"> </w:t>
      </w:r>
      <w:r w:rsidRPr="48707B04" w:rsidR="001745AF">
        <w:rPr>
          <w:rFonts w:ascii="Aptos" w:hAnsi="Aptos"/>
          <w:sz w:val="24"/>
          <w:szCs w:val="24"/>
        </w:rPr>
        <w:t>sencillo</w:t>
      </w:r>
      <w:r w:rsidRPr="48707B04" w:rsidR="001745AF">
        <w:rPr>
          <w:rFonts w:ascii="Aptos" w:hAnsi="Aptos"/>
          <w:sz w:val="24"/>
          <w:szCs w:val="24"/>
        </w:rPr>
        <w:t xml:space="preserve"> </w:t>
      </w:r>
      <w:r w:rsidRPr="48707B04" w:rsidR="001745AF">
        <w:rPr>
          <w:rFonts w:ascii="Aptos" w:hAnsi="Aptos" w:cs="Aptos"/>
          <w:sz w:val="24"/>
          <w:szCs w:val="24"/>
        </w:rPr>
        <w:t>“</w:t>
      </w:r>
      <w:r w:rsidRPr="48707B04" w:rsidR="001745AF">
        <w:rPr>
          <w:rFonts w:ascii="Aptos" w:hAnsi="Aptos"/>
          <w:sz w:val="24"/>
          <w:szCs w:val="24"/>
        </w:rPr>
        <w:t>House of Jealous Lovers</w:t>
      </w:r>
      <w:r w:rsidRPr="48707B04" w:rsidR="001745AF">
        <w:rPr>
          <w:rFonts w:ascii="Aptos" w:hAnsi="Aptos" w:cs="Aptos"/>
          <w:sz w:val="24"/>
          <w:szCs w:val="24"/>
        </w:rPr>
        <w:t>”</w:t>
      </w:r>
      <w:r w:rsidRPr="48707B04" w:rsidR="001745AF">
        <w:rPr>
          <w:rFonts w:ascii="Aptos" w:hAnsi="Aptos"/>
          <w:sz w:val="24"/>
          <w:szCs w:val="24"/>
        </w:rPr>
        <w:t xml:space="preserve">. </w:t>
      </w:r>
      <w:r w:rsidRPr="48707B04" w:rsidR="001745AF">
        <w:rPr>
          <w:rFonts w:ascii="Aptos" w:hAnsi="Aptos"/>
          <w:sz w:val="24"/>
          <w:szCs w:val="24"/>
        </w:rPr>
        <w:t>Inspirados</w:t>
      </w:r>
      <w:r w:rsidRPr="48707B04" w:rsidR="001745AF">
        <w:rPr>
          <w:rFonts w:ascii="Aptos" w:hAnsi="Aptos"/>
          <w:sz w:val="24"/>
          <w:szCs w:val="24"/>
        </w:rPr>
        <w:t xml:space="preserve"> tanto </w:t>
      </w:r>
      <w:r w:rsidRPr="48707B04" w:rsidR="001745AF">
        <w:rPr>
          <w:rFonts w:ascii="Aptos" w:hAnsi="Aptos"/>
          <w:sz w:val="24"/>
          <w:szCs w:val="24"/>
        </w:rPr>
        <w:t>por</w:t>
      </w:r>
      <w:r w:rsidRPr="48707B04" w:rsidR="001745AF">
        <w:rPr>
          <w:rFonts w:ascii="Aptos" w:hAnsi="Aptos"/>
          <w:sz w:val="24"/>
          <w:szCs w:val="24"/>
        </w:rPr>
        <w:t xml:space="preserve"> la </w:t>
      </w:r>
      <w:r w:rsidRPr="48707B04" w:rsidR="001745AF">
        <w:rPr>
          <w:rFonts w:ascii="Aptos" w:hAnsi="Aptos"/>
          <w:sz w:val="24"/>
          <w:szCs w:val="24"/>
        </w:rPr>
        <w:t>crudeza</w:t>
      </w:r>
      <w:r w:rsidRPr="48707B04" w:rsidR="001745AF">
        <w:rPr>
          <w:rFonts w:ascii="Aptos" w:hAnsi="Aptos"/>
          <w:sz w:val="24"/>
          <w:szCs w:val="24"/>
        </w:rPr>
        <w:t xml:space="preserve"> de la </w:t>
      </w:r>
      <w:r w:rsidRPr="48707B04" w:rsidR="001745AF">
        <w:rPr>
          <w:rFonts w:ascii="Aptos" w:hAnsi="Aptos"/>
          <w:sz w:val="24"/>
          <w:szCs w:val="24"/>
        </w:rPr>
        <w:t>historia</w:t>
      </w:r>
      <w:r w:rsidRPr="48707B04" w:rsidR="001745AF">
        <w:rPr>
          <w:rFonts w:ascii="Aptos" w:hAnsi="Aptos"/>
          <w:sz w:val="24"/>
          <w:szCs w:val="24"/>
        </w:rPr>
        <w:t xml:space="preserve"> punk </w:t>
      </w:r>
      <w:r w:rsidRPr="48707B04" w:rsidR="001745AF">
        <w:rPr>
          <w:rFonts w:ascii="Aptos" w:hAnsi="Aptos"/>
          <w:sz w:val="24"/>
          <w:szCs w:val="24"/>
        </w:rPr>
        <w:t>neoyorquina</w:t>
      </w:r>
      <w:r w:rsidRPr="48707B04" w:rsidR="001745AF">
        <w:rPr>
          <w:rFonts w:ascii="Aptos" w:hAnsi="Aptos"/>
          <w:sz w:val="24"/>
          <w:szCs w:val="24"/>
        </w:rPr>
        <w:t xml:space="preserve"> </w:t>
      </w:r>
      <w:r w:rsidRPr="48707B04" w:rsidR="001745AF">
        <w:rPr>
          <w:rFonts w:ascii="Aptos" w:hAnsi="Aptos"/>
          <w:sz w:val="24"/>
          <w:szCs w:val="24"/>
        </w:rPr>
        <w:t>como</w:t>
      </w:r>
      <w:r w:rsidRPr="48707B04" w:rsidR="001745AF">
        <w:rPr>
          <w:rFonts w:ascii="Aptos" w:hAnsi="Aptos"/>
          <w:sz w:val="24"/>
          <w:szCs w:val="24"/>
        </w:rPr>
        <w:t xml:space="preserve"> </w:t>
      </w:r>
      <w:r w:rsidRPr="48707B04" w:rsidR="001745AF">
        <w:rPr>
          <w:rFonts w:ascii="Aptos" w:hAnsi="Aptos"/>
          <w:sz w:val="24"/>
          <w:szCs w:val="24"/>
        </w:rPr>
        <w:t>por</w:t>
      </w:r>
      <w:r w:rsidRPr="48707B04" w:rsidR="001745AF">
        <w:rPr>
          <w:rFonts w:ascii="Aptos" w:hAnsi="Aptos"/>
          <w:sz w:val="24"/>
          <w:szCs w:val="24"/>
        </w:rPr>
        <w:t xml:space="preserve"> </w:t>
      </w:r>
      <w:r w:rsidRPr="48707B04" w:rsidR="001745AF">
        <w:rPr>
          <w:rFonts w:ascii="Aptos" w:hAnsi="Aptos"/>
          <w:sz w:val="24"/>
          <w:szCs w:val="24"/>
        </w:rPr>
        <w:t>el</w:t>
      </w:r>
      <w:r w:rsidRPr="48707B04" w:rsidR="001745AF">
        <w:rPr>
          <w:rFonts w:ascii="Aptos" w:hAnsi="Aptos"/>
          <w:sz w:val="24"/>
          <w:szCs w:val="24"/>
        </w:rPr>
        <w:t xml:space="preserve"> </w:t>
      </w:r>
      <w:r w:rsidRPr="48707B04" w:rsidR="001745AF">
        <w:rPr>
          <w:rFonts w:ascii="Aptos" w:hAnsi="Aptos"/>
          <w:sz w:val="24"/>
          <w:szCs w:val="24"/>
        </w:rPr>
        <w:t>pulso</w:t>
      </w:r>
      <w:r w:rsidRPr="48707B04" w:rsidR="001745AF">
        <w:rPr>
          <w:rFonts w:ascii="Aptos" w:hAnsi="Aptos"/>
          <w:sz w:val="24"/>
          <w:szCs w:val="24"/>
        </w:rPr>
        <w:t xml:space="preserve"> de la </w:t>
      </w:r>
      <w:r w:rsidRPr="48707B04" w:rsidR="001745AF">
        <w:rPr>
          <w:rFonts w:ascii="Aptos" w:hAnsi="Aptos"/>
          <w:sz w:val="24"/>
          <w:szCs w:val="24"/>
        </w:rPr>
        <w:t>cultura</w:t>
      </w:r>
      <w:r w:rsidRPr="48707B04" w:rsidR="001745AF">
        <w:rPr>
          <w:rFonts w:ascii="Aptos" w:hAnsi="Aptos"/>
          <w:sz w:val="24"/>
          <w:szCs w:val="24"/>
        </w:rPr>
        <w:t xml:space="preserve"> de club moderna, </w:t>
      </w:r>
      <w:r w:rsidRPr="48707B04" w:rsidR="001745AF">
        <w:rPr>
          <w:rFonts w:ascii="Aptos" w:hAnsi="Aptos"/>
          <w:sz w:val="24"/>
          <w:szCs w:val="24"/>
        </w:rPr>
        <w:t>álbumes</w:t>
      </w:r>
      <w:r w:rsidRPr="48707B04" w:rsidR="001745AF">
        <w:rPr>
          <w:rFonts w:ascii="Aptos" w:hAnsi="Aptos"/>
          <w:sz w:val="24"/>
          <w:szCs w:val="24"/>
        </w:rPr>
        <w:t xml:space="preserve"> posteriores </w:t>
      </w:r>
      <w:r w:rsidRPr="48707B04" w:rsidR="001745AF">
        <w:rPr>
          <w:rFonts w:ascii="Aptos" w:hAnsi="Aptos"/>
          <w:sz w:val="24"/>
          <w:szCs w:val="24"/>
        </w:rPr>
        <w:t>como</w:t>
      </w:r>
      <w:r w:rsidRPr="48707B04" w:rsidR="001745AF">
        <w:rPr>
          <w:rFonts w:ascii="Aptos" w:hAnsi="Aptos"/>
          <w:sz w:val="24"/>
          <w:szCs w:val="24"/>
        </w:rPr>
        <w:t xml:space="preserve"> </w:t>
      </w:r>
      <w:r w:rsidRPr="48707B04" w:rsidR="001745AF">
        <w:rPr>
          <w:rFonts w:ascii="Aptos" w:hAnsi="Aptos"/>
          <w:i w:val="1"/>
          <w:iCs w:val="1"/>
          <w:sz w:val="24"/>
          <w:szCs w:val="24"/>
        </w:rPr>
        <w:t>Pieces of the People We Love</w:t>
      </w:r>
      <w:r w:rsidRPr="48707B04" w:rsidR="001745AF">
        <w:rPr>
          <w:rFonts w:ascii="Aptos" w:hAnsi="Aptos"/>
          <w:sz w:val="24"/>
          <w:szCs w:val="24"/>
        </w:rPr>
        <w:t xml:space="preserve"> (Mercury, 2006) </w:t>
      </w:r>
      <w:r w:rsidRPr="48707B04" w:rsidR="005711C7">
        <w:rPr>
          <w:rFonts w:ascii="Aptos" w:hAnsi="Aptos"/>
          <w:sz w:val="24"/>
          <w:szCs w:val="24"/>
        </w:rPr>
        <w:t>e</w:t>
      </w:r>
      <w:r w:rsidRPr="48707B04" w:rsidR="001745AF">
        <w:rPr>
          <w:rFonts w:ascii="Aptos" w:hAnsi="Aptos"/>
          <w:sz w:val="24"/>
          <w:szCs w:val="24"/>
        </w:rPr>
        <w:t xml:space="preserve"> </w:t>
      </w:r>
      <w:r w:rsidRPr="48707B04" w:rsidR="001745AF">
        <w:rPr>
          <w:rFonts w:ascii="Aptos" w:hAnsi="Aptos"/>
          <w:i w:val="1"/>
          <w:iCs w:val="1"/>
          <w:sz w:val="24"/>
          <w:szCs w:val="24"/>
        </w:rPr>
        <w:t>In the Grace of Your Love</w:t>
      </w:r>
      <w:r w:rsidRPr="48707B04" w:rsidR="001745AF">
        <w:rPr>
          <w:rFonts w:ascii="Aptos" w:hAnsi="Aptos"/>
          <w:sz w:val="24"/>
          <w:szCs w:val="24"/>
        </w:rPr>
        <w:t xml:space="preserve"> (DFA, 2011) </w:t>
      </w:r>
      <w:r w:rsidRPr="48707B04" w:rsidR="001745AF">
        <w:rPr>
          <w:rFonts w:ascii="Aptos" w:hAnsi="Aptos"/>
          <w:sz w:val="24"/>
          <w:szCs w:val="24"/>
        </w:rPr>
        <w:t>consolidaron</w:t>
      </w:r>
      <w:r w:rsidRPr="48707B04" w:rsidR="001745AF">
        <w:rPr>
          <w:rFonts w:ascii="Aptos" w:hAnsi="Aptos"/>
          <w:sz w:val="24"/>
          <w:szCs w:val="24"/>
        </w:rPr>
        <w:t xml:space="preserve"> a The Rapture </w:t>
      </w:r>
      <w:r w:rsidRPr="48707B04" w:rsidR="001745AF">
        <w:rPr>
          <w:rFonts w:ascii="Aptos" w:hAnsi="Aptos"/>
          <w:sz w:val="24"/>
          <w:szCs w:val="24"/>
        </w:rPr>
        <w:t>como</w:t>
      </w:r>
      <w:r w:rsidRPr="48707B04" w:rsidR="001745AF">
        <w:rPr>
          <w:rFonts w:ascii="Aptos" w:hAnsi="Aptos"/>
          <w:sz w:val="24"/>
          <w:szCs w:val="24"/>
        </w:rPr>
        <w:t xml:space="preserve"> </w:t>
      </w:r>
      <w:r w:rsidRPr="48707B04" w:rsidR="001745AF">
        <w:rPr>
          <w:rFonts w:ascii="Aptos" w:hAnsi="Aptos"/>
          <w:sz w:val="24"/>
          <w:szCs w:val="24"/>
        </w:rPr>
        <w:t>una</w:t>
      </w:r>
      <w:r w:rsidRPr="48707B04" w:rsidR="001745AF">
        <w:rPr>
          <w:rFonts w:ascii="Aptos" w:hAnsi="Aptos"/>
          <w:sz w:val="24"/>
          <w:szCs w:val="24"/>
        </w:rPr>
        <w:t xml:space="preserve"> banda </w:t>
      </w:r>
      <w:r w:rsidRPr="48707B04" w:rsidR="001745AF">
        <w:rPr>
          <w:rFonts w:ascii="Aptos" w:hAnsi="Aptos"/>
          <w:sz w:val="24"/>
          <w:szCs w:val="24"/>
        </w:rPr>
        <w:t>capaz</w:t>
      </w:r>
      <w:r w:rsidRPr="48707B04" w:rsidR="001745AF">
        <w:rPr>
          <w:rFonts w:ascii="Aptos" w:hAnsi="Aptos"/>
          <w:sz w:val="24"/>
          <w:szCs w:val="24"/>
        </w:rPr>
        <w:t xml:space="preserve"> de </w:t>
      </w:r>
      <w:r w:rsidRPr="48707B04" w:rsidR="001745AF">
        <w:rPr>
          <w:rFonts w:ascii="Aptos" w:hAnsi="Aptos"/>
          <w:sz w:val="24"/>
          <w:szCs w:val="24"/>
        </w:rPr>
        <w:t>trascender</w:t>
      </w:r>
      <w:r w:rsidRPr="48707B04" w:rsidR="001745AF">
        <w:rPr>
          <w:rFonts w:ascii="Aptos" w:hAnsi="Aptos"/>
          <w:sz w:val="24"/>
          <w:szCs w:val="24"/>
        </w:rPr>
        <w:t xml:space="preserve"> </w:t>
      </w:r>
      <w:r w:rsidRPr="48707B04" w:rsidR="001745AF">
        <w:rPr>
          <w:rFonts w:ascii="Aptos" w:hAnsi="Aptos"/>
          <w:sz w:val="24"/>
          <w:szCs w:val="24"/>
        </w:rPr>
        <w:t>géneros</w:t>
      </w:r>
      <w:r w:rsidRPr="48707B04" w:rsidR="001745AF">
        <w:rPr>
          <w:rFonts w:ascii="Aptos" w:hAnsi="Aptos"/>
          <w:sz w:val="24"/>
          <w:szCs w:val="24"/>
        </w:rPr>
        <w:t xml:space="preserve"> y </w:t>
      </w:r>
      <w:r w:rsidRPr="48707B04" w:rsidR="001745AF">
        <w:rPr>
          <w:rFonts w:ascii="Aptos" w:hAnsi="Aptos"/>
          <w:sz w:val="24"/>
          <w:szCs w:val="24"/>
        </w:rPr>
        <w:t>electrificar</w:t>
      </w:r>
      <w:r w:rsidRPr="48707B04" w:rsidR="001745AF">
        <w:rPr>
          <w:rFonts w:ascii="Aptos" w:hAnsi="Aptos"/>
          <w:sz w:val="24"/>
          <w:szCs w:val="24"/>
        </w:rPr>
        <w:t xml:space="preserve"> audiencias. The Rapture </w:t>
      </w:r>
      <w:r w:rsidRPr="48707B04" w:rsidR="001745AF">
        <w:rPr>
          <w:rFonts w:ascii="Aptos" w:hAnsi="Aptos"/>
          <w:sz w:val="24"/>
          <w:szCs w:val="24"/>
        </w:rPr>
        <w:t>sigue</w:t>
      </w:r>
      <w:r w:rsidRPr="48707B04" w:rsidR="001745AF">
        <w:rPr>
          <w:rFonts w:ascii="Aptos" w:hAnsi="Aptos"/>
          <w:sz w:val="24"/>
          <w:szCs w:val="24"/>
        </w:rPr>
        <w:t xml:space="preserve"> </w:t>
      </w:r>
      <w:r w:rsidRPr="48707B04" w:rsidR="001745AF">
        <w:rPr>
          <w:rFonts w:ascii="Aptos" w:hAnsi="Aptos"/>
          <w:sz w:val="24"/>
          <w:szCs w:val="24"/>
        </w:rPr>
        <w:t>siendo</w:t>
      </w:r>
      <w:r w:rsidRPr="48707B04" w:rsidR="001745AF">
        <w:rPr>
          <w:rFonts w:ascii="Aptos" w:hAnsi="Aptos"/>
          <w:sz w:val="24"/>
          <w:szCs w:val="24"/>
        </w:rPr>
        <w:t xml:space="preserve"> </w:t>
      </w:r>
      <w:r w:rsidRPr="48707B04" w:rsidR="001745AF">
        <w:rPr>
          <w:rFonts w:ascii="Aptos" w:hAnsi="Aptos"/>
          <w:sz w:val="24"/>
          <w:szCs w:val="24"/>
        </w:rPr>
        <w:t>una</w:t>
      </w:r>
      <w:r w:rsidRPr="48707B04" w:rsidR="001745AF">
        <w:rPr>
          <w:rFonts w:ascii="Aptos" w:hAnsi="Aptos"/>
          <w:sz w:val="24"/>
          <w:szCs w:val="24"/>
        </w:rPr>
        <w:t xml:space="preserve"> de las </w:t>
      </w:r>
      <w:r w:rsidRPr="48707B04" w:rsidR="001745AF">
        <w:rPr>
          <w:rFonts w:ascii="Aptos" w:hAnsi="Aptos"/>
          <w:sz w:val="24"/>
          <w:szCs w:val="24"/>
        </w:rPr>
        <w:t>bandas</w:t>
      </w:r>
      <w:r w:rsidRPr="48707B04" w:rsidR="001745AF">
        <w:rPr>
          <w:rFonts w:ascii="Aptos" w:hAnsi="Aptos"/>
          <w:sz w:val="24"/>
          <w:szCs w:val="24"/>
        </w:rPr>
        <w:t xml:space="preserve"> </w:t>
      </w:r>
      <w:r w:rsidRPr="48707B04" w:rsidR="001745AF">
        <w:rPr>
          <w:rFonts w:ascii="Aptos" w:hAnsi="Aptos"/>
          <w:sz w:val="24"/>
          <w:szCs w:val="24"/>
        </w:rPr>
        <w:t>más</w:t>
      </w:r>
      <w:r w:rsidRPr="48707B04" w:rsidR="001745AF">
        <w:rPr>
          <w:rFonts w:ascii="Aptos" w:hAnsi="Aptos"/>
          <w:sz w:val="24"/>
          <w:szCs w:val="24"/>
        </w:rPr>
        <w:t xml:space="preserve"> </w:t>
      </w:r>
      <w:r w:rsidRPr="48707B04" w:rsidR="001745AF">
        <w:rPr>
          <w:rFonts w:ascii="Aptos" w:hAnsi="Aptos"/>
          <w:sz w:val="24"/>
          <w:szCs w:val="24"/>
        </w:rPr>
        <w:t>singulares</w:t>
      </w:r>
      <w:r w:rsidRPr="48707B04" w:rsidR="001745AF">
        <w:rPr>
          <w:rFonts w:ascii="Aptos" w:hAnsi="Aptos"/>
          <w:sz w:val="24"/>
          <w:szCs w:val="24"/>
        </w:rPr>
        <w:t xml:space="preserve"> de </w:t>
      </w:r>
      <w:r w:rsidRPr="48707B04" w:rsidR="001745AF">
        <w:rPr>
          <w:rFonts w:ascii="Aptos" w:hAnsi="Aptos"/>
          <w:sz w:val="24"/>
          <w:szCs w:val="24"/>
        </w:rPr>
        <w:t>su</w:t>
      </w:r>
      <w:r w:rsidRPr="48707B04" w:rsidR="001745AF">
        <w:rPr>
          <w:rFonts w:ascii="Aptos" w:hAnsi="Aptos"/>
          <w:sz w:val="24"/>
          <w:szCs w:val="24"/>
        </w:rPr>
        <w:t xml:space="preserve"> </w:t>
      </w:r>
      <w:r w:rsidRPr="48707B04" w:rsidR="001745AF">
        <w:rPr>
          <w:rFonts w:ascii="Aptos" w:hAnsi="Aptos"/>
          <w:sz w:val="24"/>
          <w:szCs w:val="24"/>
        </w:rPr>
        <w:t>generación</w:t>
      </w:r>
      <w:r w:rsidRPr="48707B04" w:rsidR="001745AF">
        <w:rPr>
          <w:rFonts w:ascii="Aptos" w:hAnsi="Aptos"/>
          <w:sz w:val="24"/>
          <w:szCs w:val="24"/>
        </w:rPr>
        <w:t xml:space="preserve">, </w:t>
      </w:r>
      <w:r w:rsidRPr="48707B04" w:rsidR="001745AF">
        <w:rPr>
          <w:rFonts w:ascii="Aptos" w:hAnsi="Aptos"/>
          <w:sz w:val="24"/>
          <w:szCs w:val="24"/>
        </w:rPr>
        <w:t>completamente</w:t>
      </w:r>
      <w:r w:rsidRPr="48707B04" w:rsidR="001745AF">
        <w:rPr>
          <w:rFonts w:ascii="Aptos" w:hAnsi="Aptos"/>
          <w:sz w:val="24"/>
          <w:szCs w:val="24"/>
        </w:rPr>
        <w:t xml:space="preserve"> </w:t>
      </w:r>
      <w:r w:rsidRPr="48707B04" w:rsidR="001745AF">
        <w:rPr>
          <w:rFonts w:ascii="Aptos" w:hAnsi="Aptos"/>
          <w:sz w:val="24"/>
          <w:szCs w:val="24"/>
        </w:rPr>
        <w:t>en</w:t>
      </w:r>
      <w:r w:rsidRPr="48707B04" w:rsidR="001745AF">
        <w:rPr>
          <w:rFonts w:ascii="Aptos" w:hAnsi="Aptos"/>
          <w:sz w:val="24"/>
          <w:szCs w:val="24"/>
        </w:rPr>
        <w:t xml:space="preserve"> sus </w:t>
      </w:r>
      <w:r w:rsidRPr="48707B04" w:rsidR="001745AF">
        <w:rPr>
          <w:rFonts w:ascii="Aptos" w:hAnsi="Aptos"/>
          <w:sz w:val="24"/>
          <w:szCs w:val="24"/>
        </w:rPr>
        <w:t>propios</w:t>
      </w:r>
      <w:r w:rsidRPr="48707B04" w:rsidR="001745AF">
        <w:rPr>
          <w:rFonts w:ascii="Aptos" w:hAnsi="Aptos"/>
          <w:sz w:val="24"/>
          <w:szCs w:val="24"/>
        </w:rPr>
        <w:t xml:space="preserve"> </w:t>
      </w:r>
      <w:r w:rsidRPr="48707B04" w:rsidR="001745AF">
        <w:rPr>
          <w:rFonts w:ascii="Aptos" w:hAnsi="Aptos"/>
          <w:sz w:val="24"/>
          <w:szCs w:val="24"/>
        </w:rPr>
        <w:t>términos</w:t>
      </w:r>
      <w:r w:rsidRPr="48707B04" w:rsidR="001745AF">
        <w:rPr>
          <w:rFonts w:ascii="Aptos" w:hAnsi="Aptos"/>
          <w:sz w:val="24"/>
          <w:szCs w:val="24"/>
        </w:rPr>
        <w:t xml:space="preserve">, y </w:t>
      </w:r>
      <w:r w:rsidRPr="48707B04" w:rsidR="001745AF">
        <w:rPr>
          <w:rFonts w:ascii="Aptos" w:hAnsi="Aptos"/>
          <w:sz w:val="24"/>
          <w:szCs w:val="24"/>
        </w:rPr>
        <w:t>su</w:t>
      </w:r>
      <w:r w:rsidRPr="48707B04" w:rsidR="001745AF">
        <w:rPr>
          <w:rFonts w:ascii="Aptos" w:hAnsi="Aptos"/>
          <w:sz w:val="24"/>
          <w:szCs w:val="24"/>
        </w:rPr>
        <w:t xml:space="preserve"> </w:t>
      </w:r>
      <w:r w:rsidRPr="48707B04" w:rsidR="001745AF">
        <w:rPr>
          <w:rFonts w:ascii="Aptos" w:hAnsi="Aptos"/>
          <w:sz w:val="24"/>
          <w:szCs w:val="24"/>
        </w:rPr>
        <w:t>impacto</w:t>
      </w:r>
      <w:r w:rsidRPr="48707B04" w:rsidR="001745AF">
        <w:rPr>
          <w:rFonts w:ascii="Aptos" w:hAnsi="Aptos"/>
          <w:sz w:val="24"/>
          <w:szCs w:val="24"/>
        </w:rPr>
        <w:t xml:space="preserve"> </w:t>
      </w:r>
      <w:r w:rsidRPr="48707B04" w:rsidR="001745AF">
        <w:rPr>
          <w:rFonts w:ascii="Aptos" w:hAnsi="Aptos"/>
          <w:sz w:val="24"/>
          <w:szCs w:val="24"/>
        </w:rPr>
        <w:t>aún</w:t>
      </w:r>
      <w:r w:rsidRPr="48707B04" w:rsidR="001745AF">
        <w:rPr>
          <w:rFonts w:ascii="Aptos" w:hAnsi="Aptos"/>
          <w:sz w:val="24"/>
          <w:szCs w:val="24"/>
        </w:rPr>
        <w:t xml:space="preserve"> se </w:t>
      </w:r>
      <w:r w:rsidRPr="48707B04" w:rsidR="001745AF">
        <w:rPr>
          <w:rFonts w:ascii="Aptos" w:hAnsi="Aptos"/>
          <w:sz w:val="24"/>
          <w:szCs w:val="24"/>
        </w:rPr>
        <w:t>deja</w:t>
      </w:r>
      <w:r w:rsidRPr="48707B04" w:rsidR="001745AF">
        <w:rPr>
          <w:rFonts w:ascii="Aptos" w:hAnsi="Aptos"/>
          <w:sz w:val="24"/>
          <w:szCs w:val="24"/>
        </w:rPr>
        <w:t xml:space="preserve"> </w:t>
      </w:r>
      <w:r w:rsidRPr="48707B04" w:rsidR="001745AF">
        <w:rPr>
          <w:rFonts w:ascii="Aptos" w:hAnsi="Aptos"/>
          <w:sz w:val="24"/>
          <w:szCs w:val="24"/>
        </w:rPr>
        <w:t>sentir</w:t>
      </w:r>
      <w:r w:rsidRPr="48707B04" w:rsidR="001745AF">
        <w:rPr>
          <w:rFonts w:ascii="Aptos" w:hAnsi="Aptos"/>
          <w:sz w:val="24"/>
          <w:szCs w:val="24"/>
        </w:rPr>
        <w:t xml:space="preserve"> </w:t>
      </w:r>
      <w:r w:rsidRPr="48707B04" w:rsidR="001745AF">
        <w:rPr>
          <w:rFonts w:ascii="Aptos" w:hAnsi="Aptos"/>
          <w:sz w:val="24"/>
          <w:szCs w:val="24"/>
        </w:rPr>
        <w:t>en</w:t>
      </w:r>
      <w:r w:rsidRPr="48707B04" w:rsidR="001745AF">
        <w:rPr>
          <w:rFonts w:ascii="Aptos" w:hAnsi="Aptos"/>
          <w:sz w:val="24"/>
          <w:szCs w:val="24"/>
        </w:rPr>
        <w:t xml:space="preserve"> la </w:t>
      </w:r>
      <w:r w:rsidRPr="48707B04" w:rsidR="001745AF">
        <w:rPr>
          <w:rFonts w:ascii="Aptos" w:hAnsi="Aptos"/>
          <w:sz w:val="24"/>
          <w:szCs w:val="24"/>
        </w:rPr>
        <w:t>música</w:t>
      </w:r>
      <w:r w:rsidRPr="48707B04" w:rsidR="001745AF">
        <w:rPr>
          <w:rFonts w:ascii="Aptos" w:hAnsi="Aptos"/>
          <w:sz w:val="24"/>
          <w:szCs w:val="24"/>
        </w:rPr>
        <w:t xml:space="preserve"> popular actual.</w:t>
      </w:r>
    </w:p>
    <w:p w:rsidRPr="005711C7" w:rsidR="00817066" w:rsidRDefault="00817066" w14:paraId="1A06FED1" w14:textId="77777777">
      <w:pPr>
        <w:rPr>
          <w:rFonts w:ascii="Aptos" w:hAnsi="Aptos"/>
          <w:sz w:val="24"/>
          <w:szCs w:val="24"/>
        </w:rPr>
      </w:pPr>
    </w:p>
    <w:p w:rsidRPr="005711C7" w:rsidR="00817066" w:rsidP="005711C7" w:rsidRDefault="001745AF" w14:paraId="196A61F6" w14:textId="77777777">
      <w:pPr>
        <w:jc w:val="center"/>
        <w:rPr>
          <w:rFonts w:ascii="Aptos" w:hAnsi="Aptos"/>
          <w:b/>
          <w:bCs/>
          <w:sz w:val="24"/>
          <w:szCs w:val="24"/>
        </w:rPr>
      </w:pPr>
      <w:r w:rsidRPr="005711C7">
        <w:rPr>
          <w:rFonts w:ascii="Aptos" w:hAnsi="Aptos"/>
          <w:b/>
          <w:bCs/>
          <w:sz w:val="24"/>
          <w:szCs w:val="24"/>
        </w:rPr>
        <w:t>CONECTA CON THE RAPTURE:</w:t>
      </w:r>
    </w:p>
    <w:p w:rsidRPr="005711C7" w:rsidR="005711C7" w:rsidP="005711C7" w:rsidRDefault="005711C7" w14:paraId="1F62BE1B" w14:textId="77777777">
      <w:pPr>
        <w:jc w:val="center"/>
        <w:rPr>
          <w:rFonts w:ascii="Aptos" w:hAnsi="Aptos"/>
          <w:b/>
          <w:bCs/>
        </w:rPr>
      </w:pPr>
      <w:hyperlink w:history="1" r:id="rId8">
        <w:r w:rsidRPr="009964DF">
          <w:rPr>
            <w:rStyle w:val="Hyperlink"/>
            <w:rFonts w:ascii="Aptos" w:hAnsi="Aptos"/>
            <w:b/>
            <w:bCs/>
          </w:rPr>
          <w:t>Website</w:t>
        </w:r>
      </w:hyperlink>
      <w:r w:rsidRPr="009964DF">
        <w:rPr>
          <w:rFonts w:ascii="Aptos" w:hAnsi="Aptos"/>
          <w:b/>
          <w:bCs/>
        </w:rPr>
        <w:t xml:space="preserve"> | </w:t>
      </w:r>
      <w:hyperlink w:history="1" r:id="rId9">
        <w:r w:rsidRPr="009964DF">
          <w:rPr>
            <w:rStyle w:val="Hyperlink"/>
            <w:rFonts w:ascii="Aptos" w:hAnsi="Aptos"/>
            <w:b/>
            <w:bCs/>
          </w:rPr>
          <w:t>Instagram</w:t>
        </w:r>
      </w:hyperlink>
      <w:r w:rsidRPr="009964DF">
        <w:rPr>
          <w:rFonts w:ascii="Aptos" w:hAnsi="Aptos"/>
          <w:b/>
          <w:bCs/>
        </w:rPr>
        <w:t xml:space="preserve"> | </w:t>
      </w:r>
      <w:hyperlink w:history="1" r:id="rId10">
        <w:r w:rsidRPr="009964DF">
          <w:rPr>
            <w:rStyle w:val="Hyperlink"/>
            <w:rFonts w:ascii="Aptos" w:hAnsi="Aptos"/>
            <w:b/>
            <w:bCs/>
          </w:rPr>
          <w:t>X</w:t>
        </w:r>
      </w:hyperlink>
      <w:r w:rsidRPr="009964DF">
        <w:rPr>
          <w:rFonts w:ascii="Aptos" w:hAnsi="Aptos"/>
          <w:b/>
          <w:bCs/>
        </w:rPr>
        <w:t xml:space="preserve"> | </w:t>
      </w:r>
      <w:hyperlink w:history="1" r:id="rId11">
        <w:r w:rsidRPr="009964DF">
          <w:rPr>
            <w:rStyle w:val="Hyperlink"/>
            <w:rFonts w:ascii="Aptos" w:hAnsi="Aptos"/>
            <w:b/>
            <w:bCs/>
          </w:rPr>
          <w:t>Facebook</w:t>
        </w:r>
      </w:hyperlink>
      <w:r w:rsidRPr="009964DF">
        <w:rPr>
          <w:rFonts w:ascii="Aptos" w:hAnsi="Aptos"/>
          <w:b/>
          <w:bCs/>
        </w:rPr>
        <w:t xml:space="preserve"> | </w:t>
      </w:r>
      <w:hyperlink w:history="1" r:id="rId12">
        <w:r w:rsidRPr="009964DF">
          <w:rPr>
            <w:rStyle w:val="Hyperlink"/>
            <w:rFonts w:ascii="Aptos" w:hAnsi="Aptos"/>
            <w:b/>
            <w:bCs/>
          </w:rPr>
          <w:t>YouTube</w:t>
        </w:r>
      </w:hyperlink>
      <w:r w:rsidRPr="009964DF">
        <w:rPr>
          <w:rFonts w:ascii="Aptos" w:hAnsi="Aptos"/>
          <w:b/>
          <w:bCs/>
        </w:rPr>
        <w:t xml:space="preserve"> | </w:t>
      </w:r>
      <w:hyperlink w:history="1" r:id="rId13">
        <w:r w:rsidRPr="009964DF">
          <w:rPr>
            <w:rStyle w:val="Hyperlink"/>
            <w:rFonts w:ascii="Aptos" w:hAnsi="Aptos"/>
            <w:b/>
            <w:bCs/>
          </w:rPr>
          <w:t xml:space="preserve">Spotify </w:t>
        </w:r>
      </w:hyperlink>
      <w:r w:rsidRPr="009964DF">
        <w:rPr>
          <w:rFonts w:ascii="Aptos" w:hAnsi="Aptos"/>
          <w:b/>
          <w:bCs/>
        </w:rPr>
        <w:t xml:space="preserve">| </w:t>
      </w:r>
      <w:hyperlink w:history="1" r:id="rId14">
        <w:r w:rsidRPr="009964DF">
          <w:rPr>
            <w:rStyle w:val="Hyperlink"/>
            <w:rFonts w:ascii="Aptos" w:hAnsi="Aptos"/>
            <w:b/>
            <w:bCs/>
          </w:rPr>
          <w:t>Apple Music</w:t>
        </w:r>
      </w:hyperlink>
    </w:p>
    <w:p w:rsidRPr="005711C7" w:rsidR="00817066" w:rsidP="005711C7" w:rsidRDefault="001745AF" w14:paraId="317BF827" w14:textId="77777777">
      <w:pPr>
        <w:jc w:val="center"/>
        <w:rPr>
          <w:rFonts w:ascii="Aptos" w:hAnsi="Aptos"/>
          <w:b/>
          <w:bCs/>
          <w:sz w:val="24"/>
          <w:szCs w:val="24"/>
        </w:rPr>
      </w:pPr>
      <w:r w:rsidRPr="005711C7">
        <w:rPr>
          <w:rFonts w:ascii="Aptos" w:hAnsi="Aptos"/>
          <w:b/>
          <w:bCs/>
          <w:sz w:val="24"/>
          <w:szCs w:val="24"/>
        </w:rPr>
        <w:t>CONOCE MÁS SOBRE ESTE Y OTROS CONCIERTOS EN</w:t>
      </w:r>
    </w:p>
    <w:p w:rsidRPr="005711C7" w:rsidR="00817066" w:rsidP="005711C7" w:rsidRDefault="001745AF" w14:paraId="7BEBBD44" w14:textId="77777777">
      <w:pPr>
        <w:jc w:val="center"/>
        <w:rPr>
          <w:rFonts w:ascii="Aptos" w:hAnsi="Aptos"/>
          <w:sz w:val="24"/>
          <w:szCs w:val="24"/>
        </w:rPr>
      </w:pPr>
      <w:r w:rsidRPr="005711C7">
        <w:rPr>
          <w:rFonts w:ascii="Aptos" w:hAnsi="Aptos"/>
          <w:sz w:val="24"/>
          <w:szCs w:val="24"/>
        </w:rPr>
        <w:t>www.ocesa.com.mx</w:t>
      </w:r>
    </w:p>
    <w:p w:rsidRPr="005711C7" w:rsidR="00817066" w:rsidP="005711C7" w:rsidRDefault="001745AF" w14:paraId="1DC8D663" w14:textId="77777777">
      <w:pPr>
        <w:jc w:val="center"/>
        <w:rPr>
          <w:rFonts w:ascii="Aptos" w:hAnsi="Aptos"/>
          <w:sz w:val="24"/>
          <w:szCs w:val="24"/>
        </w:rPr>
      </w:pPr>
      <w:r w:rsidRPr="005711C7">
        <w:rPr>
          <w:rFonts w:ascii="Aptos" w:hAnsi="Aptos"/>
          <w:sz w:val="24"/>
          <w:szCs w:val="24"/>
        </w:rPr>
        <w:t>www.facebook.com/ocesamx</w:t>
      </w:r>
    </w:p>
    <w:p w:rsidRPr="005711C7" w:rsidR="00817066" w:rsidP="009C141D" w:rsidRDefault="001745AF" w14:paraId="3CD55108" w14:textId="77777777">
      <w:pPr>
        <w:jc w:val="center"/>
        <w:rPr>
          <w:rFonts w:ascii="Aptos" w:hAnsi="Aptos"/>
          <w:sz w:val="24"/>
          <w:szCs w:val="24"/>
        </w:rPr>
      </w:pPr>
      <w:r w:rsidRPr="005711C7">
        <w:rPr>
          <w:rFonts w:ascii="Aptos" w:hAnsi="Aptos"/>
          <w:sz w:val="24"/>
          <w:szCs w:val="24"/>
        </w:rPr>
        <w:t>www.twitter.com/ocesa_total</w:t>
      </w:r>
    </w:p>
    <w:p w:rsidRPr="005711C7" w:rsidR="00817066" w:rsidP="009C141D" w:rsidRDefault="001745AF" w14:paraId="5E927B2B" w14:textId="77777777">
      <w:pPr>
        <w:jc w:val="center"/>
        <w:rPr>
          <w:rFonts w:ascii="Aptos" w:hAnsi="Aptos"/>
          <w:sz w:val="24"/>
          <w:szCs w:val="24"/>
        </w:rPr>
      </w:pPr>
      <w:r w:rsidRPr="005711C7">
        <w:rPr>
          <w:rFonts w:ascii="Aptos" w:hAnsi="Aptos"/>
          <w:sz w:val="24"/>
          <w:szCs w:val="24"/>
        </w:rPr>
        <w:t>www.instagram.com/ocesa</w:t>
      </w:r>
    </w:p>
    <w:p w:rsidRPr="005711C7" w:rsidR="00817066" w:rsidP="009C141D" w:rsidRDefault="001745AF" w14:paraId="348C039A" w14:textId="77777777">
      <w:pPr>
        <w:jc w:val="center"/>
        <w:rPr>
          <w:rFonts w:ascii="Aptos" w:hAnsi="Aptos"/>
          <w:sz w:val="24"/>
          <w:szCs w:val="24"/>
        </w:rPr>
      </w:pPr>
      <w:r w:rsidRPr="005711C7">
        <w:rPr>
          <w:rFonts w:ascii="Aptos" w:hAnsi="Aptos"/>
          <w:sz w:val="24"/>
          <w:szCs w:val="24"/>
        </w:rPr>
        <w:t>www.tiktok.com/@ocesamx</w:t>
      </w:r>
    </w:p>
    <w:p w:rsidR="00817066" w:rsidRDefault="00817066" w14:paraId="7A7302C2" w14:textId="77777777"/>
    <w:sectPr w:rsidR="00817066"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133986701">
    <w:abstractNumId w:val="1"/>
  </w:num>
  <w:num w:numId="2" w16cid:durableId="141849545">
    <w:abstractNumId w:val="3"/>
  </w:num>
  <w:num w:numId="3" w16cid:durableId="1832986801">
    <w:abstractNumId w:val="0"/>
  </w:num>
  <w:num w:numId="4" w16cid:durableId="1878227630">
    <w:abstractNumId w:val="6"/>
  </w:num>
  <w:num w:numId="5" w16cid:durableId="2118210224">
    <w:abstractNumId w:val="7"/>
  </w:num>
  <w:num w:numId="6" w16cid:durableId="660695553">
    <w:abstractNumId w:val="5"/>
  </w:num>
  <w:num w:numId="7" w16cid:durableId="699429559">
    <w:abstractNumId w:val="2"/>
  </w:num>
  <w:num w:numId="8" w16cid:durableId="768235214">
    <w:abstractNumId w:val="8"/>
  </w:num>
  <w:num w:numId="9" w16cid:durableId="776368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839"/>
    <w:rsid w:val="00034616"/>
    <w:rsid w:val="0006063C"/>
    <w:rsid w:val="0015074B"/>
    <w:rsid w:val="001745AF"/>
    <w:rsid w:val="0029639D"/>
    <w:rsid w:val="00326F90"/>
    <w:rsid w:val="00513E78"/>
    <w:rsid w:val="005711C7"/>
    <w:rsid w:val="007C0948"/>
    <w:rsid w:val="00817066"/>
    <w:rsid w:val="009C141D"/>
    <w:rsid w:val="00AA1D8D"/>
    <w:rsid w:val="00B4302B"/>
    <w:rsid w:val="00B47730"/>
    <w:rsid w:val="00CB0664"/>
    <w:rsid w:val="00DF7585"/>
    <w:rsid w:val="00FC693F"/>
    <w:rsid w:val="1159AB07"/>
    <w:rsid w:val="3A899EC9"/>
    <w:rsid w:val="48707B04"/>
    <w:rsid w:val="566F6DC6"/>
    <w:rsid w:val="5ACBD639"/>
    <w:rsid w:val="5BE63F5F"/>
    <w:rsid w:val="6DECA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17C8B8"/>
  <w14:defaultImageDpi w14:val="300"/>
  <w15:docId w15:val="{E21B009E-AB7F-42B3-8D58-4491419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2"/>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1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therapturemusic.com" TargetMode="External" Id="rId8" /><Relationship Type="http://schemas.openxmlformats.org/officeDocument/2006/relationships/hyperlink" Target="https://open.spotify.com/artist/166Dz1GX3xonSQ3Z6CQW26?si=Nevck7YhRtinnpfFKLjuXw" TargetMode="External" Id="rId13" /><Relationship Type="http://schemas.openxmlformats.org/officeDocument/2006/relationships/settings" Target="settings.xml" Id="rId3" /><Relationship Type="http://schemas.openxmlformats.org/officeDocument/2006/relationships/hyperlink" Target="https://drive.google.com/file/d/1S6m9ssGYKoZHOhIcRRDRvVA4fisb6ORd/view?usp=sharing" TargetMode="External" Id="rId7" /><Relationship Type="http://schemas.openxmlformats.org/officeDocument/2006/relationships/hyperlink" Target="https://www.youtube.com/channel/UC-0ZI1IYz0z2mM7P_Kwwq-A"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https://www.facebook.com/theraputre/" TargetMode="External"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hyperlink" Target="https://x.com/itstherapture" TargetMode="External" Id="rId10" /><Relationship Type="http://schemas.openxmlformats.org/officeDocument/2006/relationships/webSettings" Target="webSettings.xml" Id="rId4" /><Relationship Type="http://schemas.openxmlformats.org/officeDocument/2006/relationships/hyperlink" Target="https://www.instagram.com/therapture/" TargetMode="External" Id="rId9" /><Relationship Type="http://schemas.openxmlformats.org/officeDocument/2006/relationships/hyperlink" Target="https://music.apple.com/us/artist/the-rapture/3270614"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Milton Cuahutémoc Barboza Arriaga</lastModifiedBy>
  <revision>7</revision>
  <dcterms:created xsi:type="dcterms:W3CDTF">2026-03-03T18:54:00.0000000Z</dcterms:created>
  <dcterms:modified xsi:type="dcterms:W3CDTF">2026-03-03T19:00:37.3621615Z</dcterms:modified>
  <category/>
</coreProperties>
</file>