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0B9A" w14:textId="486C0171" w:rsidR="00D740CB" w:rsidRPr="00D740CB" w:rsidRDefault="009F10E3" w:rsidP="00D740CB">
      <w:pPr>
        <w:rPr>
          <w:rFonts w:ascii="Arial" w:eastAsiaTheme="majorEastAsia" w:hAnsi="Arial" w:cs="Arial"/>
          <w:b/>
          <w:bCs/>
          <w:color w:val="FF0000"/>
        </w:rPr>
      </w:pPr>
      <w:r w:rsidRPr="00D740CB">
        <w:rPr>
          <w:rFonts w:ascii="Arial" w:eastAsiaTheme="majorEastAsia" w:hAnsi="Arial" w:cs="Arial"/>
          <w:b/>
          <w:bCs/>
          <w:color w:val="FF0000"/>
        </w:rPr>
        <w:t>Embargo até</w:t>
      </w:r>
      <w:r w:rsidR="00D740CB" w:rsidRPr="00D740CB">
        <w:rPr>
          <w:rFonts w:ascii="Arial" w:eastAsiaTheme="majorEastAsia" w:hAnsi="Arial" w:cs="Arial"/>
          <w:b/>
          <w:bCs/>
          <w:color w:val="FF0000"/>
        </w:rPr>
        <w:t xml:space="preserve"> 8:30 do di</w:t>
      </w:r>
      <w:r w:rsidR="00D740CB">
        <w:rPr>
          <w:rFonts w:ascii="Arial" w:eastAsiaTheme="majorEastAsia" w:hAnsi="Arial" w:cs="Arial"/>
          <w:b/>
          <w:bCs/>
          <w:color w:val="FF0000"/>
        </w:rPr>
        <w:t xml:space="preserve">a 2 de março </w:t>
      </w:r>
      <w:r w:rsidR="00D740CB" w:rsidRPr="00D740CB">
        <w:rPr>
          <w:rFonts w:ascii="Arial" w:eastAsiaTheme="majorEastAsia" w:hAnsi="Arial" w:cs="Arial"/>
          <w:b/>
          <w:bCs/>
          <w:color w:val="FF0000"/>
        </w:rPr>
        <w:t>2026 (GMT+1), Barcelona Time.</w:t>
      </w:r>
    </w:p>
    <w:p w14:paraId="2271B7FA" w14:textId="5152C093" w:rsidR="009F10E3" w:rsidRPr="00D740CB" w:rsidRDefault="009F10E3" w:rsidP="00D740CB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76B8E095" w14:textId="3965AF8E" w:rsidR="003F6A0E" w:rsidRDefault="003F6A0E" w:rsidP="003F6A0E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3F6A0E">
        <w:rPr>
          <w:rFonts w:ascii="Arial" w:eastAsiaTheme="majorEastAsia" w:hAnsi="Arial" w:cs="Arial"/>
          <w:b/>
          <w:bCs/>
          <w:sz w:val="32"/>
          <w:szCs w:val="32"/>
        </w:rPr>
        <w:t>Xiaomi apresenta n</w:t>
      </w:r>
      <w:r>
        <w:rPr>
          <w:rFonts w:ascii="Arial" w:eastAsiaTheme="majorEastAsia" w:hAnsi="Arial" w:cs="Arial"/>
          <w:b/>
          <w:bCs/>
          <w:sz w:val="32"/>
          <w:szCs w:val="32"/>
        </w:rPr>
        <w:t>o</w:t>
      </w:r>
      <w:r w:rsidRPr="003F6A0E">
        <w:rPr>
          <w:rFonts w:ascii="Arial" w:eastAsiaTheme="majorEastAsia" w:hAnsi="Arial" w:cs="Arial"/>
          <w:b/>
          <w:bCs/>
          <w:sz w:val="32"/>
          <w:szCs w:val="32"/>
        </w:rPr>
        <w:t xml:space="preserve"> MWC 2026 uma nova </w:t>
      </w:r>
      <w:r w:rsidR="00AB412B">
        <w:rPr>
          <w:rFonts w:ascii="Arial" w:eastAsiaTheme="majorEastAsia" w:hAnsi="Arial" w:cs="Arial"/>
          <w:b/>
          <w:bCs/>
          <w:sz w:val="32"/>
          <w:szCs w:val="32"/>
        </w:rPr>
        <w:t>onda</w:t>
      </w:r>
      <w:r w:rsidRPr="003F6A0E">
        <w:rPr>
          <w:rFonts w:ascii="Arial" w:eastAsiaTheme="majorEastAsia" w:hAnsi="Arial" w:cs="Arial"/>
          <w:b/>
          <w:bCs/>
          <w:sz w:val="32"/>
          <w:szCs w:val="32"/>
        </w:rPr>
        <w:t xml:space="preserve"> do ecossistema “</w:t>
      </w:r>
      <w:proofErr w:type="spellStart"/>
      <w:r w:rsidRPr="003F6A0E">
        <w:rPr>
          <w:rFonts w:ascii="Arial" w:eastAsiaTheme="majorEastAsia" w:hAnsi="Arial" w:cs="Arial"/>
          <w:b/>
          <w:bCs/>
          <w:sz w:val="32"/>
          <w:szCs w:val="32"/>
        </w:rPr>
        <w:t>Human</w:t>
      </w:r>
      <w:proofErr w:type="spellEnd"/>
      <w:r w:rsidRPr="003F6A0E">
        <w:rPr>
          <w:rFonts w:ascii="Arial" w:eastAsiaTheme="majorEastAsia" w:hAnsi="Arial" w:cs="Arial"/>
          <w:b/>
          <w:bCs/>
          <w:sz w:val="32"/>
          <w:szCs w:val="32"/>
        </w:rPr>
        <w:t xml:space="preserve"> × Car × </w:t>
      </w:r>
      <w:proofErr w:type="spellStart"/>
      <w:r w:rsidRPr="003F6A0E">
        <w:rPr>
          <w:rFonts w:ascii="Arial" w:eastAsiaTheme="majorEastAsia" w:hAnsi="Arial" w:cs="Arial"/>
          <w:b/>
          <w:bCs/>
          <w:sz w:val="32"/>
          <w:szCs w:val="32"/>
        </w:rPr>
        <w:t>Home</w:t>
      </w:r>
      <w:proofErr w:type="spellEnd"/>
      <w:r w:rsidRPr="003F6A0E">
        <w:rPr>
          <w:rFonts w:ascii="Arial" w:eastAsiaTheme="majorEastAsia" w:hAnsi="Arial" w:cs="Arial"/>
          <w:b/>
          <w:bCs/>
          <w:sz w:val="32"/>
          <w:szCs w:val="32"/>
        </w:rPr>
        <w:t>”, impulsionad</w:t>
      </w:r>
      <w:r w:rsidR="00306020">
        <w:rPr>
          <w:rFonts w:ascii="Arial" w:eastAsiaTheme="majorEastAsia" w:hAnsi="Arial" w:cs="Arial"/>
          <w:b/>
          <w:bCs/>
          <w:sz w:val="32"/>
          <w:szCs w:val="32"/>
        </w:rPr>
        <w:t>a</w:t>
      </w:r>
      <w:r w:rsidRPr="003F6A0E">
        <w:rPr>
          <w:rFonts w:ascii="Arial" w:eastAsiaTheme="majorEastAsia" w:hAnsi="Arial" w:cs="Arial"/>
          <w:b/>
          <w:bCs/>
          <w:sz w:val="32"/>
          <w:szCs w:val="32"/>
        </w:rPr>
        <w:t xml:space="preserve"> por IA, reforçando a sua visão de vida inteligente</w:t>
      </w:r>
    </w:p>
    <w:p w14:paraId="21E0F3DC" w14:textId="18830DE6" w:rsidR="00B42918" w:rsidRPr="003F6A0E" w:rsidRDefault="00990E98" w:rsidP="003F6A0E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390443">
        <w:rPr>
          <w:rFonts w:ascii="Arial" w:hAnsi="Arial" w:cs="Arial"/>
        </w:rPr>
        <w:t xml:space="preserve">Imagens disponíveis </w:t>
      </w:r>
      <w:r w:rsidRPr="00D740CB">
        <w:rPr>
          <w:rFonts w:ascii="Arial" w:hAnsi="Arial" w:cs="Arial"/>
        </w:rPr>
        <w:t>aqui</w:t>
      </w:r>
      <w:r w:rsidRPr="00390443">
        <w:rPr>
          <w:rFonts w:ascii="Arial" w:hAnsi="Arial" w:cs="Arial"/>
        </w:rPr>
        <w:t>.</w:t>
      </w:r>
    </w:p>
    <w:p w14:paraId="6C1C9746" w14:textId="168C2168" w:rsidR="00990A23" w:rsidRPr="00990A23" w:rsidRDefault="00B661DD" w:rsidP="00990A23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D740CB">
        <w:rPr>
          <w:rFonts w:ascii="Arial" w:hAnsi="Arial" w:cs="Arial"/>
          <w:b/>
          <w:bCs/>
          <w:sz w:val="20"/>
          <w:szCs w:val="20"/>
        </w:rPr>
        <w:t>02</w:t>
      </w:r>
      <w:r w:rsidR="003775F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de </w:t>
      </w:r>
      <w:r w:rsidR="00D740CB">
        <w:rPr>
          <w:rFonts w:ascii="Arial" w:hAnsi="Arial" w:cs="Arial"/>
          <w:b/>
          <w:bCs/>
          <w:sz w:val="20"/>
          <w:szCs w:val="20"/>
        </w:rPr>
        <w:t>março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990A23" w:rsidRPr="00990A23">
        <w:rPr>
          <w:rFonts w:ascii="Arial" w:hAnsi="Arial" w:cs="Arial"/>
          <w:sz w:val="20"/>
          <w:szCs w:val="20"/>
        </w:rPr>
        <w:t xml:space="preserve">Com o regresso </w:t>
      </w:r>
      <w:r w:rsidR="00FF3FDD">
        <w:rPr>
          <w:rFonts w:ascii="Arial" w:hAnsi="Arial" w:cs="Arial"/>
          <w:sz w:val="20"/>
          <w:szCs w:val="20"/>
        </w:rPr>
        <w:t>ao</w:t>
      </w:r>
      <w:r w:rsidR="00990A23" w:rsidRPr="00990A23">
        <w:rPr>
          <w:rFonts w:ascii="Arial" w:hAnsi="Arial" w:cs="Arial"/>
          <w:sz w:val="20"/>
          <w:szCs w:val="20"/>
        </w:rPr>
        <w:t xml:space="preserve"> MWC 2026, a Xiaomi, líder global em inovação e tecnologia, volta a demonstrar a força do seu ecossistema inteligente </w:t>
      </w:r>
      <w:r w:rsidR="00FF3FDD">
        <w:rPr>
          <w:rFonts w:ascii="Arial" w:hAnsi="Arial" w:cs="Arial"/>
          <w:sz w:val="20"/>
          <w:szCs w:val="20"/>
        </w:rPr>
        <w:t>“</w:t>
      </w:r>
      <w:proofErr w:type="spellStart"/>
      <w:r w:rsidR="00990A23" w:rsidRPr="00990A23">
        <w:rPr>
          <w:rFonts w:ascii="Arial" w:hAnsi="Arial" w:cs="Arial"/>
          <w:sz w:val="20"/>
          <w:szCs w:val="20"/>
        </w:rPr>
        <w:t>Human</w:t>
      </w:r>
      <w:proofErr w:type="spellEnd"/>
      <w:r w:rsidR="00990A23" w:rsidRPr="00990A23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="00990A23" w:rsidRPr="00990A23">
        <w:rPr>
          <w:rFonts w:ascii="Arial" w:hAnsi="Arial" w:cs="Arial"/>
          <w:sz w:val="20"/>
          <w:szCs w:val="20"/>
        </w:rPr>
        <w:t>Home</w:t>
      </w:r>
      <w:proofErr w:type="spellEnd"/>
      <w:r w:rsidR="00FF3FDD">
        <w:rPr>
          <w:rFonts w:ascii="Arial" w:hAnsi="Arial" w:cs="Arial"/>
          <w:sz w:val="20"/>
          <w:szCs w:val="20"/>
        </w:rPr>
        <w:t>”</w:t>
      </w:r>
      <w:r w:rsidR="00990A23" w:rsidRPr="00990A23">
        <w:rPr>
          <w:rFonts w:ascii="Arial" w:hAnsi="Arial" w:cs="Arial"/>
          <w:sz w:val="20"/>
          <w:szCs w:val="20"/>
        </w:rPr>
        <w:t>, impulsionado por Inteligência Artificial, evidenciando a forma como a IA está a ser integrada de forma profunda e escalável em contextos reais do dia a dia.</w:t>
      </w:r>
      <w:r w:rsidR="00FF3FDD">
        <w:rPr>
          <w:rFonts w:ascii="Arial" w:hAnsi="Arial" w:cs="Arial"/>
          <w:sz w:val="20"/>
          <w:szCs w:val="20"/>
        </w:rPr>
        <w:t xml:space="preserve"> </w:t>
      </w:r>
      <w:r w:rsidR="00990A23" w:rsidRPr="00990A23">
        <w:rPr>
          <w:rFonts w:ascii="Arial" w:hAnsi="Arial" w:cs="Arial"/>
          <w:sz w:val="20"/>
          <w:szCs w:val="20"/>
        </w:rPr>
        <w:t>Com este ecossistema, a Xiaomi assinala a sua transição da inovação conceptual para a aplicação prática, levando a Inteligência Artificial para além da interface digital e integrando-a de forma concreta no mundo físico e no quotidiano das pessoas.</w:t>
      </w:r>
    </w:p>
    <w:p w14:paraId="61C42B0C" w14:textId="394313DE" w:rsidR="00FF3FDD" w:rsidRDefault="00B11593" w:rsidP="00823C07">
      <w:pPr>
        <w:jc w:val="both"/>
        <w:rPr>
          <w:rFonts w:ascii="Arial" w:hAnsi="Arial" w:cs="Arial"/>
          <w:sz w:val="20"/>
          <w:szCs w:val="20"/>
        </w:rPr>
      </w:pPr>
      <w:r w:rsidRPr="00F42465">
        <w:rPr>
          <w:rFonts w:ascii="Arial" w:hAnsi="Arial" w:cs="Arial"/>
          <w:i/>
          <w:iCs/>
          <w:sz w:val="20"/>
          <w:szCs w:val="20"/>
        </w:rPr>
        <w:t>“Na Xiaomi, a Inteligência Artificial é concebida para servir as pessoas na vida real”,</w:t>
      </w:r>
      <w:r w:rsidRPr="00B11593">
        <w:rPr>
          <w:rFonts w:ascii="Arial" w:hAnsi="Arial" w:cs="Arial"/>
          <w:sz w:val="20"/>
          <w:szCs w:val="20"/>
        </w:rPr>
        <w:t xml:space="preserve"> afirmou Angus </w:t>
      </w:r>
      <w:proofErr w:type="spellStart"/>
      <w:r w:rsidRPr="00B11593">
        <w:rPr>
          <w:rFonts w:ascii="Arial" w:hAnsi="Arial" w:cs="Arial"/>
          <w:sz w:val="20"/>
          <w:szCs w:val="20"/>
        </w:rPr>
        <w:t>Ng</w:t>
      </w:r>
      <w:proofErr w:type="spellEnd"/>
      <w:r w:rsidRPr="00B11593">
        <w:rPr>
          <w:rFonts w:ascii="Arial" w:hAnsi="Arial" w:cs="Arial"/>
          <w:sz w:val="20"/>
          <w:szCs w:val="20"/>
        </w:rPr>
        <w:t>, Diretor de Comunicações da Xiaomi Interna</w:t>
      </w:r>
      <w:r w:rsidR="00F42465">
        <w:rPr>
          <w:rFonts w:ascii="Arial" w:hAnsi="Arial" w:cs="Arial"/>
          <w:sz w:val="20"/>
          <w:szCs w:val="20"/>
        </w:rPr>
        <w:t>c</w:t>
      </w:r>
      <w:r w:rsidRPr="00B11593">
        <w:rPr>
          <w:rFonts w:ascii="Arial" w:hAnsi="Arial" w:cs="Arial"/>
          <w:sz w:val="20"/>
          <w:szCs w:val="20"/>
        </w:rPr>
        <w:t xml:space="preserve">ional. </w:t>
      </w:r>
      <w:r w:rsidR="00F42465" w:rsidRPr="00F42465">
        <w:rPr>
          <w:rFonts w:ascii="Arial" w:hAnsi="Arial" w:cs="Arial"/>
          <w:i/>
          <w:iCs/>
          <w:sz w:val="20"/>
          <w:szCs w:val="20"/>
        </w:rPr>
        <w:t>“</w:t>
      </w:r>
      <w:r w:rsidRPr="00F42465">
        <w:rPr>
          <w:rFonts w:ascii="Arial" w:hAnsi="Arial" w:cs="Arial"/>
          <w:i/>
          <w:iCs/>
          <w:sz w:val="20"/>
          <w:szCs w:val="20"/>
        </w:rPr>
        <w:t xml:space="preserve">Através do nosso ecossistema inteligente </w:t>
      </w:r>
      <w:proofErr w:type="spellStart"/>
      <w:r w:rsidRPr="00F42465">
        <w:rPr>
          <w:rFonts w:ascii="Arial" w:hAnsi="Arial" w:cs="Arial"/>
          <w:i/>
          <w:iCs/>
          <w:sz w:val="20"/>
          <w:szCs w:val="20"/>
        </w:rPr>
        <w:t>Human</w:t>
      </w:r>
      <w:proofErr w:type="spellEnd"/>
      <w:r w:rsidRPr="00F42465">
        <w:rPr>
          <w:rFonts w:ascii="Arial" w:hAnsi="Arial" w:cs="Arial"/>
          <w:i/>
          <w:iCs/>
          <w:sz w:val="20"/>
          <w:szCs w:val="20"/>
        </w:rPr>
        <w:t xml:space="preserve"> × Car × </w:t>
      </w:r>
      <w:proofErr w:type="spellStart"/>
      <w:r w:rsidRPr="00F42465">
        <w:rPr>
          <w:rFonts w:ascii="Arial" w:hAnsi="Arial" w:cs="Arial"/>
          <w:i/>
          <w:iCs/>
          <w:sz w:val="20"/>
          <w:szCs w:val="20"/>
        </w:rPr>
        <w:t>Home</w:t>
      </w:r>
      <w:proofErr w:type="spellEnd"/>
      <w:r w:rsidRPr="00F42465">
        <w:rPr>
          <w:rFonts w:ascii="Arial" w:hAnsi="Arial" w:cs="Arial"/>
          <w:i/>
          <w:iCs/>
          <w:sz w:val="20"/>
          <w:szCs w:val="20"/>
        </w:rPr>
        <w:t>, impulsionado por IA, estamos a expandir a inteligência para além do ecrã e a integrá-la no quotidiano. Este é o primeiro passo da Xiaomi para levar a IA ao mundo físico, onde a tecnologia se torna mais intuitiva, mais conectada e perfeitamente integrada na forma como as pessoas vivem, se deslocam e interagem.</w:t>
      </w:r>
      <w:r w:rsidR="00F42465" w:rsidRPr="00F42465">
        <w:rPr>
          <w:rFonts w:ascii="Arial" w:hAnsi="Arial" w:cs="Arial"/>
          <w:i/>
          <w:iCs/>
          <w:sz w:val="20"/>
          <w:szCs w:val="20"/>
        </w:rPr>
        <w:t>”</w:t>
      </w:r>
    </w:p>
    <w:p w14:paraId="078B56B3" w14:textId="571CC013" w:rsidR="004A27E9" w:rsidRPr="004A27E9" w:rsidRDefault="004A27E9" w:rsidP="004A27E9">
      <w:pPr>
        <w:jc w:val="both"/>
        <w:rPr>
          <w:rFonts w:ascii="Arial" w:hAnsi="Arial" w:cs="Arial"/>
          <w:sz w:val="20"/>
          <w:szCs w:val="20"/>
        </w:rPr>
      </w:pPr>
      <w:r w:rsidRPr="004A27E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Pr="004A27E9">
        <w:rPr>
          <w:rFonts w:ascii="Arial" w:hAnsi="Arial" w:cs="Arial"/>
          <w:sz w:val="20"/>
          <w:szCs w:val="20"/>
        </w:rPr>
        <w:t xml:space="preserve"> MWC 2026, a Xiaomi apresenta um portefólio abrangente que materializa este ecossistema, liderado pela Série Xiaomi 17 e pelo Leica </w:t>
      </w:r>
      <w:proofErr w:type="spellStart"/>
      <w:r w:rsidRPr="004A27E9">
        <w:rPr>
          <w:rFonts w:ascii="Arial" w:hAnsi="Arial" w:cs="Arial"/>
          <w:sz w:val="20"/>
          <w:szCs w:val="20"/>
        </w:rPr>
        <w:t>Leitzphone</w:t>
      </w:r>
      <w:proofErr w:type="spellEnd"/>
      <w:r w:rsidRPr="004A27E9">
        <w:rPr>
          <w:rFonts w:ascii="Arial" w:hAnsi="Arial" w:cs="Arial"/>
          <w:sz w:val="20"/>
          <w:szCs w:val="20"/>
        </w:rPr>
        <w:t>, ambos desenvolvidos com tecnologia Xiaomi e resultado de uma colaboração aprofundada com a Leica nas áreas de imagem e design.</w:t>
      </w:r>
    </w:p>
    <w:p w14:paraId="0789D0F2" w14:textId="77777777" w:rsidR="004A27E9" w:rsidRPr="004A27E9" w:rsidRDefault="004A27E9" w:rsidP="004A27E9">
      <w:pPr>
        <w:jc w:val="both"/>
        <w:rPr>
          <w:rFonts w:ascii="Arial" w:hAnsi="Arial" w:cs="Arial"/>
          <w:sz w:val="20"/>
          <w:szCs w:val="20"/>
        </w:rPr>
      </w:pPr>
      <w:r w:rsidRPr="004A27E9">
        <w:rPr>
          <w:rFonts w:ascii="Arial" w:hAnsi="Arial" w:cs="Arial"/>
          <w:sz w:val="20"/>
          <w:szCs w:val="20"/>
        </w:rPr>
        <w:t xml:space="preserve">O ecossistema é ainda reforçado pelos mais recentes dispositivos AIoT da marca, pela Série Xiaomi </w:t>
      </w:r>
      <w:proofErr w:type="spellStart"/>
      <w:r w:rsidRPr="004A27E9">
        <w:rPr>
          <w:rFonts w:ascii="Arial" w:hAnsi="Arial" w:cs="Arial"/>
          <w:sz w:val="20"/>
          <w:szCs w:val="20"/>
        </w:rPr>
        <w:t>Electric</w:t>
      </w:r>
      <w:proofErr w:type="spellEnd"/>
      <w:r w:rsidRPr="004A27E9">
        <w:rPr>
          <w:rFonts w:ascii="Arial" w:hAnsi="Arial" w:cs="Arial"/>
          <w:sz w:val="20"/>
          <w:szCs w:val="20"/>
        </w:rPr>
        <w:t xml:space="preserve"> Scooter 6 e por uma gama completa de eletrodomésticos inteligentes Mijia.</w:t>
      </w:r>
    </w:p>
    <w:p w14:paraId="4D218511" w14:textId="77777777" w:rsidR="004A27E9" w:rsidRDefault="004A27E9" w:rsidP="004A27E9">
      <w:pPr>
        <w:jc w:val="both"/>
        <w:rPr>
          <w:rFonts w:ascii="Arial" w:hAnsi="Arial" w:cs="Arial"/>
          <w:sz w:val="20"/>
          <w:szCs w:val="20"/>
        </w:rPr>
      </w:pPr>
      <w:r w:rsidRPr="004A27E9">
        <w:rPr>
          <w:rFonts w:ascii="Arial" w:hAnsi="Arial" w:cs="Arial"/>
          <w:sz w:val="20"/>
          <w:szCs w:val="20"/>
        </w:rPr>
        <w:t xml:space="preserve">No segmento da mobilidade, a Xiaomi sublinha as suas crescentes ambições no domínio do transporte inteligente com o Xiaomi SU7 Ultra, a par do visionário Xiaomi </w:t>
      </w:r>
      <w:proofErr w:type="spellStart"/>
      <w:r w:rsidRPr="004A27E9">
        <w:rPr>
          <w:rFonts w:ascii="Arial" w:hAnsi="Arial" w:cs="Arial"/>
          <w:sz w:val="20"/>
          <w:szCs w:val="20"/>
        </w:rPr>
        <w:t>Vision</w:t>
      </w:r>
      <w:proofErr w:type="spellEnd"/>
      <w:r w:rsidRPr="004A27E9">
        <w:rPr>
          <w:rFonts w:ascii="Arial" w:hAnsi="Arial" w:cs="Arial"/>
          <w:sz w:val="20"/>
          <w:szCs w:val="20"/>
        </w:rPr>
        <w:t xml:space="preserve"> GT, oferecendo uma perspetiva clara sobre o futuro da indústria automóvel.</w:t>
      </w:r>
    </w:p>
    <w:p w14:paraId="01E2F936" w14:textId="77777777" w:rsidR="00CE7FD1" w:rsidRPr="004A27E9" w:rsidRDefault="00CE7FD1" w:rsidP="004A27E9">
      <w:pPr>
        <w:jc w:val="both"/>
        <w:rPr>
          <w:rFonts w:ascii="Arial" w:hAnsi="Arial" w:cs="Arial"/>
          <w:sz w:val="20"/>
          <w:szCs w:val="20"/>
        </w:rPr>
      </w:pPr>
    </w:p>
    <w:p w14:paraId="4E715937" w14:textId="2F1F77CA" w:rsidR="004E21EE" w:rsidRDefault="00B1773C" w:rsidP="003D1E2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1773C">
        <w:rPr>
          <w:rFonts w:ascii="Arial" w:hAnsi="Arial" w:cs="Arial"/>
          <w:b/>
          <w:bCs/>
          <w:sz w:val="20"/>
          <w:szCs w:val="20"/>
        </w:rPr>
        <w:t>O primeiro passo da IA: do ecrã para o mundo físico</w:t>
      </w:r>
    </w:p>
    <w:p w14:paraId="3D2B9D0A" w14:textId="304BF3AE" w:rsidR="00B1773C" w:rsidRDefault="002E5A51" w:rsidP="003D1E25">
      <w:pPr>
        <w:jc w:val="both"/>
        <w:rPr>
          <w:rFonts w:ascii="Arial" w:hAnsi="Arial" w:cs="Arial"/>
          <w:sz w:val="20"/>
          <w:szCs w:val="20"/>
        </w:rPr>
      </w:pPr>
      <w:r w:rsidRPr="002E5A51">
        <w:rPr>
          <w:rFonts w:ascii="Arial" w:hAnsi="Arial" w:cs="Arial"/>
          <w:sz w:val="20"/>
          <w:szCs w:val="20"/>
        </w:rPr>
        <w:t>N</w:t>
      </w:r>
      <w:r w:rsidR="00FC68BC">
        <w:rPr>
          <w:rFonts w:ascii="Arial" w:hAnsi="Arial" w:cs="Arial"/>
          <w:sz w:val="20"/>
          <w:szCs w:val="20"/>
        </w:rPr>
        <w:t>o</w:t>
      </w:r>
      <w:r w:rsidRPr="002E5A51">
        <w:rPr>
          <w:rFonts w:ascii="Arial" w:hAnsi="Arial" w:cs="Arial"/>
          <w:sz w:val="20"/>
          <w:szCs w:val="20"/>
        </w:rPr>
        <w:t xml:space="preserve"> MWC, a Xiaomi revelou os seus mais recentes avanços em </w:t>
      </w:r>
      <w:r w:rsidR="00364909">
        <w:rPr>
          <w:rFonts w:ascii="Arial" w:hAnsi="Arial" w:cs="Arial"/>
          <w:sz w:val="20"/>
          <w:szCs w:val="20"/>
        </w:rPr>
        <w:t>I</w:t>
      </w:r>
      <w:r w:rsidRPr="002E5A51">
        <w:rPr>
          <w:rFonts w:ascii="Arial" w:hAnsi="Arial" w:cs="Arial"/>
          <w:sz w:val="20"/>
          <w:szCs w:val="20"/>
        </w:rPr>
        <w:t xml:space="preserve">nteligência </w:t>
      </w:r>
      <w:r w:rsidR="00364909">
        <w:rPr>
          <w:rFonts w:ascii="Arial" w:hAnsi="Arial" w:cs="Arial"/>
          <w:sz w:val="20"/>
          <w:szCs w:val="20"/>
        </w:rPr>
        <w:t>A</w:t>
      </w:r>
      <w:r w:rsidRPr="002E5A51">
        <w:rPr>
          <w:rFonts w:ascii="Arial" w:hAnsi="Arial" w:cs="Arial"/>
          <w:sz w:val="20"/>
          <w:szCs w:val="20"/>
        </w:rPr>
        <w:t xml:space="preserve">rtificial, marcando um momento crucial na evolução da IA, da assistência digital à inteligência no mundo real. Em vez de se limitar a funcionalidades isoladas ou interações no ecrã, a Xiaomi está a acelerar a integração da IA em ambientes do mundo real através do seu ecossistema inteligente </w:t>
      </w:r>
      <w:r w:rsidR="00FC68BC">
        <w:rPr>
          <w:rFonts w:ascii="Arial" w:hAnsi="Arial" w:cs="Arial"/>
          <w:sz w:val="20"/>
          <w:szCs w:val="20"/>
        </w:rPr>
        <w:t>“</w:t>
      </w:r>
      <w:proofErr w:type="spellStart"/>
      <w:r w:rsidRPr="002E5A51">
        <w:rPr>
          <w:rFonts w:ascii="Arial" w:hAnsi="Arial" w:cs="Arial"/>
          <w:sz w:val="20"/>
          <w:szCs w:val="20"/>
        </w:rPr>
        <w:t>Human</w:t>
      </w:r>
      <w:proofErr w:type="spellEnd"/>
      <w:r w:rsidRPr="002E5A51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Pr="002E5A51">
        <w:rPr>
          <w:rFonts w:ascii="Arial" w:hAnsi="Arial" w:cs="Arial"/>
          <w:sz w:val="20"/>
          <w:szCs w:val="20"/>
        </w:rPr>
        <w:t>Home</w:t>
      </w:r>
      <w:proofErr w:type="spellEnd"/>
      <w:r w:rsidR="00FC68BC">
        <w:rPr>
          <w:rFonts w:ascii="Arial" w:hAnsi="Arial" w:cs="Arial"/>
          <w:sz w:val="20"/>
          <w:szCs w:val="20"/>
        </w:rPr>
        <w:t>”</w:t>
      </w:r>
      <w:r w:rsidRPr="002E5A51">
        <w:rPr>
          <w:rFonts w:ascii="Arial" w:hAnsi="Arial" w:cs="Arial"/>
          <w:sz w:val="20"/>
          <w:szCs w:val="20"/>
        </w:rPr>
        <w:t>, aproximando a inteligência da vida quotidiana.</w:t>
      </w:r>
    </w:p>
    <w:p w14:paraId="7ABC27E1" w14:textId="2317B46A" w:rsidR="003574F7" w:rsidRPr="003574F7" w:rsidRDefault="003574F7" w:rsidP="003574F7">
      <w:pPr>
        <w:jc w:val="both"/>
        <w:rPr>
          <w:rFonts w:ascii="Arial" w:hAnsi="Arial" w:cs="Arial"/>
          <w:sz w:val="20"/>
          <w:szCs w:val="20"/>
        </w:rPr>
      </w:pPr>
      <w:r w:rsidRPr="003574F7">
        <w:rPr>
          <w:rFonts w:ascii="Arial" w:hAnsi="Arial" w:cs="Arial"/>
          <w:sz w:val="20"/>
          <w:szCs w:val="20"/>
        </w:rPr>
        <w:t xml:space="preserve">Um marco fundamental nesta trajetória é o Xiaomi </w:t>
      </w:r>
      <w:proofErr w:type="spellStart"/>
      <w:r w:rsidRPr="003574F7">
        <w:rPr>
          <w:rFonts w:ascii="Arial" w:hAnsi="Arial" w:cs="Arial"/>
          <w:sz w:val="20"/>
          <w:szCs w:val="20"/>
        </w:rPr>
        <w:t>Miloco</w:t>
      </w:r>
      <w:proofErr w:type="spellEnd"/>
      <w:r w:rsidRPr="003574F7">
        <w:rPr>
          <w:rFonts w:ascii="Arial" w:hAnsi="Arial" w:cs="Arial"/>
          <w:sz w:val="20"/>
          <w:szCs w:val="20"/>
        </w:rPr>
        <w:t xml:space="preserve"> (Xiaomi Local </w:t>
      </w:r>
      <w:proofErr w:type="spellStart"/>
      <w:r w:rsidRPr="003574F7">
        <w:rPr>
          <w:rFonts w:ascii="Arial" w:hAnsi="Arial" w:cs="Arial"/>
          <w:sz w:val="20"/>
          <w:szCs w:val="20"/>
        </w:rPr>
        <w:t>Copilot</w:t>
      </w:r>
      <w:proofErr w:type="spellEnd"/>
      <w:r w:rsidRPr="003574F7">
        <w:rPr>
          <w:rFonts w:ascii="Arial" w:hAnsi="Arial" w:cs="Arial"/>
          <w:sz w:val="20"/>
          <w:szCs w:val="20"/>
        </w:rPr>
        <w:t xml:space="preserve">), um avanço significativo na inteligência aplicada à vida conectada e a primeira implementação no mundo real do modelo desenvolvido internamente pela Xiaomi, o Xiaomi </w:t>
      </w:r>
      <w:proofErr w:type="spellStart"/>
      <w:r w:rsidRPr="003574F7">
        <w:rPr>
          <w:rFonts w:ascii="Arial" w:hAnsi="Arial" w:cs="Arial"/>
          <w:sz w:val="20"/>
          <w:szCs w:val="20"/>
        </w:rPr>
        <w:t>MiMo</w:t>
      </w:r>
      <w:proofErr w:type="spellEnd"/>
      <w:r w:rsidRPr="003574F7">
        <w:rPr>
          <w:rFonts w:ascii="Arial" w:hAnsi="Arial" w:cs="Arial"/>
          <w:sz w:val="20"/>
          <w:szCs w:val="20"/>
        </w:rPr>
        <w:t>.</w:t>
      </w:r>
    </w:p>
    <w:p w14:paraId="1F52DA7A" w14:textId="77777777" w:rsidR="003574F7" w:rsidRPr="003574F7" w:rsidRDefault="003574F7" w:rsidP="003574F7">
      <w:pPr>
        <w:jc w:val="both"/>
        <w:rPr>
          <w:rFonts w:ascii="Arial" w:hAnsi="Arial" w:cs="Arial"/>
          <w:sz w:val="20"/>
          <w:szCs w:val="20"/>
        </w:rPr>
      </w:pPr>
      <w:r w:rsidRPr="003574F7">
        <w:rPr>
          <w:rFonts w:ascii="Arial" w:hAnsi="Arial" w:cs="Arial"/>
          <w:sz w:val="20"/>
          <w:szCs w:val="20"/>
        </w:rPr>
        <w:lastRenderedPageBreak/>
        <w:t xml:space="preserve">Enquanto iniciativa pioneira na indústria no domínio da inteligência doméstica integral suportada por modelos de grande dimensão, o Xiaomi </w:t>
      </w:r>
      <w:proofErr w:type="spellStart"/>
      <w:r w:rsidRPr="003574F7">
        <w:rPr>
          <w:rFonts w:ascii="Arial" w:hAnsi="Arial" w:cs="Arial"/>
          <w:sz w:val="20"/>
          <w:szCs w:val="20"/>
        </w:rPr>
        <w:t>Miloco</w:t>
      </w:r>
      <w:proofErr w:type="spellEnd"/>
      <w:r w:rsidRPr="003574F7">
        <w:rPr>
          <w:rFonts w:ascii="Arial" w:hAnsi="Arial" w:cs="Arial"/>
          <w:sz w:val="20"/>
          <w:szCs w:val="20"/>
        </w:rPr>
        <w:t xml:space="preserve"> representa a transição de funcionalidades inteligentes ao nível do dispositivo para uma inteligência integrada e transversal a todo o sistema doméstico.</w:t>
      </w:r>
    </w:p>
    <w:p w14:paraId="6C3A175C" w14:textId="77777777" w:rsidR="00771179" w:rsidRPr="00771179" w:rsidRDefault="00771179" w:rsidP="00771179">
      <w:pPr>
        <w:jc w:val="both"/>
        <w:rPr>
          <w:rFonts w:ascii="Arial" w:hAnsi="Arial" w:cs="Arial"/>
          <w:sz w:val="20"/>
          <w:szCs w:val="20"/>
        </w:rPr>
      </w:pPr>
      <w:r w:rsidRPr="00771179">
        <w:rPr>
          <w:rFonts w:ascii="Arial" w:hAnsi="Arial" w:cs="Arial"/>
          <w:sz w:val="20"/>
          <w:szCs w:val="20"/>
        </w:rPr>
        <w:t xml:space="preserve">O Xiaomi </w:t>
      </w:r>
      <w:proofErr w:type="spellStart"/>
      <w:r w:rsidRPr="00771179">
        <w:rPr>
          <w:rFonts w:ascii="Arial" w:hAnsi="Arial" w:cs="Arial"/>
          <w:sz w:val="20"/>
          <w:szCs w:val="20"/>
        </w:rPr>
        <w:t>Miloco</w:t>
      </w:r>
      <w:proofErr w:type="spellEnd"/>
      <w:r w:rsidRPr="00771179">
        <w:rPr>
          <w:rFonts w:ascii="Arial" w:hAnsi="Arial" w:cs="Arial"/>
          <w:sz w:val="20"/>
          <w:szCs w:val="20"/>
        </w:rPr>
        <w:t xml:space="preserve"> integra raciocínio avançado de grandes modelos com perceção multimodal e análise de dados, permitindo que os dispositivos interpretem e respondam de forma inteligente a contextos do mundo real através da visão e da inteligência multimodal. A sua arquitetura colaborativa </w:t>
      </w:r>
      <w:proofErr w:type="spellStart"/>
      <w:r w:rsidRPr="00771179">
        <w:rPr>
          <w:rFonts w:ascii="Arial" w:hAnsi="Arial" w:cs="Arial"/>
          <w:sz w:val="20"/>
          <w:szCs w:val="20"/>
        </w:rPr>
        <w:t>edge-cloud</w:t>
      </w:r>
      <w:proofErr w:type="spellEnd"/>
      <w:r w:rsidRPr="00771179">
        <w:rPr>
          <w:rFonts w:ascii="Arial" w:hAnsi="Arial" w:cs="Arial"/>
          <w:sz w:val="20"/>
          <w:szCs w:val="20"/>
        </w:rPr>
        <w:t xml:space="preserve"> suporta de forma integrada o processamento de dados no dispositivo, mantendo os dados sensíveis localmente para garantir a privacidade e a segurança do utilizador. </w:t>
      </w:r>
    </w:p>
    <w:p w14:paraId="405A69ED" w14:textId="77777777" w:rsidR="002D5084" w:rsidRPr="002D5084" w:rsidRDefault="002D5084" w:rsidP="002D5084">
      <w:pPr>
        <w:jc w:val="both"/>
        <w:rPr>
          <w:rFonts w:ascii="Arial" w:hAnsi="Arial" w:cs="Arial"/>
          <w:sz w:val="20"/>
          <w:szCs w:val="20"/>
        </w:rPr>
      </w:pPr>
      <w:r w:rsidRPr="002D5084">
        <w:rPr>
          <w:rFonts w:ascii="Arial" w:hAnsi="Arial" w:cs="Arial"/>
          <w:sz w:val="20"/>
          <w:szCs w:val="20"/>
        </w:rPr>
        <w:t xml:space="preserve">Ao aprender com o comportamento do utilizador em diferentes contextos domésticos, o Xiaomi </w:t>
      </w:r>
      <w:proofErr w:type="spellStart"/>
      <w:r w:rsidRPr="002D5084">
        <w:rPr>
          <w:rFonts w:ascii="Arial" w:hAnsi="Arial" w:cs="Arial"/>
          <w:sz w:val="20"/>
          <w:szCs w:val="20"/>
        </w:rPr>
        <w:t>Miloco</w:t>
      </w:r>
      <w:proofErr w:type="spellEnd"/>
      <w:r w:rsidRPr="002D5084">
        <w:rPr>
          <w:rFonts w:ascii="Arial" w:hAnsi="Arial" w:cs="Arial"/>
          <w:sz w:val="20"/>
          <w:szCs w:val="20"/>
        </w:rPr>
        <w:t xml:space="preserve"> consegue ajustar automaticamente a iluminação em função de atividades como ver televisão, ler ou utilizar o smartphone; detetar </w:t>
      </w:r>
      <w:proofErr w:type="spellStart"/>
      <w:r w:rsidRPr="002D5084">
        <w:rPr>
          <w:rFonts w:ascii="Arial" w:hAnsi="Arial" w:cs="Arial"/>
          <w:sz w:val="20"/>
          <w:szCs w:val="20"/>
        </w:rPr>
        <w:t>proativamente</w:t>
      </w:r>
      <w:proofErr w:type="spellEnd"/>
      <w:r w:rsidRPr="002D5084">
        <w:rPr>
          <w:rFonts w:ascii="Arial" w:hAnsi="Arial" w:cs="Arial"/>
          <w:sz w:val="20"/>
          <w:szCs w:val="20"/>
        </w:rPr>
        <w:t xml:space="preserve"> sinais de desorganização na casa e acionar o robô aspirador para efetuar a limpeza; e regular de forma dinâmica a temperatura interior, reconhecendo padrões de sono e condições de conforto.</w:t>
      </w:r>
    </w:p>
    <w:p w14:paraId="679E6F3A" w14:textId="77777777" w:rsidR="002D5084" w:rsidRPr="002D5084" w:rsidRDefault="002D5084" w:rsidP="002D5084">
      <w:pPr>
        <w:jc w:val="both"/>
        <w:rPr>
          <w:rFonts w:ascii="Arial" w:hAnsi="Arial" w:cs="Arial"/>
          <w:sz w:val="20"/>
          <w:szCs w:val="20"/>
        </w:rPr>
      </w:pPr>
      <w:r w:rsidRPr="002D5084">
        <w:rPr>
          <w:rFonts w:ascii="Arial" w:hAnsi="Arial" w:cs="Arial"/>
          <w:sz w:val="20"/>
          <w:szCs w:val="20"/>
        </w:rPr>
        <w:t>Os utilizadores podem ainda interagir com o sistema através de linguagem natural, possibilitando a execução de tarefas complexas no ambiente de casa inteligente e a criação de automações avançadas com base no raciocínio da IA, em vez da definição manual de regras.</w:t>
      </w:r>
    </w:p>
    <w:p w14:paraId="213740FD" w14:textId="77777777" w:rsidR="005C3460" w:rsidRPr="005C3460" w:rsidRDefault="005C3460" w:rsidP="005C3460">
      <w:pPr>
        <w:jc w:val="both"/>
        <w:rPr>
          <w:rFonts w:ascii="Arial" w:hAnsi="Arial" w:cs="Arial"/>
          <w:sz w:val="20"/>
          <w:szCs w:val="20"/>
        </w:rPr>
      </w:pPr>
      <w:r w:rsidRPr="005C3460">
        <w:rPr>
          <w:rFonts w:ascii="Arial" w:hAnsi="Arial" w:cs="Arial"/>
          <w:sz w:val="20"/>
          <w:szCs w:val="20"/>
        </w:rPr>
        <w:t xml:space="preserve">Para além das respostas ao nível de um único dispositivo, o Xiaomi </w:t>
      </w:r>
      <w:proofErr w:type="spellStart"/>
      <w:r w:rsidRPr="005C3460">
        <w:rPr>
          <w:rFonts w:ascii="Arial" w:hAnsi="Arial" w:cs="Arial"/>
          <w:sz w:val="20"/>
          <w:szCs w:val="20"/>
        </w:rPr>
        <w:t>Miloco</w:t>
      </w:r>
      <w:proofErr w:type="spellEnd"/>
      <w:r w:rsidRPr="005C3460">
        <w:rPr>
          <w:rFonts w:ascii="Arial" w:hAnsi="Arial" w:cs="Arial"/>
          <w:sz w:val="20"/>
          <w:szCs w:val="20"/>
        </w:rPr>
        <w:t xml:space="preserve"> permite uma inteligência mais sofisticada e transversal entre equipamentos. O sistema consegue inferir o contexto emocional para reproduzir música adequada através de colunas inteligentes, coordenar as cores da iluminação em toda a casa de acordo com o ambiente ou cenário e até adaptar a iluminação ambiente com base em elementos visuais presentes no espaço, como a cor das flores numa divisão.</w:t>
      </w:r>
    </w:p>
    <w:p w14:paraId="5FC4EB3F" w14:textId="77777777" w:rsidR="005C3460" w:rsidRPr="005C3460" w:rsidRDefault="005C3460" w:rsidP="005C3460">
      <w:pPr>
        <w:jc w:val="both"/>
        <w:rPr>
          <w:rFonts w:ascii="Arial" w:hAnsi="Arial" w:cs="Arial"/>
          <w:sz w:val="20"/>
          <w:szCs w:val="20"/>
        </w:rPr>
      </w:pPr>
      <w:r w:rsidRPr="005C3460">
        <w:rPr>
          <w:rFonts w:ascii="Arial" w:hAnsi="Arial" w:cs="Arial"/>
          <w:sz w:val="20"/>
          <w:szCs w:val="20"/>
        </w:rPr>
        <w:t>Esta evolução assinala uma mudança fundamental da automação baseada em regras para sistemas de IA conversacionais e proativos, transformando as casas inteligentes em ambientes verdadeiramente responsivos, em vez de meros conjuntos de dispositivos conectados.</w:t>
      </w:r>
    </w:p>
    <w:p w14:paraId="4BAEC939" w14:textId="27D3D3F3" w:rsidR="00BD3634" w:rsidRPr="00BD3634" w:rsidRDefault="00C200F1" w:rsidP="00BD36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D3634" w:rsidRPr="00BD3634">
        <w:rPr>
          <w:rFonts w:ascii="Arial" w:hAnsi="Arial" w:cs="Arial"/>
          <w:sz w:val="20"/>
          <w:szCs w:val="20"/>
        </w:rPr>
        <w:t>lém do ambiente doméstico, a Xiaomi continua a expandir o seu ecossistema HyperAI, integrando capacidades de Inteligência Artificial de forma harmoniosa em smartphones, veículos e dispositivos domésticos inteligentes.</w:t>
      </w:r>
    </w:p>
    <w:p w14:paraId="0B6A6A99" w14:textId="77777777" w:rsidR="00BD3634" w:rsidRPr="00BD3634" w:rsidRDefault="00BD3634" w:rsidP="00BD3634">
      <w:pPr>
        <w:jc w:val="both"/>
        <w:rPr>
          <w:rFonts w:ascii="Arial" w:hAnsi="Arial" w:cs="Arial"/>
          <w:sz w:val="20"/>
          <w:szCs w:val="20"/>
        </w:rPr>
      </w:pPr>
      <w:r w:rsidRPr="00BD3634">
        <w:rPr>
          <w:rFonts w:ascii="Arial" w:hAnsi="Arial" w:cs="Arial"/>
          <w:sz w:val="20"/>
          <w:szCs w:val="20"/>
        </w:rPr>
        <w:t>Em colaboração com o Google Gemini, o Xiaomi HyperAI disponibiliza inteligência ao nível do sistema, assegurando um funcionamento consistente entre dispositivos, em vez de funcionalidades isoladas ao nível das aplicações.</w:t>
      </w:r>
    </w:p>
    <w:p w14:paraId="0C882FB9" w14:textId="77777777" w:rsidR="00BD3634" w:rsidRPr="00BD3634" w:rsidRDefault="00BD3634" w:rsidP="00BD3634">
      <w:pPr>
        <w:jc w:val="both"/>
        <w:rPr>
          <w:rFonts w:ascii="Arial" w:hAnsi="Arial" w:cs="Arial"/>
          <w:sz w:val="20"/>
          <w:szCs w:val="20"/>
        </w:rPr>
      </w:pPr>
      <w:r w:rsidRPr="00BD3634">
        <w:rPr>
          <w:rFonts w:ascii="Arial" w:hAnsi="Arial" w:cs="Arial"/>
          <w:sz w:val="20"/>
          <w:szCs w:val="20"/>
        </w:rPr>
        <w:t xml:space="preserve">Esta camada unificada de IA permite interações mais naturais, uma execução de tarefas mais eficiente e uma colaboração fluida entre equipamentos, constituindo a base da experiência inteligente </w:t>
      </w:r>
      <w:proofErr w:type="spellStart"/>
      <w:r w:rsidRPr="00BD3634">
        <w:rPr>
          <w:rFonts w:ascii="Arial" w:hAnsi="Arial" w:cs="Arial"/>
          <w:sz w:val="20"/>
          <w:szCs w:val="20"/>
        </w:rPr>
        <w:t>multidispositivo</w:t>
      </w:r>
      <w:proofErr w:type="spellEnd"/>
      <w:r w:rsidRPr="00BD3634">
        <w:rPr>
          <w:rFonts w:ascii="Arial" w:hAnsi="Arial" w:cs="Arial"/>
          <w:sz w:val="20"/>
          <w:szCs w:val="20"/>
        </w:rPr>
        <w:t xml:space="preserve"> da Xiaomi.</w:t>
      </w:r>
    </w:p>
    <w:p w14:paraId="561B1F55" w14:textId="77777777" w:rsidR="007E67ED" w:rsidRPr="007E67ED" w:rsidRDefault="007E67ED" w:rsidP="007E67ED">
      <w:pPr>
        <w:jc w:val="both"/>
        <w:rPr>
          <w:rFonts w:ascii="Arial" w:hAnsi="Arial" w:cs="Arial"/>
          <w:sz w:val="20"/>
          <w:szCs w:val="20"/>
        </w:rPr>
      </w:pPr>
      <w:r w:rsidRPr="007E67ED">
        <w:rPr>
          <w:rFonts w:ascii="Arial" w:hAnsi="Arial" w:cs="Arial"/>
          <w:sz w:val="20"/>
          <w:szCs w:val="20"/>
        </w:rPr>
        <w:t xml:space="preserve">A Xiaomi apresentou também novas formas de interação com a Inteligência Artificial através de um design de hardware inovador, incluindo o </w:t>
      </w:r>
      <w:proofErr w:type="spellStart"/>
      <w:r w:rsidRPr="007E67ED">
        <w:rPr>
          <w:rFonts w:ascii="Arial" w:hAnsi="Arial" w:cs="Arial"/>
          <w:sz w:val="20"/>
          <w:szCs w:val="20"/>
        </w:rPr>
        <w:t>Dynamic</w:t>
      </w:r>
      <w:proofErr w:type="spellEnd"/>
      <w:r w:rsidRPr="007E67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67ED">
        <w:rPr>
          <w:rFonts w:ascii="Arial" w:hAnsi="Arial" w:cs="Arial"/>
          <w:sz w:val="20"/>
          <w:szCs w:val="20"/>
        </w:rPr>
        <w:t>Back</w:t>
      </w:r>
      <w:proofErr w:type="spellEnd"/>
      <w:r w:rsidRPr="007E67ED">
        <w:rPr>
          <w:rFonts w:ascii="Arial" w:hAnsi="Arial" w:cs="Arial"/>
          <w:sz w:val="20"/>
          <w:szCs w:val="20"/>
        </w:rPr>
        <w:t xml:space="preserve"> Display nos mais recentes Xiaomi 17 Pro e Xiaomi 17 Pro Max.</w:t>
      </w:r>
    </w:p>
    <w:p w14:paraId="698DF271" w14:textId="77777777" w:rsidR="007E67ED" w:rsidRPr="007E67ED" w:rsidRDefault="007E67ED" w:rsidP="007E67ED">
      <w:pPr>
        <w:jc w:val="both"/>
        <w:rPr>
          <w:rFonts w:ascii="Arial" w:hAnsi="Arial" w:cs="Arial"/>
          <w:sz w:val="20"/>
          <w:szCs w:val="20"/>
        </w:rPr>
      </w:pPr>
      <w:r w:rsidRPr="007E67ED">
        <w:rPr>
          <w:rFonts w:ascii="Arial" w:hAnsi="Arial" w:cs="Arial"/>
          <w:sz w:val="20"/>
          <w:szCs w:val="20"/>
        </w:rPr>
        <w:t>Concebido para proporcionar uma interação mais intuitiva e expressiva com a IA, o ecrã traseiro permite visuais personalizados, pré-visualizações em tempo real de selfies de elevada qualidade captadas com a câmara principal e experiências de jogo imersivas no painel posterior.</w:t>
      </w:r>
    </w:p>
    <w:p w14:paraId="059ACED8" w14:textId="77777777" w:rsidR="007E67ED" w:rsidRDefault="007E67ED" w:rsidP="007E67ED">
      <w:pPr>
        <w:jc w:val="both"/>
        <w:rPr>
          <w:rFonts w:ascii="Arial" w:hAnsi="Arial" w:cs="Arial"/>
          <w:sz w:val="20"/>
          <w:szCs w:val="20"/>
        </w:rPr>
      </w:pPr>
      <w:r w:rsidRPr="007E67ED">
        <w:rPr>
          <w:rFonts w:ascii="Arial" w:hAnsi="Arial" w:cs="Arial"/>
          <w:sz w:val="20"/>
          <w:szCs w:val="20"/>
        </w:rPr>
        <w:lastRenderedPageBreak/>
        <w:t>Ao estender a interação com a IA para além do ecrã principal, a Xiaomi redefine a forma como os utilizadores se relacionam com a inteligência nos seus dispositivos.</w:t>
      </w:r>
    </w:p>
    <w:p w14:paraId="1B9C9BD8" w14:textId="77777777" w:rsidR="00CE5D37" w:rsidRDefault="00CE5D37" w:rsidP="007E67ED">
      <w:pPr>
        <w:jc w:val="both"/>
        <w:rPr>
          <w:rFonts w:ascii="Arial" w:hAnsi="Arial" w:cs="Arial"/>
          <w:sz w:val="20"/>
          <w:szCs w:val="20"/>
        </w:rPr>
      </w:pPr>
    </w:p>
    <w:p w14:paraId="38D26179" w14:textId="39C824A4" w:rsidR="0027266C" w:rsidRPr="00B40F49" w:rsidRDefault="0027266C" w:rsidP="007E67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0F49">
        <w:rPr>
          <w:rFonts w:ascii="Arial" w:hAnsi="Arial" w:cs="Arial"/>
          <w:b/>
          <w:bCs/>
          <w:sz w:val="20"/>
          <w:szCs w:val="20"/>
        </w:rPr>
        <w:t xml:space="preserve">Xiaomi </w:t>
      </w:r>
      <w:proofErr w:type="spellStart"/>
      <w:r w:rsidRPr="00B40F49">
        <w:rPr>
          <w:rFonts w:ascii="Arial" w:hAnsi="Arial" w:cs="Arial"/>
          <w:b/>
          <w:bCs/>
          <w:sz w:val="20"/>
          <w:szCs w:val="20"/>
        </w:rPr>
        <w:t>Vision</w:t>
      </w:r>
      <w:proofErr w:type="spellEnd"/>
      <w:r w:rsidRPr="00B40F4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40F49">
        <w:rPr>
          <w:rFonts w:ascii="Arial" w:hAnsi="Arial" w:cs="Arial"/>
          <w:b/>
          <w:bCs/>
          <w:sz w:val="20"/>
          <w:szCs w:val="20"/>
        </w:rPr>
        <w:t>Gran</w:t>
      </w:r>
      <w:proofErr w:type="spellEnd"/>
      <w:r w:rsidRPr="00B40F49">
        <w:rPr>
          <w:rFonts w:ascii="Arial" w:hAnsi="Arial" w:cs="Arial"/>
          <w:b/>
          <w:bCs/>
          <w:sz w:val="20"/>
          <w:szCs w:val="20"/>
        </w:rPr>
        <w:t xml:space="preserve"> Turismo estreia-se a nível mundial</w:t>
      </w:r>
    </w:p>
    <w:p w14:paraId="4B37AAC6" w14:textId="3C29A362" w:rsidR="00C778C7" w:rsidRPr="00C778C7" w:rsidRDefault="00C778C7" w:rsidP="00C778C7">
      <w:pPr>
        <w:jc w:val="both"/>
        <w:rPr>
          <w:rFonts w:ascii="Arial" w:hAnsi="Arial" w:cs="Arial"/>
          <w:sz w:val="20"/>
          <w:szCs w:val="20"/>
        </w:rPr>
      </w:pPr>
      <w:r w:rsidRPr="00C778C7">
        <w:rPr>
          <w:rFonts w:ascii="Arial" w:hAnsi="Arial" w:cs="Arial"/>
          <w:sz w:val="20"/>
          <w:szCs w:val="20"/>
        </w:rPr>
        <w:t xml:space="preserve">O Xiaomi </w:t>
      </w:r>
      <w:proofErr w:type="spellStart"/>
      <w:r w:rsidRPr="00C778C7">
        <w:rPr>
          <w:rFonts w:ascii="Arial" w:hAnsi="Arial" w:cs="Arial"/>
          <w:sz w:val="20"/>
          <w:szCs w:val="20"/>
        </w:rPr>
        <w:t>Vision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Gran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Turismo faz a sua estreia física mundial no Mobile </w:t>
      </w:r>
      <w:proofErr w:type="spellStart"/>
      <w:r w:rsidRPr="00C778C7">
        <w:rPr>
          <w:rFonts w:ascii="Arial" w:hAnsi="Arial" w:cs="Arial"/>
          <w:sz w:val="20"/>
          <w:szCs w:val="20"/>
        </w:rPr>
        <w:t>World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Congress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2026, onde estará em exposição no stand da Xiaomi (Pavilhão 3, 3M30). Desenvolvido no âmbito da colaboração com o </w:t>
      </w:r>
      <w:proofErr w:type="spellStart"/>
      <w:r w:rsidRPr="00C778C7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C778C7">
        <w:rPr>
          <w:rFonts w:ascii="Arial" w:hAnsi="Arial" w:cs="Arial"/>
          <w:i/>
          <w:iCs/>
          <w:sz w:val="20"/>
          <w:szCs w:val="20"/>
        </w:rPr>
        <w:t xml:space="preserve"> Turismo 7</w:t>
      </w:r>
      <w:r w:rsidRPr="00C778C7">
        <w:rPr>
          <w:rFonts w:ascii="Arial" w:hAnsi="Arial" w:cs="Arial"/>
          <w:sz w:val="20"/>
          <w:szCs w:val="20"/>
        </w:rPr>
        <w:t xml:space="preserve"> e a </w:t>
      </w:r>
      <w:proofErr w:type="spellStart"/>
      <w:r w:rsidRPr="00C778C7">
        <w:rPr>
          <w:rFonts w:ascii="Arial" w:hAnsi="Arial" w:cs="Arial"/>
          <w:sz w:val="20"/>
          <w:szCs w:val="20"/>
        </w:rPr>
        <w:t>Polyphony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Digital Inc., subsidiária da Sony </w:t>
      </w:r>
      <w:proofErr w:type="spellStart"/>
      <w:r w:rsidRPr="00C778C7">
        <w:rPr>
          <w:rFonts w:ascii="Arial" w:hAnsi="Arial" w:cs="Arial"/>
          <w:sz w:val="20"/>
          <w:szCs w:val="20"/>
        </w:rPr>
        <w:t>Interactive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Entertainment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Inc., este é o primeiro </w:t>
      </w:r>
      <w:proofErr w:type="spellStart"/>
      <w:r w:rsidR="003E6D82">
        <w:rPr>
          <w:rFonts w:ascii="Arial" w:hAnsi="Arial" w:cs="Arial"/>
          <w:sz w:val="20"/>
          <w:szCs w:val="20"/>
        </w:rPr>
        <w:t>HyperCar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da Xiaomi criado para a prestigiada plataforma de simulação automóvel.</w:t>
      </w:r>
    </w:p>
    <w:p w14:paraId="319F42E6" w14:textId="0BDCC15F" w:rsidR="00C778C7" w:rsidRPr="00C778C7" w:rsidRDefault="00C778C7" w:rsidP="00C778C7">
      <w:pPr>
        <w:jc w:val="both"/>
        <w:rPr>
          <w:rFonts w:ascii="Arial" w:hAnsi="Arial" w:cs="Arial"/>
          <w:sz w:val="20"/>
          <w:szCs w:val="20"/>
        </w:rPr>
      </w:pPr>
      <w:r w:rsidRPr="00C778C7">
        <w:rPr>
          <w:rFonts w:ascii="Arial" w:hAnsi="Arial" w:cs="Arial"/>
          <w:sz w:val="20"/>
          <w:szCs w:val="20"/>
        </w:rPr>
        <w:t xml:space="preserve">A convite de </w:t>
      </w:r>
      <w:proofErr w:type="spellStart"/>
      <w:r w:rsidRPr="00C778C7">
        <w:rPr>
          <w:rFonts w:ascii="Arial" w:hAnsi="Arial" w:cs="Arial"/>
          <w:sz w:val="20"/>
          <w:szCs w:val="20"/>
        </w:rPr>
        <w:t>Kazunori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Yamauchi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, produtor da série </w:t>
      </w:r>
      <w:proofErr w:type="spellStart"/>
      <w:r w:rsidRPr="00C778C7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C778C7">
        <w:rPr>
          <w:rFonts w:ascii="Arial" w:hAnsi="Arial" w:cs="Arial"/>
          <w:i/>
          <w:iCs/>
          <w:sz w:val="20"/>
          <w:szCs w:val="20"/>
        </w:rPr>
        <w:t xml:space="preserve"> Turismo</w:t>
      </w:r>
      <w:r w:rsidRPr="00C778C7">
        <w:rPr>
          <w:rFonts w:ascii="Arial" w:hAnsi="Arial" w:cs="Arial"/>
          <w:sz w:val="20"/>
          <w:szCs w:val="20"/>
        </w:rPr>
        <w:t xml:space="preserve">, a Xiaomi torna-se a primeira marca tecnológica a integrar o projeto </w:t>
      </w:r>
      <w:proofErr w:type="spellStart"/>
      <w:r w:rsidRPr="00C778C7">
        <w:rPr>
          <w:rFonts w:ascii="Arial" w:hAnsi="Arial" w:cs="Arial"/>
          <w:sz w:val="20"/>
          <w:szCs w:val="20"/>
        </w:rPr>
        <w:t>Vision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Gran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Turismo</w:t>
      </w:r>
      <w:r>
        <w:rPr>
          <w:rFonts w:ascii="Arial" w:hAnsi="Arial" w:cs="Arial"/>
          <w:sz w:val="20"/>
          <w:szCs w:val="20"/>
        </w:rPr>
        <w:t xml:space="preserve"> –</w:t>
      </w:r>
      <w:r w:rsidRPr="00C778C7">
        <w:rPr>
          <w:rFonts w:ascii="Arial" w:hAnsi="Arial" w:cs="Arial"/>
          <w:sz w:val="20"/>
          <w:szCs w:val="20"/>
        </w:rPr>
        <w:t xml:space="preserve"> uma coleção virtual de modelos de sonho desenvolvidos pelos mais visionários construtores automóveis do mundo. Durante o evento de apresentação, </w:t>
      </w:r>
      <w:proofErr w:type="spellStart"/>
      <w:r w:rsidRPr="00C778C7">
        <w:rPr>
          <w:rFonts w:ascii="Arial" w:hAnsi="Arial" w:cs="Arial"/>
          <w:sz w:val="20"/>
          <w:szCs w:val="20"/>
        </w:rPr>
        <w:t>Tianyuan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Li, Design </w:t>
      </w:r>
      <w:proofErr w:type="spellStart"/>
      <w:r w:rsidRPr="00C778C7">
        <w:rPr>
          <w:rFonts w:ascii="Arial" w:hAnsi="Arial" w:cs="Arial"/>
          <w:sz w:val="20"/>
          <w:szCs w:val="20"/>
        </w:rPr>
        <w:t>Head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da Xiaomi EV, revelou o Xiaomi </w:t>
      </w:r>
      <w:proofErr w:type="spellStart"/>
      <w:r w:rsidRPr="00C778C7">
        <w:rPr>
          <w:rFonts w:ascii="Arial" w:hAnsi="Arial" w:cs="Arial"/>
          <w:sz w:val="20"/>
          <w:szCs w:val="20"/>
        </w:rPr>
        <w:t>Vision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Gran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Turismo, a 36.ª marca a juntar-se ao projeto e o 51.º protótipo criado para est</w:t>
      </w:r>
      <w:r w:rsidR="003E6D82">
        <w:rPr>
          <w:rFonts w:ascii="Arial" w:hAnsi="Arial" w:cs="Arial"/>
          <w:sz w:val="20"/>
          <w:szCs w:val="20"/>
        </w:rPr>
        <w:t xml:space="preserve">e </w:t>
      </w:r>
      <w:r w:rsidRPr="00C778C7">
        <w:rPr>
          <w:rFonts w:ascii="Arial" w:hAnsi="Arial" w:cs="Arial"/>
          <w:sz w:val="20"/>
          <w:szCs w:val="20"/>
        </w:rPr>
        <w:t>lendári</w:t>
      </w:r>
      <w:r w:rsidR="003E6D82">
        <w:rPr>
          <w:rFonts w:ascii="Arial" w:hAnsi="Arial" w:cs="Arial"/>
          <w:sz w:val="20"/>
          <w:szCs w:val="20"/>
        </w:rPr>
        <w:t>o</w:t>
      </w:r>
      <w:r w:rsidRPr="00C778C7">
        <w:rPr>
          <w:rFonts w:ascii="Arial" w:hAnsi="Arial" w:cs="Arial"/>
          <w:sz w:val="20"/>
          <w:szCs w:val="20"/>
        </w:rPr>
        <w:t xml:space="preserve"> </w:t>
      </w:r>
      <w:r w:rsidR="003E6D82" w:rsidRPr="003E6D82">
        <w:rPr>
          <w:rFonts w:ascii="Arial" w:hAnsi="Arial" w:cs="Arial"/>
          <w:i/>
          <w:iCs/>
          <w:sz w:val="20"/>
          <w:szCs w:val="20"/>
        </w:rPr>
        <w:t>franchise</w:t>
      </w:r>
      <w:r w:rsidRPr="00C778C7">
        <w:rPr>
          <w:rFonts w:ascii="Arial" w:hAnsi="Arial" w:cs="Arial"/>
          <w:sz w:val="20"/>
          <w:szCs w:val="20"/>
        </w:rPr>
        <w:t>.</w:t>
      </w:r>
    </w:p>
    <w:p w14:paraId="45D64AA5" w14:textId="3627640E" w:rsidR="00C778C7" w:rsidRPr="00C778C7" w:rsidRDefault="00C778C7" w:rsidP="00C778C7">
      <w:pPr>
        <w:jc w:val="both"/>
        <w:rPr>
          <w:rFonts w:ascii="Arial" w:hAnsi="Arial" w:cs="Arial"/>
          <w:sz w:val="20"/>
          <w:szCs w:val="20"/>
        </w:rPr>
      </w:pPr>
      <w:r w:rsidRPr="00C778C7">
        <w:rPr>
          <w:rFonts w:ascii="Arial" w:hAnsi="Arial" w:cs="Arial"/>
          <w:sz w:val="20"/>
          <w:szCs w:val="20"/>
        </w:rPr>
        <w:t xml:space="preserve">Moldado pelo vento e pela inteligência, o Xiaomi </w:t>
      </w:r>
      <w:proofErr w:type="spellStart"/>
      <w:r w:rsidRPr="00C778C7">
        <w:rPr>
          <w:rFonts w:ascii="Arial" w:hAnsi="Arial" w:cs="Arial"/>
          <w:sz w:val="20"/>
          <w:szCs w:val="20"/>
        </w:rPr>
        <w:t>Vision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Gran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Turismo apresenta uma cabine em forma de gota integrada numa carroçaria esculpida com recortes e condutas de ar que criam canais aerodinâmicos ao longo de todo o veículo. A assinatura luminosa traseira circular assume-se como elemento icónico e como ampla saída de ar. Em conjunto com inovações como o Active </w:t>
      </w:r>
      <w:proofErr w:type="spellStart"/>
      <w:r w:rsidRPr="00C778C7">
        <w:rPr>
          <w:rFonts w:ascii="Arial" w:hAnsi="Arial" w:cs="Arial"/>
          <w:sz w:val="20"/>
          <w:szCs w:val="20"/>
        </w:rPr>
        <w:t>Wake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Control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System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e as </w:t>
      </w:r>
      <w:proofErr w:type="spellStart"/>
      <w:r w:rsidRPr="00C778C7">
        <w:rPr>
          <w:rFonts w:ascii="Arial" w:hAnsi="Arial" w:cs="Arial"/>
          <w:sz w:val="20"/>
          <w:szCs w:val="20"/>
        </w:rPr>
        <w:t>Accretion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Rims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, o modelo atinge um coeficiente aerodinâmico de 0,29, uma força descendente de -1,2 e um índice de eficiência aerodinâmica de 4,1, resultados obtidos através de extensivos testes iterativos em ambiente de simulação, estabelecendo um novo patamar no equilíbrio entre baixa resistência ao ar e elevada força descendente em </w:t>
      </w:r>
      <w:proofErr w:type="spellStart"/>
      <w:r w:rsidR="003E6D82">
        <w:rPr>
          <w:rFonts w:ascii="Arial" w:hAnsi="Arial" w:cs="Arial"/>
          <w:sz w:val="20"/>
          <w:szCs w:val="20"/>
        </w:rPr>
        <w:t>HyperCarsΩ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elétricos.</w:t>
      </w:r>
    </w:p>
    <w:p w14:paraId="48FA74A8" w14:textId="20364D85" w:rsidR="00C778C7" w:rsidRPr="00C778C7" w:rsidRDefault="00C778C7" w:rsidP="00C778C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778C7">
        <w:rPr>
          <w:rFonts w:ascii="Arial" w:hAnsi="Arial" w:cs="Arial"/>
          <w:i/>
          <w:iCs/>
          <w:sz w:val="20"/>
          <w:szCs w:val="20"/>
        </w:rPr>
        <w:t xml:space="preserve">“Os </w:t>
      </w:r>
      <w:proofErr w:type="spellStart"/>
      <w:r w:rsidR="003E6D82">
        <w:rPr>
          <w:rFonts w:ascii="Arial" w:hAnsi="Arial" w:cs="Arial"/>
          <w:i/>
          <w:iCs/>
          <w:sz w:val="20"/>
          <w:szCs w:val="20"/>
        </w:rPr>
        <w:t>HyperCars</w:t>
      </w:r>
      <w:proofErr w:type="spellEnd"/>
      <w:r w:rsidRPr="00C778C7">
        <w:rPr>
          <w:rFonts w:ascii="Arial" w:hAnsi="Arial" w:cs="Arial"/>
          <w:i/>
          <w:iCs/>
          <w:sz w:val="20"/>
          <w:szCs w:val="20"/>
        </w:rPr>
        <w:t xml:space="preserve"> elétricos enfrentam uma questão fundamental”</w:t>
      </w:r>
      <w:r w:rsidRPr="00C778C7">
        <w:rPr>
          <w:rFonts w:ascii="Arial" w:hAnsi="Arial" w:cs="Arial"/>
          <w:sz w:val="20"/>
          <w:szCs w:val="20"/>
        </w:rPr>
        <w:t xml:space="preserve">, afirma </w:t>
      </w:r>
      <w:proofErr w:type="spellStart"/>
      <w:r w:rsidRPr="00C778C7">
        <w:rPr>
          <w:rFonts w:ascii="Arial" w:hAnsi="Arial" w:cs="Arial"/>
          <w:sz w:val="20"/>
          <w:szCs w:val="20"/>
        </w:rPr>
        <w:t>Tianyuan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Li. </w:t>
      </w:r>
      <w:r w:rsidRPr="00C778C7">
        <w:rPr>
          <w:rFonts w:ascii="Arial" w:hAnsi="Arial" w:cs="Arial"/>
          <w:i/>
          <w:iCs/>
          <w:sz w:val="20"/>
          <w:szCs w:val="20"/>
        </w:rPr>
        <w:t>“Devemos privilegiar uma resistência aerodinâmica extremamente baixa para maximizar a velocidade em reta ou apostar na máxima força descendente para dominar as curvas? A resposta está em encontrar o equilíbrio perfeito entre ambas.”</w:t>
      </w:r>
      <w:r w:rsidRPr="00C778C7">
        <w:rPr>
          <w:rFonts w:ascii="Arial" w:hAnsi="Arial" w:cs="Arial"/>
          <w:sz w:val="20"/>
          <w:szCs w:val="20"/>
        </w:rPr>
        <w:t xml:space="preserve"> Esta abordagem impressionou </w:t>
      </w:r>
      <w:proofErr w:type="spellStart"/>
      <w:r w:rsidRPr="00C778C7">
        <w:rPr>
          <w:rFonts w:ascii="Arial" w:hAnsi="Arial" w:cs="Arial"/>
          <w:sz w:val="20"/>
          <w:szCs w:val="20"/>
        </w:rPr>
        <w:t>Kazunori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Yamauchi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: </w:t>
      </w:r>
      <w:r w:rsidRPr="00C778C7">
        <w:rPr>
          <w:rFonts w:ascii="Arial" w:hAnsi="Arial" w:cs="Arial"/>
          <w:i/>
          <w:iCs/>
          <w:sz w:val="20"/>
          <w:szCs w:val="20"/>
        </w:rPr>
        <w:t>“Quando percebi que a Xiaomi tinha conseguido resolver a aparente contradição entre baixa resistência aerodinâmica e elevada força descendente, fiquei verdadeiramente surpreendido.”</w:t>
      </w:r>
    </w:p>
    <w:p w14:paraId="4B5A2D45" w14:textId="7938F84E" w:rsidR="00C778C7" w:rsidRDefault="00C778C7" w:rsidP="00C778C7">
      <w:pPr>
        <w:jc w:val="both"/>
        <w:rPr>
          <w:rFonts w:ascii="Arial" w:hAnsi="Arial" w:cs="Arial"/>
          <w:sz w:val="20"/>
          <w:szCs w:val="20"/>
        </w:rPr>
      </w:pPr>
      <w:r w:rsidRPr="00C778C7">
        <w:rPr>
          <w:rFonts w:ascii="Arial" w:hAnsi="Arial" w:cs="Arial"/>
          <w:sz w:val="20"/>
          <w:szCs w:val="20"/>
        </w:rPr>
        <w:t>No interior</w:t>
      </w:r>
      <w:r>
        <w:rPr>
          <w:rFonts w:ascii="Arial" w:hAnsi="Arial" w:cs="Arial"/>
          <w:sz w:val="20"/>
          <w:szCs w:val="20"/>
        </w:rPr>
        <w:t xml:space="preserve"> deste protótipo</w:t>
      </w:r>
      <w:r w:rsidRPr="00C778C7">
        <w:rPr>
          <w:rFonts w:ascii="Arial" w:hAnsi="Arial" w:cs="Arial"/>
          <w:sz w:val="20"/>
          <w:szCs w:val="20"/>
        </w:rPr>
        <w:t xml:space="preserve">, a Xiaomi apresenta o conceito </w:t>
      </w:r>
      <w:r w:rsidR="003E6D82">
        <w:rPr>
          <w:rFonts w:ascii="Arial" w:hAnsi="Arial" w:cs="Arial"/>
          <w:sz w:val="20"/>
          <w:szCs w:val="20"/>
        </w:rPr>
        <w:t>“</w:t>
      </w:r>
      <w:proofErr w:type="spellStart"/>
      <w:r w:rsidRPr="00C778C7">
        <w:rPr>
          <w:rFonts w:ascii="Arial" w:hAnsi="Arial" w:cs="Arial"/>
          <w:sz w:val="20"/>
          <w:szCs w:val="20"/>
        </w:rPr>
        <w:t>Sofa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8C7">
        <w:rPr>
          <w:rFonts w:ascii="Arial" w:hAnsi="Arial" w:cs="Arial"/>
          <w:sz w:val="20"/>
          <w:szCs w:val="20"/>
        </w:rPr>
        <w:t>Racer</w:t>
      </w:r>
      <w:proofErr w:type="spellEnd"/>
      <w:r w:rsidR="003E6D8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onde o</w:t>
      </w:r>
      <w:r w:rsidRPr="00C778C7">
        <w:rPr>
          <w:rFonts w:ascii="Arial" w:hAnsi="Arial" w:cs="Arial"/>
          <w:sz w:val="20"/>
          <w:szCs w:val="20"/>
        </w:rPr>
        <w:t xml:space="preserve"> painel de instrumentos, os painéis das portas e os bancos </w:t>
      </w:r>
      <w:r>
        <w:rPr>
          <w:rFonts w:ascii="Arial" w:hAnsi="Arial" w:cs="Arial"/>
          <w:sz w:val="20"/>
          <w:szCs w:val="20"/>
        </w:rPr>
        <w:t>se fundem</w:t>
      </w:r>
      <w:r w:rsidRPr="00C778C7">
        <w:rPr>
          <w:rFonts w:ascii="Arial" w:hAnsi="Arial" w:cs="Arial"/>
          <w:sz w:val="20"/>
          <w:szCs w:val="20"/>
        </w:rPr>
        <w:t xml:space="preserve"> numa </w:t>
      </w:r>
      <w:r w:rsidR="00B40F49">
        <w:rPr>
          <w:rFonts w:ascii="Arial" w:hAnsi="Arial" w:cs="Arial"/>
          <w:sz w:val="20"/>
          <w:szCs w:val="20"/>
        </w:rPr>
        <w:t>arquitetura</w:t>
      </w:r>
      <w:r w:rsidRPr="00C778C7">
        <w:rPr>
          <w:rFonts w:ascii="Arial" w:hAnsi="Arial" w:cs="Arial"/>
          <w:sz w:val="20"/>
          <w:szCs w:val="20"/>
        </w:rPr>
        <w:t xml:space="preserve"> contínua </w:t>
      </w:r>
      <w:r w:rsidR="00B40F49">
        <w:rPr>
          <w:rFonts w:ascii="Arial" w:hAnsi="Arial" w:cs="Arial"/>
          <w:sz w:val="20"/>
          <w:szCs w:val="20"/>
        </w:rPr>
        <w:t xml:space="preserve">em </w:t>
      </w:r>
      <w:proofErr w:type="spellStart"/>
      <w:r w:rsidR="00B40F49" w:rsidRPr="003E6D82">
        <w:rPr>
          <w:rFonts w:ascii="Arial" w:hAnsi="Arial" w:cs="Arial"/>
          <w:i/>
          <w:iCs/>
          <w:sz w:val="20"/>
          <w:szCs w:val="20"/>
        </w:rPr>
        <w:t>loop</w:t>
      </w:r>
      <w:proofErr w:type="spellEnd"/>
      <w:r w:rsidRPr="00C778C7">
        <w:rPr>
          <w:rFonts w:ascii="Arial" w:hAnsi="Arial" w:cs="Arial"/>
          <w:sz w:val="20"/>
          <w:szCs w:val="20"/>
        </w:rPr>
        <w:t>, criando um habitáculo com efeito de casulo que envolve suavemente o condutor. Equipado com funcionalidades inteligentes</w:t>
      </w:r>
      <w:r>
        <w:rPr>
          <w:rFonts w:ascii="Arial" w:hAnsi="Arial" w:cs="Arial"/>
          <w:sz w:val="20"/>
          <w:szCs w:val="20"/>
        </w:rPr>
        <w:t xml:space="preserve"> –</w:t>
      </w:r>
      <w:r w:rsidRPr="00C778C7">
        <w:rPr>
          <w:rFonts w:ascii="Arial" w:hAnsi="Arial" w:cs="Arial"/>
          <w:sz w:val="20"/>
          <w:szCs w:val="20"/>
        </w:rPr>
        <w:t xml:space="preserve"> incluindo o Xiaomi Pulse, que interage através de luz e som</w:t>
      </w:r>
      <w:r>
        <w:rPr>
          <w:rFonts w:ascii="Arial" w:hAnsi="Arial" w:cs="Arial"/>
          <w:sz w:val="20"/>
          <w:szCs w:val="20"/>
        </w:rPr>
        <w:t xml:space="preserve"> –</w:t>
      </w:r>
      <w:r w:rsidRPr="00C778C7">
        <w:rPr>
          <w:rFonts w:ascii="Arial" w:hAnsi="Arial" w:cs="Arial"/>
          <w:sz w:val="20"/>
          <w:szCs w:val="20"/>
        </w:rPr>
        <w:t xml:space="preserve"> o espaço proporciona uma experiência de condução que alia a intensidade da performance ao conforto inesperado de um sofá. Totalmente integrado no ecossistema inteligente “</w:t>
      </w:r>
      <w:proofErr w:type="spellStart"/>
      <w:r w:rsidRPr="00C778C7">
        <w:rPr>
          <w:rFonts w:ascii="Arial" w:hAnsi="Arial" w:cs="Arial"/>
          <w:sz w:val="20"/>
          <w:szCs w:val="20"/>
        </w:rPr>
        <w:t>Human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Pr="00C778C7">
        <w:rPr>
          <w:rFonts w:ascii="Arial" w:hAnsi="Arial" w:cs="Arial"/>
          <w:sz w:val="20"/>
          <w:szCs w:val="20"/>
        </w:rPr>
        <w:t>Home</w:t>
      </w:r>
      <w:proofErr w:type="spellEnd"/>
      <w:r w:rsidRPr="00C778C7">
        <w:rPr>
          <w:rFonts w:ascii="Arial" w:hAnsi="Arial" w:cs="Arial"/>
          <w:sz w:val="20"/>
          <w:szCs w:val="20"/>
        </w:rPr>
        <w:t>”, o modelo reconhece o estado do condutor e adapta-se ao seu humor, transformando o automóvel num companheiro intuitivo.</w:t>
      </w:r>
    </w:p>
    <w:p w14:paraId="5D877A8B" w14:textId="65C2D35F" w:rsidR="00C778C7" w:rsidRPr="00C778C7" w:rsidRDefault="00C778C7" w:rsidP="00C778C7">
      <w:pPr>
        <w:jc w:val="both"/>
        <w:rPr>
          <w:rFonts w:ascii="Arial" w:hAnsi="Arial" w:cs="Arial"/>
          <w:sz w:val="20"/>
          <w:szCs w:val="20"/>
        </w:rPr>
      </w:pPr>
      <w:r w:rsidRPr="00C778C7">
        <w:rPr>
          <w:rFonts w:ascii="Arial" w:hAnsi="Arial" w:cs="Arial"/>
          <w:sz w:val="20"/>
          <w:szCs w:val="20"/>
        </w:rPr>
        <w:t xml:space="preserve">Após o desempenho recordista do Xiaomi SU7 Ultra em </w:t>
      </w:r>
      <w:proofErr w:type="spellStart"/>
      <w:r w:rsidRPr="00C778C7">
        <w:rPr>
          <w:rFonts w:ascii="Arial" w:hAnsi="Arial" w:cs="Arial"/>
          <w:sz w:val="20"/>
          <w:szCs w:val="20"/>
        </w:rPr>
        <w:t>Nürburgring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 e a sua integração no </w:t>
      </w:r>
      <w:proofErr w:type="spellStart"/>
      <w:r w:rsidRPr="00C778C7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C778C7">
        <w:rPr>
          <w:rFonts w:ascii="Arial" w:hAnsi="Arial" w:cs="Arial"/>
          <w:i/>
          <w:iCs/>
          <w:sz w:val="20"/>
          <w:szCs w:val="20"/>
        </w:rPr>
        <w:t xml:space="preserve"> Turismo 7</w:t>
      </w:r>
      <w:r w:rsidRPr="00C778C7">
        <w:rPr>
          <w:rFonts w:ascii="Arial" w:hAnsi="Arial" w:cs="Arial"/>
          <w:sz w:val="20"/>
          <w:szCs w:val="20"/>
        </w:rPr>
        <w:t xml:space="preserve">, esta nova criação </w:t>
      </w:r>
      <w:r w:rsidR="004E2DA9">
        <w:rPr>
          <w:rFonts w:ascii="Arial" w:hAnsi="Arial" w:cs="Arial"/>
          <w:sz w:val="20"/>
          <w:szCs w:val="20"/>
        </w:rPr>
        <w:t>representa</w:t>
      </w:r>
      <w:r w:rsidRPr="00C778C7">
        <w:rPr>
          <w:rFonts w:ascii="Arial" w:hAnsi="Arial" w:cs="Arial"/>
          <w:sz w:val="20"/>
          <w:szCs w:val="20"/>
        </w:rPr>
        <w:t xml:space="preserve"> o capítulo seguinte desta colaboração e aponta para um novo paradigma, afastado da era dos motores de combustão</w:t>
      </w:r>
      <w:r>
        <w:rPr>
          <w:rFonts w:ascii="Arial" w:hAnsi="Arial" w:cs="Arial"/>
          <w:sz w:val="20"/>
          <w:szCs w:val="20"/>
        </w:rPr>
        <w:t xml:space="preserve"> – um caminho </w:t>
      </w:r>
      <w:r w:rsidRPr="00C778C7">
        <w:rPr>
          <w:rFonts w:ascii="Arial" w:hAnsi="Arial" w:cs="Arial"/>
          <w:sz w:val="20"/>
          <w:szCs w:val="20"/>
        </w:rPr>
        <w:t xml:space="preserve">que, nas palavras de </w:t>
      </w:r>
      <w:proofErr w:type="spellStart"/>
      <w:r w:rsidRPr="00C778C7">
        <w:rPr>
          <w:rFonts w:ascii="Arial" w:hAnsi="Arial" w:cs="Arial"/>
          <w:sz w:val="20"/>
          <w:szCs w:val="20"/>
        </w:rPr>
        <w:t>Yamauchi</w:t>
      </w:r>
      <w:proofErr w:type="spellEnd"/>
      <w:r w:rsidRPr="00C778C7">
        <w:rPr>
          <w:rFonts w:ascii="Arial" w:hAnsi="Arial" w:cs="Arial"/>
          <w:sz w:val="20"/>
          <w:szCs w:val="20"/>
        </w:rPr>
        <w:t xml:space="preserve">, </w:t>
      </w:r>
      <w:r w:rsidR="004E2DA9">
        <w:rPr>
          <w:rFonts w:ascii="Arial" w:hAnsi="Arial" w:cs="Arial"/>
          <w:sz w:val="20"/>
          <w:szCs w:val="20"/>
        </w:rPr>
        <w:t>“</w:t>
      </w:r>
      <w:r w:rsidRPr="00C778C7">
        <w:rPr>
          <w:rFonts w:ascii="Arial" w:hAnsi="Arial" w:cs="Arial"/>
          <w:sz w:val="20"/>
          <w:szCs w:val="20"/>
        </w:rPr>
        <w:t xml:space="preserve">se tornará uma referência </w:t>
      </w:r>
      <w:r w:rsidR="004E2DA9">
        <w:rPr>
          <w:rFonts w:ascii="Arial" w:hAnsi="Arial" w:cs="Arial"/>
          <w:sz w:val="20"/>
          <w:szCs w:val="20"/>
        </w:rPr>
        <w:t>n</w:t>
      </w:r>
      <w:r w:rsidRPr="00C778C7">
        <w:rPr>
          <w:rFonts w:ascii="Arial" w:hAnsi="Arial" w:cs="Arial"/>
          <w:sz w:val="20"/>
          <w:szCs w:val="20"/>
        </w:rPr>
        <w:t>esta era</w:t>
      </w:r>
      <w:r w:rsidR="004E2DA9">
        <w:rPr>
          <w:rFonts w:ascii="Arial" w:hAnsi="Arial" w:cs="Arial"/>
          <w:sz w:val="20"/>
          <w:szCs w:val="20"/>
        </w:rPr>
        <w:t>”</w:t>
      </w:r>
      <w:r w:rsidRPr="00C778C7">
        <w:rPr>
          <w:rFonts w:ascii="Arial" w:hAnsi="Arial" w:cs="Arial"/>
          <w:sz w:val="20"/>
          <w:szCs w:val="20"/>
        </w:rPr>
        <w:t>.</w:t>
      </w:r>
    </w:p>
    <w:p w14:paraId="30D439B3" w14:textId="76B94AAC" w:rsidR="002F5EBC" w:rsidRDefault="002F5EBC" w:rsidP="007E67ED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E347396" w14:textId="6F962569" w:rsidR="002E5A51" w:rsidRPr="002035E7" w:rsidRDefault="007622F7" w:rsidP="003D1E2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035E7">
        <w:rPr>
          <w:rFonts w:ascii="Arial" w:hAnsi="Arial" w:cs="Arial"/>
          <w:b/>
          <w:bCs/>
          <w:sz w:val="20"/>
          <w:szCs w:val="20"/>
        </w:rPr>
        <w:lastRenderedPageBreak/>
        <w:t>Xiaomi reforça parceria com a Leica para redefinir a experiência de imagem mobile</w:t>
      </w:r>
    </w:p>
    <w:p w14:paraId="5E6A6F8C" w14:textId="77777777" w:rsidR="002035E7" w:rsidRPr="002035E7" w:rsidRDefault="002035E7" w:rsidP="002035E7">
      <w:pPr>
        <w:jc w:val="both"/>
        <w:rPr>
          <w:rFonts w:ascii="Arial" w:hAnsi="Arial" w:cs="Arial"/>
          <w:sz w:val="20"/>
          <w:szCs w:val="20"/>
        </w:rPr>
      </w:pPr>
      <w:r w:rsidRPr="002035E7">
        <w:rPr>
          <w:rFonts w:ascii="Arial" w:hAnsi="Arial" w:cs="Arial"/>
          <w:sz w:val="20"/>
          <w:szCs w:val="20"/>
        </w:rPr>
        <w:t>A Xiaomi tem vindo a trilhar um percurso consistente de inovação na área da imagem mobile, com o compromisso de proporcionar experiências fotográficas refinadas e centradas no utilizador. Desde a formalização da parceria estratégica com a Leica, em 2022, a marca tem vindo a aprofundar a sua colaboração com a icónica fabricante de câmaras.</w:t>
      </w:r>
    </w:p>
    <w:p w14:paraId="34462381" w14:textId="1D3B9CA2" w:rsidR="002035E7" w:rsidRDefault="002035E7" w:rsidP="002035E7">
      <w:pPr>
        <w:jc w:val="both"/>
        <w:rPr>
          <w:rFonts w:ascii="Arial" w:hAnsi="Arial" w:cs="Arial"/>
          <w:sz w:val="20"/>
          <w:szCs w:val="20"/>
        </w:rPr>
      </w:pPr>
      <w:r w:rsidRPr="002035E7">
        <w:rPr>
          <w:rFonts w:ascii="Arial" w:hAnsi="Arial" w:cs="Arial"/>
          <w:sz w:val="20"/>
          <w:szCs w:val="20"/>
        </w:rPr>
        <w:t xml:space="preserve">Em 2025, as duas empresas anunciaram uma atualização global da sua cooperação estratégica em imagem, evoluindo de um modelo conjunto de Investigação e Desenvolvimento (I&amp;D), amplamente bem-sucedido, para um novo Modelo Estratégico de </w:t>
      </w:r>
      <w:proofErr w:type="spellStart"/>
      <w:r w:rsidRPr="002035E7">
        <w:rPr>
          <w:rFonts w:ascii="Arial" w:hAnsi="Arial" w:cs="Arial"/>
          <w:sz w:val="20"/>
          <w:szCs w:val="20"/>
        </w:rPr>
        <w:t>Co-Criação</w:t>
      </w:r>
      <w:proofErr w:type="spellEnd"/>
      <w:r w:rsidR="002324E0">
        <w:rPr>
          <w:rFonts w:ascii="Arial" w:hAnsi="Arial" w:cs="Arial"/>
          <w:sz w:val="20"/>
          <w:szCs w:val="20"/>
        </w:rPr>
        <w:t xml:space="preserve">, </w:t>
      </w:r>
      <w:r w:rsidRPr="002035E7">
        <w:rPr>
          <w:rFonts w:ascii="Arial" w:hAnsi="Arial" w:cs="Arial"/>
          <w:sz w:val="20"/>
          <w:szCs w:val="20"/>
        </w:rPr>
        <w:t>um passo decisivo rumo à redefinição do futuro da imagem mobile através de uma colaboração mais profunda, integrada e transversal.</w:t>
      </w:r>
    </w:p>
    <w:p w14:paraId="0DF1B585" w14:textId="7664DDC0" w:rsidR="00E97F51" w:rsidRPr="00E97F51" w:rsidRDefault="00E97F51" w:rsidP="00E97F51">
      <w:pPr>
        <w:jc w:val="both"/>
        <w:rPr>
          <w:rFonts w:ascii="Arial" w:hAnsi="Arial" w:cs="Arial"/>
          <w:sz w:val="20"/>
          <w:szCs w:val="20"/>
        </w:rPr>
      </w:pPr>
      <w:r w:rsidRPr="00E97F51">
        <w:rPr>
          <w:rFonts w:ascii="Arial" w:hAnsi="Arial" w:cs="Arial"/>
          <w:sz w:val="20"/>
          <w:szCs w:val="20"/>
        </w:rPr>
        <w:t>N</w:t>
      </w:r>
      <w:r w:rsidR="002324E0">
        <w:rPr>
          <w:rFonts w:ascii="Arial" w:hAnsi="Arial" w:cs="Arial"/>
          <w:sz w:val="20"/>
          <w:szCs w:val="20"/>
        </w:rPr>
        <w:t>o</w:t>
      </w:r>
      <w:r w:rsidRPr="00E97F51">
        <w:rPr>
          <w:rFonts w:ascii="Arial" w:hAnsi="Arial" w:cs="Arial"/>
          <w:sz w:val="20"/>
          <w:szCs w:val="20"/>
        </w:rPr>
        <w:t xml:space="preserve"> MWC, a Xiaomi apresentou o Xiaomi 17 Ultra aos mercados globais, o primeiro smartphone </w:t>
      </w:r>
      <w:proofErr w:type="spellStart"/>
      <w:r w:rsidRPr="00E97F51">
        <w:rPr>
          <w:rFonts w:ascii="Arial" w:hAnsi="Arial" w:cs="Arial"/>
          <w:sz w:val="20"/>
          <w:szCs w:val="20"/>
        </w:rPr>
        <w:t>flagship</w:t>
      </w:r>
      <w:proofErr w:type="spellEnd"/>
      <w:r w:rsidRPr="00E97F51">
        <w:rPr>
          <w:rFonts w:ascii="Arial" w:hAnsi="Arial" w:cs="Arial"/>
          <w:sz w:val="20"/>
          <w:szCs w:val="20"/>
        </w:rPr>
        <w:t xml:space="preserve"> desenvolvido no âmbito da sua parceria reforçada com a Leica. O dispositivo integra um sistema ótico de nova geração, que inclui um novo sensor principal LOFIC de 1 polegada e a primeira lente teleobjetiva ótica para mobile com certificação Leica APO.</w:t>
      </w:r>
      <w:r w:rsidR="000970BB">
        <w:rPr>
          <w:rFonts w:ascii="Arial" w:hAnsi="Arial" w:cs="Arial"/>
          <w:sz w:val="20"/>
          <w:szCs w:val="20"/>
        </w:rPr>
        <w:t xml:space="preserve"> </w:t>
      </w:r>
      <w:r w:rsidRPr="00E97F51">
        <w:rPr>
          <w:rFonts w:ascii="Arial" w:hAnsi="Arial" w:cs="Arial"/>
          <w:sz w:val="20"/>
          <w:szCs w:val="20"/>
        </w:rPr>
        <w:t xml:space="preserve">Este conjunto proporciona melhorias significativas na fotografia noturna, na precisão dos detalhes em cenários de elevado contraste e no desempenho </w:t>
      </w:r>
      <w:proofErr w:type="spellStart"/>
      <w:r w:rsidRPr="00E97F51">
        <w:rPr>
          <w:rFonts w:ascii="Arial" w:hAnsi="Arial" w:cs="Arial"/>
          <w:sz w:val="20"/>
          <w:szCs w:val="20"/>
        </w:rPr>
        <w:t>teleobjetivo</w:t>
      </w:r>
      <w:proofErr w:type="spellEnd"/>
      <w:r w:rsidRPr="00E97F51">
        <w:rPr>
          <w:rFonts w:ascii="Arial" w:hAnsi="Arial" w:cs="Arial"/>
          <w:sz w:val="20"/>
          <w:szCs w:val="20"/>
        </w:rPr>
        <w:t>.</w:t>
      </w:r>
    </w:p>
    <w:p w14:paraId="5F46FCA2" w14:textId="3A54DCF7" w:rsidR="00FC0808" w:rsidRDefault="00FC0808" w:rsidP="00FC0808">
      <w:pPr>
        <w:jc w:val="both"/>
        <w:rPr>
          <w:rFonts w:ascii="Arial" w:hAnsi="Arial" w:cs="Arial"/>
          <w:sz w:val="20"/>
          <w:szCs w:val="20"/>
        </w:rPr>
      </w:pPr>
      <w:r w:rsidRPr="00FC0808">
        <w:rPr>
          <w:rFonts w:ascii="Arial" w:hAnsi="Arial" w:cs="Arial"/>
          <w:sz w:val="20"/>
          <w:szCs w:val="20"/>
        </w:rPr>
        <w:t xml:space="preserve">Também em destaque está o Leica </w:t>
      </w:r>
      <w:proofErr w:type="spellStart"/>
      <w:r w:rsidRPr="00FC0808">
        <w:rPr>
          <w:rFonts w:ascii="Arial" w:hAnsi="Arial" w:cs="Arial"/>
          <w:sz w:val="20"/>
          <w:szCs w:val="20"/>
        </w:rPr>
        <w:t>Leitzphone</w:t>
      </w:r>
      <w:proofErr w:type="spellEnd"/>
      <w:r w:rsidRPr="00FC0808">
        <w:rPr>
          <w:rFonts w:ascii="Arial" w:hAnsi="Arial" w:cs="Arial"/>
          <w:sz w:val="20"/>
          <w:szCs w:val="20"/>
        </w:rPr>
        <w:t xml:space="preserve"> com tecnologia Xiaomi, que representa o estágio mais avançado desta colaboração até à data. Concebido em estreita articulação com a equipa de design da Leica, o dispositivo inspira-se nas icónicas câmaras da série M da marca.</w:t>
      </w:r>
      <w:r w:rsidR="00241EE8">
        <w:rPr>
          <w:rFonts w:ascii="Arial" w:hAnsi="Arial" w:cs="Arial"/>
          <w:sz w:val="20"/>
          <w:szCs w:val="20"/>
        </w:rPr>
        <w:t xml:space="preserve"> </w:t>
      </w:r>
      <w:r w:rsidRPr="00FC0808">
        <w:rPr>
          <w:rFonts w:ascii="Arial" w:hAnsi="Arial" w:cs="Arial"/>
          <w:sz w:val="20"/>
          <w:szCs w:val="20"/>
        </w:rPr>
        <w:t>O seu painel traseiro bicolor combina um acabamento com textura semelhante a couro com uma superfície mate, proporcionando maior aderência e uma linguagem de design distintiva, claramente inspirada no universo fotográfico da Leica.</w:t>
      </w:r>
    </w:p>
    <w:p w14:paraId="5A2CC883" w14:textId="77777777" w:rsidR="00CE7FD1" w:rsidRPr="00FC0808" w:rsidRDefault="00CE7FD1" w:rsidP="00FC0808">
      <w:pPr>
        <w:jc w:val="both"/>
        <w:rPr>
          <w:rFonts w:ascii="Arial" w:hAnsi="Arial" w:cs="Arial"/>
          <w:sz w:val="20"/>
          <w:szCs w:val="20"/>
        </w:rPr>
      </w:pPr>
    </w:p>
    <w:p w14:paraId="11558916" w14:textId="3986FB4E" w:rsidR="002035E7" w:rsidRPr="00207519" w:rsidRDefault="00A21EDB" w:rsidP="002035E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07519">
        <w:rPr>
          <w:rFonts w:ascii="Arial" w:hAnsi="Arial" w:cs="Arial"/>
          <w:b/>
          <w:bCs/>
          <w:sz w:val="20"/>
          <w:szCs w:val="20"/>
        </w:rPr>
        <w:t>Xiaomi impulsiona uma nova fase dos eletrodomésticos inteligentes a nível global</w:t>
      </w:r>
    </w:p>
    <w:p w14:paraId="2D474527" w14:textId="77777777" w:rsidR="00207519" w:rsidRPr="00207519" w:rsidRDefault="00207519" w:rsidP="00207519">
      <w:pPr>
        <w:jc w:val="both"/>
        <w:rPr>
          <w:rFonts w:ascii="Arial" w:hAnsi="Arial" w:cs="Arial"/>
          <w:sz w:val="20"/>
          <w:szCs w:val="20"/>
        </w:rPr>
      </w:pPr>
      <w:r w:rsidRPr="00207519">
        <w:rPr>
          <w:rFonts w:ascii="Arial" w:hAnsi="Arial" w:cs="Arial"/>
          <w:sz w:val="20"/>
          <w:szCs w:val="20"/>
        </w:rPr>
        <w:t>A Xiaomi apresenta também o seu portefólio completo de grandes eletrodomésticos inteligentes no palco global, assinalando um passo relevante na expansão internacional do seu negócio de vida inteligente.</w:t>
      </w:r>
    </w:p>
    <w:p w14:paraId="2234A710" w14:textId="0F5622C5" w:rsidR="00207519" w:rsidRPr="00207519" w:rsidRDefault="00207519" w:rsidP="00207519">
      <w:pPr>
        <w:jc w:val="both"/>
        <w:rPr>
          <w:rFonts w:ascii="Arial" w:hAnsi="Arial" w:cs="Arial"/>
          <w:sz w:val="20"/>
          <w:szCs w:val="20"/>
        </w:rPr>
      </w:pPr>
      <w:r w:rsidRPr="00207519">
        <w:rPr>
          <w:rFonts w:ascii="Arial" w:hAnsi="Arial" w:cs="Arial"/>
          <w:sz w:val="20"/>
          <w:szCs w:val="20"/>
        </w:rPr>
        <w:t xml:space="preserve">No âmbito da estratégia </w:t>
      </w:r>
      <w:r w:rsidR="00524D46">
        <w:rPr>
          <w:rFonts w:ascii="Arial" w:hAnsi="Arial" w:cs="Arial"/>
          <w:sz w:val="20"/>
          <w:szCs w:val="20"/>
        </w:rPr>
        <w:t>“</w:t>
      </w:r>
      <w:proofErr w:type="spellStart"/>
      <w:r w:rsidRPr="00207519">
        <w:rPr>
          <w:rFonts w:ascii="Arial" w:hAnsi="Arial" w:cs="Arial"/>
          <w:sz w:val="20"/>
          <w:szCs w:val="20"/>
        </w:rPr>
        <w:t>Human</w:t>
      </w:r>
      <w:proofErr w:type="spellEnd"/>
      <w:r w:rsidRPr="00207519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Pr="00207519">
        <w:rPr>
          <w:rFonts w:ascii="Arial" w:hAnsi="Arial" w:cs="Arial"/>
          <w:sz w:val="20"/>
          <w:szCs w:val="20"/>
        </w:rPr>
        <w:t>Home</w:t>
      </w:r>
      <w:proofErr w:type="spellEnd"/>
      <w:r w:rsidR="00524D46">
        <w:rPr>
          <w:rFonts w:ascii="Arial" w:hAnsi="Arial" w:cs="Arial"/>
          <w:sz w:val="20"/>
          <w:szCs w:val="20"/>
        </w:rPr>
        <w:t>”</w:t>
      </w:r>
      <w:r w:rsidRPr="00207519">
        <w:rPr>
          <w:rFonts w:ascii="Arial" w:hAnsi="Arial" w:cs="Arial"/>
          <w:sz w:val="20"/>
          <w:szCs w:val="20"/>
        </w:rPr>
        <w:t xml:space="preserve">, a marca está a acelerar a disponibilização global de grandes eletrodomésticos, incluindo aparelhos de ar condicionado, frigoríficos e máquinas de lavar roupa, transformando-os de equipamentos domésticos tradicionais em terminais inteligentes capazes de compreender, adaptar-se e apoiar </w:t>
      </w:r>
      <w:proofErr w:type="spellStart"/>
      <w:r w:rsidRPr="00207519">
        <w:rPr>
          <w:rFonts w:ascii="Arial" w:hAnsi="Arial" w:cs="Arial"/>
          <w:sz w:val="20"/>
          <w:szCs w:val="20"/>
        </w:rPr>
        <w:t>proativamente</w:t>
      </w:r>
      <w:proofErr w:type="spellEnd"/>
      <w:r w:rsidRPr="00207519">
        <w:rPr>
          <w:rFonts w:ascii="Arial" w:hAnsi="Arial" w:cs="Arial"/>
          <w:sz w:val="20"/>
          <w:szCs w:val="20"/>
        </w:rPr>
        <w:t xml:space="preserve"> o quotidiano dos utilizadores.</w:t>
      </w:r>
    </w:p>
    <w:p w14:paraId="728682C2" w14:textId="77777777" w:rsidR="00A522DC" w:rsidRPr="00A522DC" w:rsidRDefault="00A522DC" w:rsidP="00A522DC">
      <w:pPr>
        <w:jc w:val="both"/>
        <w:rPr>
          <w:rFonts w:ascii="Arial" w:hAnsi="Arial" w:cs="Arial"/>
          <w:sz w:val="20"/>
          <w:szCs w:val="20"/>
        </w:rPr>
      </w:pPr>
      <w:r w:rsidRPr="00A522DC">
        <w:rPr>
          <w:rFonts w:ascii="Arial" w:hAnsi="Arial" w:cs="Arial"/>
          <w:sz w:val="20"/>
          <w:szCs w:val="20"/>
        </w:rPr>
        <w:t>Atualmente, os eletrodomésticos inteligentes da Xiaomi estão disponíveis em quatro grandes regiões e 14 países, permitindo que um número crescente de utilizadores em todo o mundo beneficie de um ecossistema de vida inteligente totalmente interligado.</w:t>
      </w:r>
    </w:p>
    <w:p w14:paraId="2D533C59" w14:textId="77777777" w:rsidR="00A522DC" w:rsidRDefault="00A522DC" w:rsidP="00A522DC">
      <w:pPr>
        <w:jc w:val="both"/>
        <w:rPr>
          <w:rFonts w:ascii="Arial" w:hAnsi="Arial" w:cs="Arial"/>
          <w:sz w:val="20"/>
          <w:szCs w:val="20"/>
        </w:rPr>
      </w:pPr>
      <w:r w:rsidRPr="00A522DC">
        <w:rPr>
          <w:rFonts w:ascii="Arial" w:hAnsi="Arial" w:cs="Arial"/>
          <w:sz w:val="20"/>
          <w:szCs w:val="20"/>
        </w:rPr>
        <w:t>Através da coordenação entre dispositivos impulsionada por Inteligência Artificial, a Xiaomi proporciona uma experiência integrada e centrada nas pessoas, que reforça o conforto, a eficiência e a facilidade de utilização em todos os mercados onde opera.</w:t>
      </w:r>
    </w:p>
    <w:p w14:paraId="5E617498" w14:textId="77777777" w:rsidR="00CE7FD1" w:rsidRPr="00A522DC" w:rsidRDefault="00CE7FD1" w:rsidP="00A522DC">
      <w:pPr>
        <w:jc w:val="both"/>
        <w:rPr>
          <w:rFonts w:ascii="Arial" w:hAnsi="Arial" w:cs="Arial"/>
          <w:sz w:val="20"/>
          <w:szCs w:val="20"/>
        </w:rPr>
      </w:pPr>
    </w:p>
    <w:p w14:paraId="0214C55B" w14:textId="7FEBE472" w:rsidR="00A21EDB" w:rsidRPr="0038694F" w:rsidRDefault="00666B43" w:rsidP="002035E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8694F">
        <w:rPr>
          <w:rFonts w:ascii="Arial" w:hAnsi="Arial" w:cs="Arial"/>
          <w:b/>
          <w:bCs/>
          <w:sz w:val="20"/>
          <w:szCs w:val="20"/>
        </w:rPr>
        <w:t>A construir um ecossistema inteligente mais responsável e eficiente</w:t>
      </w:r>
    </w:p>
    <w:p w14:paraId="0169D3E0" w14:textId="6F6722A3" w:rsidR="0038694F" w:rsidRPr="0038694F" w:rsidRDefault="0038694F" w:rsidP="0038694F">
      <w:pPr>
        <w:jc w:val="both"/>
        <w:rPr>
          <w:rFonts w:ascii="Arial" w:hAnsi="Arial" w:cs="Arial"/>
          <w:sz w:val="20"/>
          <w:szCs w:val="20"/>
        </w:rPr>
      </w:pPr>
      <w:r w:rsidRPr="0038694F">
        <w:rPr>
          <w:rFonts w:ascii="Arial" w:hAnsi="Arial" w:cs="Arial"/>
          <w:sz w:val="20"/>
          <w:szCs w:val="20"/>
        </w:rPr>
        <w:lastRenderedPageBreak/>
        <w:t>A sustentabilidade constitui um compromisso estrutural e de longo prazo na estratégia “</w:t>
      </w:r>
      <w:proofErr w:type="spellStart"/>
      <w:r w:rsidRPr="0038694F">
        <w:rPr>
          <w:rFonts w:ascii="Arial" w:hAnsi="Arial" w:cs="Arial"/>
          <w:sz w:val="20"/>
          <w:szCs w:val="20"/>
        </w:rPr>
        <w:t>Human</w:t>
      </w:r>
      <w:proofErr w:type="spellEnd"/>
      <w:r w:rsidRPr="0038694F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Pr="0038694F">
        <w:rPr>
          <w:rFonts w:ascii="Arial" w:hAnsi="Arial" w:cs="Arial"/>
          <w:sz w:val="20"/>
          <w:szCs w:val="20"/>
        </w:rPr>
        <w:t>Home</w:t>
      </w:r>
      <w:proofErr w:type="spellEnd"/>
      <w:r w:rsidRPr="0038694F">
        <w:rPr>
          <w:rFonts w:ascii="Arial" w:hAnsi="Arial" w:cs="Arial"/>
          <w:sz w:val="20"/>
          <w:szCs w:val="20"/>
        </w:rPr>
        <w:t xml:space="preserve">” da Xiaomi. </w:t>
      </w:r>
      <w:r w:rsidR="00981519">
        <w:rPr>
          <w:rFonts w:ascii="Arial" w:hAnsi="Arial" w:cs="Arial"/>
          <w:sz w:val="20"/>
          <w:szCs w:val="20"/>
        </w:rPr>
        <w:t>A</w:t>
      </w:r>
      <w:r w:rsidRPr="0038694F">
        <w:rPr>
          <w:rFonts w:ascii="Arial" w:hAnsi="Arial" w:cs="Arial"/>
          <w:sz w:val="20"/>
          <w:szCs w:val="20"/>
        </w:rPr>
        <w:t>lém da inovação de produto, a empresa está a reforçar a sua atuação nesta área através da produção inteligente.</w:t>
      </w:r>
    </w:p>
    <w:p w14:paraId="53F1EDCC" w14:textId="77777777" w:rsidR="0038694F" w:rsidRPr="0038694F" w:rsidRDefault="0038694F" w:rsidP="0038694F">
      <w:pPr>
        <w:jc w:val="both"/>
        <w:rPr>
          <w:rFonts w:ascii="Arial" w:hAnsi="Arial" w:cs="Arial"/>
          <w:sz w:val="20"/>
          <w:szCs w:val="20"/>
        </w:rPr>
      </w:pPr>
      <w:r w:rsidRPr="0038694F">
        <w:rPr>
          <w:rFonts w:ascii="Arial" w:hAnsi="Arial" w:cs="Arial"/>
          <w:sz w:val="20"/>
          <w:szCs w:val="20"/>
        </w:rPr>
        <w:t xml:space="preserve">A entrada em operação da Fase I da Fábrica de Eletrodomésticos Inteligentes da Xiaomi, em Wuhan, representa um marco significativo, tornando-se a terceira grande base de produção inteligente da marca, depois da fábrica de smartphones e da </w:t>
      </w:r>
      <w:proofErr w:type="spellStart"/>
      <w:r w:rsidRPr="0038694F">
        <w:rPr>
          <w:rFonts w:ascii="Arial" w:hAnsi="Arial" w:cs="Arial"/>
          <w:sz w:val="20"/>
          <w:szCs w:val="20"/>
        </w:rPr>
        <w:t>superfábrica</w:t>
      </w:r>
      <w:proofErr w:type="spellEnd"/>
      <w:r w:rsidRPr="0038694F">
        <w:rPr>
          <w:rFonts w:ascii="Arial" w:hAnsi="Arial" w:cs="Arial"/>
          <w:sz w:val="20"/>
          <w:szCs w:val="20"/>
        </w:rPr>
        <w:t xml:space="preserve"> de veículos elétricos.</w:t>
      </w:r>
    </w:p>
    <w:p w14:paraId="033C9883" w14:textId="77777777" w:rsidR="0038694F" w:rsidRPr="0038694F" w:rsidRDefault="0038694F" w:rsidP="0038694F">
      <w:pPr>
        <w:jc w:val="both"/>
        <w:rPr>
          <w:rFonts w:ascii="Arial" w:hAnsi="Arial" w:cs="Arial"/>
          <w:sz w:val="20"/>
          <w:szCs w:val="20"/>
        </w:rPr>
      </w:pPr>
      <w:r w:rsidRPr="0038694F">
        <w:rPr>
          <w:rFonts w:ascii="Arial" w:hAnsi="Arial" w:cs="Arial"/>
          <w:sz w:val="20"/>
          <w:szCs w:val="20"/>
        </w:rPr>
        <w:t>Em conjunto, estas unidades formam um sistema industrial integrado que abrange smartphones, eletrodomésticos inteligentes e veículos inteligentes, assente na automação, na digitalização e na Inteligência Artificial.</w:t>
      </w:r>
    </w:p>
    <w:p w14:paraId="6FD912AE" w14:textId="77777777" w:rsidR="00037AE1" w:rsidRPr="00037AE1" w:rsidRDefault="00037AE1" w:rsidP="00037AE1">
      <w:pPr>
        <w:jc w:val="both"/>
        <w:rPr>
          <w:rFonts w:ascii="Arial" w:hAnsi="Arial" w:cs="Arial"/>
          <w:sz w:val="20"/>
          <w:szCs w:val="20"/>
        </w:rPr>
      </w:pPr>
      <w:r w:rsidRPr="00037AE1">
        <w:rPr>
          <w:rFonts w:ascii="Arial" w:hAnsi="Arial" w:cs="Arial"/>
          <w:sz w:val="20"/>
          <w:szCs w:val="20"/>
        </w:rPr>
        <w:t>Estes sistemas de produção inteligentes reforçam a capacidade da Xiaomi para otimizar a utilização de recursos, reduzir o desperdício e diminuir a intensidade carbónica ao longo de todo o ciclo de vida dos produtos, sustentando um crescimento responsável e escalável.</w:t>
      </w:r>
    </w:p>
    <w:p w14:paraId="75AE946B" w14:textId="77777777" w:rsidR="00037AE1" w:rsidRPr="00037AE1" w:rsidRDefault="00037AE1" w:rsidP="00037AE1">
      <w:pPr>
        <w:jc w:val="both"/>
        <w:rPr>
          <w:rFonts w:ascii="Arial" w:hAnsi="Arial" w:cs="Arial"/>
          <w:sz w:val="20"/>
          <w:szCs w:val="20"/>
        </w:rPr>
      </w:pPr>
      <w:r w:rsidRPr="00037AE1">
        <w:rPr>
          <w:rFonts w:ascii="Arial" w:hAnsi="Arial" w:cs="Arial"/>
          <w:sz w:val="20"/>
          <w:szCs w:val="20"/>
        </w:rPr>
        <w:t xml:space="preserve">O progresso da Xiaomi tem sido amplamente reconhecido a nível global, incluindo a melhoria da sua classificação MSCI ESG para “A” e a inclusão na lista Forbes 2025 China ESG 50, bem como no ranking </w:t>
      </w:r>
      <w:proofErr w:type="spellStart"/>
      <w:r w:rsidRPr="00037AE1">
        <w:rPr>
          <w:rFonts w:ascii="Arial" w:hAnsi="Arial" w:cs="Arial"/>
          <w:sz w:val="20"/>
          <w:szCs w:val="20"/>
        </w:rPr>
        <w:t>World’s</w:t>
      </w:r>
      <w:proofErr w:type="spellEnd"/>
      <w:r w:rsidRPr="00037A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7AE1">
        <w:rPr>
          <w:rFonts w:ascii="Arial" w:hAnsi="Arial" w:cs="Arial"/>
          <w:sz w:val="20"/>
          <w:szCs w:val="20"/>
        </w:rPr>
        <w:t>Best</w:t>
      </w:r>
      <w:proofErr w:type="spellEnd"/>
      <w:r w:rsidRPr="00037A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7AE1">
        <w:rPr>
          <w:rFonts w:ascii="Arial" w:hAnsi="Arial" w:cs="Arial"/>
          <w:sz w:val="20"/>
          <w:szCs w:val="20"/>
        </w:rPr>
        <w:t>Employers</w:t>
      </w:r>
      <w:proofErr w:type="spellEnd"/>
      <w:r w:rsidRPr="00037AE1">
        <w:rPr>
          <w:rFonts w:ascii="Arial" w:hAnsi="Arial" w:cs="Arial"/>
          <w:sz w:val="20"/>
          <w:szCs w:val="20"/>
        </w:rPr>
        <w:t>, reforçando o seu compromisso com a inovação responsável e a sustentabilidade de longo prazo.</w:t>
      </w:r>
    </w:p>
    <w:p w14:paraId="640ED3AE" w14:textId="77777777" w:rsidR="00BA6FD5" w:rsidRPr="005324EA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680EF39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07EAF3" w14:textId="7B96ECFF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uma das principais empresas de smartphones do mundo. Em junho de 2025, o MAU atingiu aproximadamente 731,2 milhões (incluindo smartphones e tablets) a nível mundial. A empresa também estabeleceu a principal plataforma de </w:t>
      </w:r>
      <w:proofErr w:type="spellStart"/>
      <w:r w:rsidRPr="005324EA">
        <w:rPr>
          <w:rFonts w:ascii="Arial" w:hAnsi="Arial" w:cs="Arial"/>
          <w:sz w:val="16"/>
          <w:szCs w:val="16"/>
        </w:rPr>
        <w:t>IAoT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5324EA">
        <w:rPr>
          <w:rFonts w:ascii="Arial" w:hAnsi="Arial" w:cs="Arial"/>
          <w:sz w:val="16"/>
          <w:szCs w:val="16"/>
        </w:rPr>
        <w:t>IA+IoT</w:t>
      </w:r>
      <w:proofErr w:type="spellEnd"/>
      <w:r w:rsidRPr="005324EA">
        <w:rPr>
          <w:rFonts w:ascii="Arial" w:hAnsi="Arial" w:cs="Arial"/>
          <w:sz w:val="16"/>
          <w:szCs w:val="16"/>
        </w:rPr>
        <w:t>) para consumidores do mundo, alcançando aproximadamente 989,1 milhões de dispositivos inteligentes ligados à sua plataforma (excluindo smartphones, computadores portáteis e tablets) em 30 de junho de 2025. Em outubro de 2023, a Xiaomi atualizou a sua estratégia para o ecossistema inteligente “</w:t>
      </w:r>
      <w:proofErr w:type="spellStart"/>
      <w:r w:rsidRPr="005324EA">
        <w:rPr>
          <w:rFonts w:ascii="Arial" w:hAnsi="Arial" w:cs="Arial"/>
          <w:sz w:val="16"/>
          <w:szCs w:val="16"/>
        </w:rPr>
        <w:t>Human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x Car x </w:t>
      </w:r>
      <w:proofErr w:type="spellStart"/>
      <w:r w:rsidRPr="005324EA">
        <w:rPr>
          <w:rFonts w:ascii="Arial" w:hAnsi="Arial" w:cs="Arial"/>
          <w:sz w:val="16"/>
          <w:szCs w:val="16"/>
        </w:rPr>
        <w:t>Home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 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101C081A" w14:textId="77777777" w:rsidR="00484684" w:rsidRDefault="00484684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8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Lift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Consulting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9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3883F76F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785FFEF6" w14:textId="2470CDC0" w:rsidR="00CE3440" w:rsidRPr="005324EA" w:rsidRDefault="00CE3440" w:rsidP="00484684">
      <w:pPr>
        <w:spacing w:after="320"/>
        <w:rPr>
          <w:color w:val="0000FF" w:themeColor="hyperlink"/>
          <w:u w:val="single"/>
        </w:rPr>
      </w:pP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6074" w14:textId="77777777" w:rsidR="004F6898" w:rsidRPr="005324EA" w:rsidRDefault="004F6898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3374BA1F" w14:textId="77777777" w:rsidR="004F6898" w:rsidRPr="005324EA" w:rsidRDefault="004F6898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976B" w14:textId="77777777" w:rsidR="004F6898" w:rsidRPr="005324EA" w:rsidRDefault="004F6898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2E5F9651" w14:textId="77777777" w:rsidR="004F6898" w:rsidRPr="005324EA" w:rsidRDefault="004F6898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E4592"/>
    <w:multiLevelType w:val="multilevel"/>
    <w:tmpl w:val="47AE459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B370CE"/>
    <w:multiLevelType w:val="multilevel"/>
    <w:tmpl w:val="9A344B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163491"/>
    <w:multiLevelType w:val="multilevel"/>
    <w:tmpl w:val="99F6FC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5B0F0C"/>
    <w:multiLevelType w:val="multilevel"/>
    <w:tmpl w:val="CB3081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691E2A"/>
    <w:multiLevelType w:val="multilevel"/>
    <w:tmpl w:val="BBD08B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0C108B"/>
    <w:multiLevelType w:val="multilevel"/>
    <w:tmpl w:val="BD781E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1161A2"/>
    <w:multiLevelType w:val="multilevel"/>
    <w:tmpl w:val="8EDE70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3840DEB"/>
    <w:multiLevelType w:val="multilevel"/>
    <w:tmpl w:val="4CEA31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3D4E91"/>
    <w:multiLevelType w:val="multilevel"/>
    <w:tmpl w:val="BCBC09A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48E6ED8"/>
    <w:multiLevelType w:val="multilevel"/>
    <w:tmpl w:val="42FE9FF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51807B4"/>
    <w:multiLevelType w:val="hybridMultilevel"/>
    <w:tmpl w:val="7B7CAC2C"/>
    <w:lvl w:ilvl="0" w:tplc="D42C2E3C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06A47E08"/>
    <w:multiLevelType w:val="multilevel"/>
    <w:tmpl w:val="A6629FA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6BC193D"/>
    <w:multiLevelType w:val="multilevel"/>
    <w:tmpl w:val="D3585F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D7014A"/>
    <w:multiLevelType w:val="multilevel"/>
    <w:tmpl w:val="40AC7E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0014E5"/>
    <w:multiLevelType w:val="multilevel"/>
    <w:tmpl w:val="917CBE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83E62D5"/>
    <w:multiLevelType w:val="multilevel"/>
    <w:tmpl w:val="8E061C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87B01EF"/>
    <w:multiLevelType w:val="multilevel"/>
    <w:tmpl w:val="C65C387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89C0103"/>
    <w:multiLevelType w:val="multilevel"/>
    <w:tmpl w:val="0E5076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9152074"/>
    <w:multiLevelType w:val="multilevel"/>
    <w:tmpl w:val="50BEF0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B0E39BD"/>
    <w:multiLevelType w:val="multilevel"/>
    <w:tmpl w:val="7C926B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BB547D6"/>
    <w:multiLevelType w:val="multilevel"/>
    <w:tmpl w:val="31FE37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413B3D"/>
    <w:multiLevelType w:val="multilevel"/>
    <w:tmpl w:val="C6A4F7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D6D2F0D"/>
    <w:multiLevelType w:val="multilevel"/>
    <w:tmpl w:val="A30222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D76154F"/>
    <w:multiLevelType w:val="multilevel"/>
    <w:tmpl w:val="382416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F206C77"/>
    <w:multiLevelType w:val="multilevel"/>
    <w:tmpl w:val="D62E1B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F9A37DF"/>
    <w:multiLevelType w:val="multilevel"/>
    <w:tmpl w:val="2D6E5C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0111D17"/>
    <w:multiLevelType w:val="multilevel"/>
    <w:tmpl w:val="46F0BE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0EC6B0B"/>
    <w:multiLevelType w:val="multilevel"/>
    <w:tmpl w:val="872E4E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13016DC"/>
    <w:multiLevelType w:val="multilevel"/>
    <w:tmpl w:val="79DA065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1DF442A"/>
    <w:multiLevelType w:val="multilevel"/>
    <w:tmpl w:val="6148A2F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2864B56"/>
    <w:multiLevelType w:val="multilevel"/>
    <w:tmpl w:val="CDCCB8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112D54"/>
    <w:multiLevelType w:val="multilevel"/>
    <w:tmpl w:val="78B2AA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31654F8"/>
    <w:multiLevelType w:val="multilevel"/>
    <w:tmpl w:val="F962CC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42D458C"/>
    <w:multiLevelType w:val="multilevel"/>
    <w:tmpl w:val="9678EE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EC5A6F"/>
    <w:multiLevelType w:val="multilevel"/>
    <w:tmpl w:val="378A1D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6347ECA"/>
    <w:multiLevelType w:val="multilevel"/>
    <w:tmpl w:val="CDD639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63F327B"/>
    <w:multiLevelType w:val="multilevel"/>
    <w:tmpl w:val="9A009A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64A4A80"/>
    <w:multiLevelType w:val="multilevel"/>
    <w:tmpl w:val="AE0468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77C1488"/>
    <w:multiLevelType w:val="multilevel"/>
    <w:tmpl w:val="B7781E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7B76C78"/>
    <w:multiLevelType w:val="multilevel"/>
    <w:tmpl w:val="FDE621B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7D86191"/>
    <w:multiLevelType w:val="multilevel"/>
    <w:tmpl w:val="87EE3D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83265F4"/>
    <w:multiLevelType w:val="multilevel"/>
    <w:tmpl w:val="10303F4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8664687"/>
    <w:multiLevelType w:val="multilevel"/>
    <w:tmpl w:val="C86C88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8A6465F"/>
    <w:multiLevelType w:val="multilevel"/>
    <w:tmpl w:val="C8003B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8FA63C8"/>
    <w:multiLevelType w:val="multilevel"/>
    <w:tmpl w:val="729E86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90F1558"/>
    <w:multiLevelType w:val="multilevel"/>
    <w:tmpl w:val="2C8C84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9365887"/>
    <w:multiLevelType w:val="multilevel"/>
    <w:tmpl w:val="FFE6B8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9A32EC0"/>
    <w:multiLevelType w:val="multilevel"/>
    <w:tmpl w:val="5A8AF9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A206966"/>
    <w:multiLevelType w:val="multilevel"/>
    <w:tmpl w:val="712ADA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C3B3BDA"/>
    <w:multiLevelType w:val="multilevel"/>
    <w:tmpl w:val="97228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C5A68D2"/>
    <w:multiLevelType w:val="multilevel"/>
    <w:tmpl w:val="0540AB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F007599"/>
    <w:multiLevelType w:val="multilevel"/>
    <w:tmpl w:val="897C05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F023ACB"/>
    <w:multiLevelType w:val="multilevel"/>
    <w:tmpl w:val="9844DF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14698F"/>
    <w:multiLevelType w:val="multilevel"/>
    <w:tmpl w:val="ACD265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F6C330E"/>
    <w:multiLevelType w:val="multilevel"/>
    <w:tmpl w:val="A87ADD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FC03C1B"/>
    <w:multiLevelType w:val="multilevel"/>
    <w:tmpl w:val="12300B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12D7FE4"/>
    <w:multiLevelType w:val="multilevel"/>
    <w:tmpl w:val="4DCC11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15D2C66"/>
    <w:multiLevelType w:val="multilevel"/>
    <w:tmpl w:val="183ABB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36C2822"/>
    <w:multiLevelType w:val="multilevel"/>
    <w:tmpl w:val="8EE0ADD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3BB6FEE"/>
    <w:multiLevelType w:val="multilevel"/>
    <w:tmpl w:val="7FAC6B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55E37CD"/>
    <w:multiLevelType w:val="multilevel"/>
    <w:tmpl w:val="D50498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6111569"/>
    <w:multiLevelType w:val="multilevel"/>
    <w:tmpl w:val="3F1681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75E7915"/>
    <w:multiLevelType w:val="multilevel"/>
    <w:tmpl w:val="E068B97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787221B"/>
    <w:multiLevelType w:val="multilevel"/>
    <w:tmpl w:val="55922F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7C86922"/>
    <w:multiLevelType w:val="multilevel"/>
    <w:tmpl w:val="3A88FE3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8E63EB9"/>
    <w:multiLevelType w:val="multilevel"/>
    <w:tmpl w:val="00D692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94C1597"/>
    <w:multiLevelType w:val="multilevel"/>
    <w:tmpl w:val="DD26A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A000074"/>
    <w:multiLevelType w:val="multilevel"/>
    <w:tmpl w:val="334691C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B5C1845"/>
    <w:multiLevelType w:val="multilevel"/>
    <w:tmpl w:val="7C462A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B673759"/>
    <w:multiLevelType w:val="multilevel"/>
    <w:tmpl w:val="1BCA5F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B7D1617"/>
    <w:multiLevelType w:val="multilevel"/>
    <w:tmpl w:val="6FC2D4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C4B7ACB"/>
    <w:multiLevelType w:val="multilevel"/>
    <w:tmpl w:val="FF9490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E232428"/>
    <w:multiLevelType w:val="multilevel"/>
    <w:tmpl w:val="7B5021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EB3335D"/>
    <w:multiLevelType w:val="multilevel"/>
    <w:tmpl w:val="50646B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2297D66"/>
    <w:multiLevelType w:val="multilevel"/>
    <w:tmpl w:val="310C0A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2F63C16"/>
    <w:multiLevelType w:val="multilevel"/>
    <w:tmpl w:val="9006B1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3D11332"/>
    <w:multiLevelType w:val="multilevel"/>
    <w:tmpl w:val="4E4C2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40B4395"/>
    <w:multiLevelType w:val="multilevel"/>
    <w:tmpl w:val="C6FA12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48459E8"/>
    <w:multiLevelType w:val="multilevel"/>
    <w:tmpl w:val="B23673C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4B84624"/>
    <w:multiLevelType w:val="multilevel"/>
    <w:tmpl w:val="098CBB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4F72E1F"/>
    <w:multiLevelType w:val="multilevel"/>
    <w:tmpl w:val="0A363E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35B87F7C"/>
    <w:multiLevelType w:val="multilevel"/>
    <w:tmpl w:val="16E6FA5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35CE6655"/>
    <w:multiLevelType w:val="multilevel"/>
    <w:tmpl w:val="4D263B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368B21E5"/>
    <w:multiLevelType w:val="multilevel"/>
    <w:tmpl w:val="1012C3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36CB5B07"/>
    <w:multiLevelType w:val="multilevel"/>
    <w:tmpl w:val="D6AE7A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6D715B9"/>
    <w:multiLevelType w:val="multilevel"/>
    <w:tmpl w:val="08CE07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6F752DF"/>
    <w:multiLevelType w:val="multilevel"/>
    <w:tmpl w:val="E1E821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7073575"/>
    <w:multiLevelType w:val="multilevel"/>
    <w:tmpl w:val="1312EB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7963734"/>
    <w:multiLevelType w:val="multilevel"/>
    <w:tmpl w:val="0D34C30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86361B6"/>
    <w:multiLevelType w:val="multilevel"/>
    <w:tmpl w:val="C1DCBD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87A6EA9"/>
    <w:multiLevelType w:val="multilevel"/>
    <w:tmpl w:val="4028AD1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8C6322B"/>
    <w:multiLevelType w:val="multilevel"/>
    <w:tmpl w:val="B50E7C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8DA3411"/>
    <w:multiLevelType w:val="multilevel"/>
    <w:tmpl w:val="58D07CF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AAE6E50"/>
    <w:multiLevelType w:val="multilevel"/>
    <w:tmpl w:val="629A3B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C1A7C87"/>
    <w:multiLevelType w:val="multilevel"/>
    <w:tmpl w:val="2496F3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C277584"/>
    <w:multiLevelType w:val="multilevel"/>
    <w:tmpl w:val="458215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EFA5047"/>
    <w:multiLevelType w:val="multilevel"/>
    <w:tmpl w:val="F312B1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401762E1"/>
    <w:multiLevelType w:val="multilevel"/>
    <w:tmpl w:val="3BCA22A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407D2F31"/>
    <w:multiLevelType w:val="multilevel"/>
    <w:tmpl w:val="4210CE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40B35E3E"/>
    <w:multiLevelType w:val="multilevel"/>
    <w:tmpl w:val="50C065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40F54073"/>
    <w:multiLevelType w:val="multilevel"/>
    <w:tmpl w:val="6A1C3F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2CC55FE"/>
    <w:multiLevelType w:val="multilevel"/>
    <w:tmpl w:val="7256D10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48B446B"/>
    <w:multiLevelType w:val="multilevel"/>
    <w:tmpl w:val="044064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51A442C"/>
    <w:multiLevelType w:val="multilevel"/>
    <w:tmpl w:val="11228F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46DD54CA"/>
    <w:multiLevelType w:val="multilevel"/>
    <w:tmpl w:val="0ED6AC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7276F80"/>
    <w:multiLevelType w:val="multilevel"/>
    <w:tmpl w:val="B71E69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7C47C28"/>
    <w:multiLevelType w:val="multilevel"/>
    <w:tmpl w:val="B74EA9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7FF4D5A"/>
    <w:multiLevelType w:val="multilevel"/>
    <w:tmpl w:val="66F43C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481518AA"/>
    <w:multiLevelType w:val="multilevel"/>
    <w:tmpl w:val="C474410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48430496"/>
    <w:multiLevelType w:val="multilevel"/>
    <w:tmpl w:val="1E1458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89003BE"/>
    <w:multiLevelType w:val="multilevel"/>
    <w:tmpl w:val="606ED3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8EB24EB"/>
    <w:multiLevelType w:val="multilevel"/>
    <w:tmpl w:val="05EA3C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05133C"/>
    <w:multiLevelType w:val="multilevel"/>
    <w:tmpl w:val="17349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98D6762"/>
    <w:multiLevelType w:val="multilevel"/>
    <w:tmpl w:val="AED016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4A2A6BFA"/>
    <w:multiLevelType w:val="multilevel"/>
    <w:tmpl w:val="6E286EF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A8635F9"/>
    <w:multiLevelType w:val="multilevel"/>
    <w:tmpl w:val="9DAC5E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A9F08F5"/>
    <w:multiLevelType w:val="multilevel"/>
    <w:tmpl w:val="94DC66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4AE0438F"/>
    <w:multiLevelType w:val="multilevel"/>
    <w:tmpl w:val="017414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4D1D0C52"/>
    <w:multiLevelType w:val="multilevel"/>
    <w:tmpl w:val="9DE875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DA507E1"/>
    <w:multiLevelType w:val="multilevel"/>
    <w:tmpl w:val="093C93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DA57F10"/>
    <w:multiLevelType w:val="multilevel"/>
    <w:tmpl w:val="DE3408C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E0B4B22"/>
    <w:multiLevelType w:val="multilevel"/>
    <w:tmpl w:val="3DE61E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EB37968"/>
    <w:multiLevelType w:val="multilevel"/>
    <w:tmpl w:val="C36A33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EC65AA7"/>
    <w:multiLevelType w:val="multilevel"/>
    <w:tmpl w:val="15DC1A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4F610BAA"/>
    <w:multiLevelType w:val="multilevel"/>
    <w:tmpl w:val="6A7EDA2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50841C3C"/>
    <w:multiLevelType w:val="multilevel"/>
    <w:tmpl w:val="CBF401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513A6436"/>
    <w:multiLevelType w:val="multilevel"/>
    <w:tmpl w:val="636460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53DA2127"/>
    <w:multiLevelType w:val="multilevel"/>
    <w:tmpl w:val="F470338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547E2084"/>
    <w:multiLevelType w:val="multilevel"/>
    <w:tmpl w:val="3200732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547E3944"/>
    <w:multiLevelType w:val="multilevel"/>
    <w:tmpl w:val="4FB418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556E19F0"/>
    <w:multiLevelType w:val="multilevel"/>
    <w:tmpl w:val="61487A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559619EA"/>
    <w:multiLevelType w:val="multilevel"/>
    <w:tmpl w:val="A78E89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55C41AD8"/>
    <w:multiLevelType w:val="multilevel"/>
    <w:tmpl w:val="01AC83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56164DB1"/>
    <w:multiLevelType w:val="multilevel"/>
    <w:tmpl w:val="78D852C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58451205"/>
    <w:multiLevelType w:val="multilevel"/>
    <w:tmpl w:val="05C25A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5A646D9E"/>
    <w:multiLevelType w:val="multilevel"/>
    <w:tmpl w:val="0F8CBD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5A85590B"/>
    <w:multiLevelType w:val="multilevel"/>
    <w:tmpl w:val="7EB42E7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5B301303"/>
    <w:multiLevelType w:val="multilevel"/>
    <w:tmpl w:val="3AF2E26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5BC30B78"/>
    <w:multiLevelType w:val="hybridMultilevel"/>
    <w:tmpl w:val="F4E0CF3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A8EAA3DA">
      <w:start w:val="1"/>
      <w:numFmt w:val="bullet"/>
      <w:lvlText w:val="-"/>
      <w:lvlJc w:val="left"/>
      <w:pPr>
        <w:ind w:left="880" w:hanging="440"/>
      </w:pPr>
      <w:rPr>
        <w:rFonts w:ascii="Calibri" w:eastAsia="SimSun" w:hAnsi="Calibri" w:cs="Calibri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5" w15:restartNumberingAfterBreak="0">
    <w:nsid w:val="5C0C7165"/>
    <w:multiLevelType w:val="multilevel"/>
    <w:tmpl w:val="22BE3E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5C1F4EC0"/>
    <w:multiLevelType w:val="multilevel"/>
    <w:tmpl w:val="A0928A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5C207579"/>
    <w:multiLevelType w:val="multilevel"/>
    <w:tmpl w:val="0098175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5C294962"/>
    <w:multiLevelType w:val="multilevel"/>
    <w:tmpl w:val="F12E27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5CC13489"/>
    <w:multiLevelType w:val="multilevel"/>
    <w:tmpl w:val="4B9854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5CC42557"/>
    <w:multiLevelType w:val="multilevel"/>
    <w:tmpl w:val="5D4C9F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5CCC3713"/>
    <w:multiLevelType w:val="multilevel"/>
    <w:tmpl w:val="05C4A33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5D205D56"/>
    <w:multiLevelType w:val="multilevel"/>
    <w:tmpl w:val="0784C1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D7E7370"/>
    <w:multiLevelType w:val="multilevel"/>
    <w:tmpl w:val="BCF69F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5F7436C3"/>
    <w:multiLevelType w:val="multilevel"/>
    <w:tmpl w:val="4586B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5F8D0212"/>
    <w:multiLevelType w:val="multilevel"/>
    <w:tmpl w:val="59D6E2E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60586597"/>
    <w:multiLevelType w:val="multilevel"/>
    <w:tmpl w:val="63227B2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60C81FBD"/>
    <w:multiLevelType w:val="multilevel"/>
    <w:tmpl w:val="BC7C95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61110643"/>
    <w:multiLevelType w:val="multilevel"/>
    <w:tmpl w:val="BC6020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4111CF9"/>
    <w:multiLevelType w:val="multilevel"/>
    <w:tmpl w:val="851853D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648F11E9"/>
    <w:multiLevelType w:val="multilevel"/>
    <w:tmpl w:val="83D037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66BE5533"/>
    <w:multiLevelType w:val="multilevel"/>
    <w:tmpl w:val="82E4C5B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67241C25"/>
    <w:multiLevelType w:val="multilevel"/>
    <w:tmpl w:val="EAAC4BC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681E09C2"/>
    <w:multiLevelType w:val="multilevel"/>
    <w:tmpl w:val="22EE726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697F6E57"/>
    <w:multiLevelType w:val="multilevel"/>
    <w:tmpl w:val="A8E4C64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6B26525E"/>
    <w:multiLevelType w:val="multilevel"/>
    <w:tmpl w:val="311E9B3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6BC25187"/>
    <w:multiLevelType w:val="multilevel"/>
    <w:tmpl w:val="DB169E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C31512A"/>
    <w:multiLevelType w:val="multilevel"/>
    <w:tmpl w:val="DD7439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6C6D6244"/>
    <w:multiLevelType w:val="multilevel"/>
    <w:tmpl w:val="0BE4A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6CE5658F"/>
    <w:multiLevelType w:val="multilevel"/>
    <w:tmpl w:val="B638FF6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6CF540FA"/>
    <w:multiLevelType w:val="multilevel"/>
    <w:tmpl w:val="FE7EC7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6E75478B"/>
    <w:multiLevelType w:val="multilevel"/>
    <w:tmpl w:val="C10EA6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6E7C484A"/>
    <w:multiLevelType w:val="multilevel"/>
    <w:tmpl w:val="03506B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6ECC62CE"/>
    <w:multiLevelType w:val="multilevel"/>
    <w:tmpl w:val="AA1C83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6F055CAE"/>
    <w:multiLevelType w:val="multilevel"/>
    <w:tmpl w:val="92AEA3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6F671FDC"/>
    <w:multiLevelType w:val="multilevel"/>
    <w:tmpl w:val="ED5A5BA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09009B7"/>
    <w:multiLevelType w:val="multilevel"/>
    <w:tmpl w:val="C7CE9E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70AD6492"/>
    <w:multiLevelType w:val="multilevel"/>
    <w:tmpl w:val="0D3ADD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15B7E05"/>
    <w:multiLevelType w:val="multilevel"/>
    <w:tmpl w:val="C42427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1EC3348"/>
    <w:multiLevelType w:val="multilevel"/>
    <w:tmpl w:val="FF04E1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3AE2ABE"/>
    <w:multiLevelType w:val="multilevel"/>
    <w:tmpl w:val="FB601C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74484F92"/>
    <w:multiLevelType w:val="multilevel"/>
    <w:tmpl w:val="922658B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75470633"/>
    <w:multiLevelType w:val="multilevel"/>
    <w:tmpl w:val="1F60E9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760149CE"/>
    <w:multiLevelType w:val="multilevel"/>
    <w:tmpl w:val="6840D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769339D0"/>
    <w:multiLevelType w:val="multilevel"/>
    <w:tmpl w:val="21E0CF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76C53FCA"/>
    <w:multiLevelType w:val="multilevel"/>
    <w:tmpl w:val="DE5633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6DE0058"/>
    <w:multiLevelType w:val="multilevel"/>
    <w:tmpl w:val="A588C6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77677D12"/>
    <w:multiLevelType w:val="multilevel"/>
    <w:tmpl w:val="E92A77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77762C6B"/>
    <w:multiLevelType w:val="multilevel"/>
    <w:tmpl w:val="77B0080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77A53840"/>
    <w:multiLevelType w:val="multilevel"/>
    <w:tmpl w:val="7C44C3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7927328B"/>
    <w:multiLevelType w:val="multilevel"/>
    <w:tmpl w:val="62388D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792A0B23"/>
    <w:multiLevelType w:val="multilevel"/>
    <w:tmpl w:val="E6C49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793B2C8E"/>
    <w:multiLevelType w:val="multilevel"/>
    <w:tmpl w:val="E4EE18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79E21A5F"/>
    <w:multiLevelType w:val="multilevel"/>
    <w:tmpl w:val="AA0ACA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79FD3C8F"/>
    <w:multiLevelType w:val="multilevel"/>
    <w:tmpl w:val="D62605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7BD14962"/>
    <w:multiLevelType w:val="multilevel"/>
    <w:tmpl w:val="E84EAB2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7C8B2BBD"/>
    <w:multiLevelType w:val="multilevel"/>
    <w:tmpl w:val="6A78DEA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7CAB72B8"/>
    <w:multiLevelType w:val="multilevel"/>
    <w:tmpl w:val="AD0067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7CBA3A37"/>
    <w:multiLevelType w:val="multilevel"/>
    <w:tmpl w:val="3E3856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CF80D2B"/>
    <w:multiLevelType w:val="multilevel"/>
    <w:tmpl w:val="CCF8E5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7D9A439F"/>
    <w:multiLevelType w:val="multilevel"/>
    <w:tmpl w:val="F5FEB5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7DB84107"/>
    <w:multiLevelType w:val="multilevel"/>
    <w:tmpl w:val="DCD69E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7FE96B4E"/>
    <w:multiLevelType w:val="multilevel"/>
    <w:tmpl w:val="B1A24B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523175094">
    <w:abstractNumId w:val="63"/>
  </w:num>
  <w:num w:numId="8" w16cid:durableId="1371415541">
    <w:abstractNumId w:val="33"/>
  </w:num>
  <w:num w:numId="9" w16cid:durableId="605621433">
    <w:abstractNumId w:val="96"/>
  </w:num>
  <w:num w:numId="10" w16cid:durableId="289090960">
    <w:abstractNumId w:val="199"/>
  </w:num>
  <w:num w:numId="11" w16cid:durableId="519467312">
    <w:abstractNumId w:val="88"/>
  </w:num>
  <w:num w:numId="12" w16cid:durableId="1014114480">
    <w:abstractNumId w:val="60"/>
  </w:num>
  <w:num w:numId="13" w16cid:durableId="139929508">
    <w:abstractNumId w:val="80"/>
  </w:num>
  <w:num w:numId="14" w16cid:durableId="1038235537">
    <w:abstractNumId w:val="71"/>
  </w:num>
  <w:num w:numId="15" w16cid:durableId="1678579549">
    <w:abstractNumId w:val="79"/>
  </w:num>
  <w:num w:numId="16" w16cid:durableId="1698853940">
    <w:abstractNumId w:val="100"/>
  </w:num>
  <w:num w:numId="17" w16cid:durableId="357706677">
    <w:abstractNumId w:val="123"/>
  </w:num>
  <w:num w:numId="18" w16cid:durableId="55857971">
    <w:abstractNumId w:val="186"/>
  </w:num>
  <w:num w:numId="19" w16cid:durableId="1169904505">
    <w:abstractNumId w:val="76"/>
  </w:num>
  <w:num w:numId="20" w16cid:durableId="2126458942">
    <w:abstractNumId w:val="118"/>
  </w:num>
  <w:num w:numId="21" w16cid:durableId="104085750">
    <w:abstractNumId w:val="61"/>
  </w:num>
  <w:num w:numId="22" w16cid:durableId="116534518">
    <w:abstractNumId w:val="28"/>
  </w:num>
  <w:num w:numId="23" w16cid:durableId="1306617028">
    <w:abstractNumId w:val="104"/>
  </w:num>
  <w:num w:numId="24" w16cid:durableId="784274918">
    <w:abstractNumId w:val="68"/>
  </w:num>
  <w:num w:numId="25" w16cid:durableId="2144149526">
    <w:abstractNumId w:val="74"/>
  </w:num>
  <w:num w:numId="26" w16cid:durableId="1601183700">
    <w:abstractNumId w:val="82"/>
  </w:num>
  <w:num w:numId="27" w16cid:durableId="790975608">
    <w:abstractNumId w:val="38"/>
  </w:num>
  <w:num w:numId="28" w16cid:durableId="692998836">
    <w:abstractNumId w:val="41"/>
  </w:num>
  <w:num w:numId="29" w16cid:durableId="232089743">
    <w:abstractNumId w:val="175"/>
  </w:num>
  <w:num w:numId="30" w16cid:durableId="1569539065">
    <w:abstractNumId w:val="198"/>
  </w:num>
  <w:num w:numId="31" w16cid:durableId="965351995">
    <w:abstractNumId w:val="149"/>
  </w:num>
  <w:num w:numId="32" w16cid:durableId="734741818">
    <w:abstractNumId w:val="147"/>
  </w:num>
  <w:num w:numId="33" w16cid:durableId="1686243801">
    <w:abstractNumId w:val="97"/>
  </w:num>
  <w:num w:numId="34" w16cid:durableId="1688167240">
    <w:abstractNumId w:val="191"/>
  </w:num>
  <w:num w:numId="35" w16cid:durableId="487869822">
    <w:abstractNumId w:val="105"/>
  </w:num>
  <w:num w:numId="36" w16cid:durableId="1987733792">
    <w:abstractNumId w:val="17"/>
  </w:num>
  <w:num w:numId="37" w16cid:durableId="2107336135">
    <w:abstractNumId w:val="11"/>
  </w:num>
  <w:num w:numId="38" w16cid:durableId="725687079">
    <w:abstractNumId w:val="165"/>
  </w:num>
  <w:num w:numId="39" w16cid:durableId="1223179540">
    <w:abstractNumId w:val="73"/>
  </w:num>
  <w:num w:numId="40" w16cid:durableId="1002783066">
    <w:abstractNumId w:val="53"/>
  </w:num>
  <w:num w:numId="41" w16cid:durableId="1091504982">
    <w:abstractNumId w:val="120"/>
  </w:num>
  <w:num w:numId="42" w16cid:durableId="450982420">
    <w:abstractNumId w:val="35"/>
  </w:num>
  <w:num w:numId="43" w16cid:durableId="676004338">
    <w:abstractNumId w:val="138"/>
  </w:num>
  <w:num w:numId="44" w16cid:durableId="376273186">
    <w:abstractNumId w:val="130"/>
  </w:num>
  <w:num w:numId="45" w16cid:durableId="1223717014">
    <w:abstractNumId w:val="159"/>
  </w:num>
  <w:num w:numId="46" w16cid:durableId="83500121">
    <w:abstractNumId w:val="67"/>
  </w:num>
  <w:num w:numId="47" w16cid:durableId="1003553711">
    <w:abstractNumId w:val="158"/>
  </w:num>
  <w:num w:numId="48" w16cid:durableId="1861580801">
    <w:abstractNumId w:val="6"/>
  </w:num>
  <w:num w:numId="49" w16cid:durableId="1750732769">
    <w:abstractNumId w:val="62"/>
  </w:num>
  <w:num w:numId="50" w16cid:durableId="1580745868">
    <w:abstractNumId w:val="64"/>
  </w:num>
  <w:num w:numId="51" w16cid:durableId="1872037202">
    <w:abstractNumId w:val="128"/>
  </w:num>
  <w:num w:numId="52" w16cid:durableId="1119109202">
    <w:abstractNumId w:val="54"/>
  </w:num>
  <w:num w:numId="53" w16cid:durableId="1355306400">
    <w:abstractNumId w:val="194"/>
  </w:num>
  <w:num w:numId="54" w16cid:durableId="2031451215">
    <w:abstractNumId w:val="141"/>
  </w:num>
  <w:num w:numId="55" w16cid:durableId="1016276658">
    <w:abstractNumId w:val="84"/>
  </w:num>
  <w:num w:numId="56" w16cid:durableId="828712962">
    <w:abstractNumId w:val="87"/>
  </w:num>
  <w:num w:numId="57" w16cid:durableId="223420270">
    <w:abstractNumId w:val="85"/>
  </w:num>
  <w:num w:numId="58" w16cid:durableId="1190070948">
    <w:abstractNumId w:val="66"/>
  </w:num>
  <w:num w:numId="59" w16cid:durableId="410202072">
    <w:abstractNumId w:val="145"/>
  </w:num>
  <w:num w:numId="60" w16cid:durableId="1019282460">
    <w:abstractNumId w:val="91"/>
  </w:num>
  <w:num w:numId="61" w16cid:durableId="1175000157">
    <w:abstractNumId w:val="136"/>
  </w:num>
  <w:num w:numId="62" w16cid:durableId="847914585">
    <w:abstractNumId w:val="163"/>
  </w:num>
  <w:num w:numId="63" w16cid:durableId="543492912">
    <w:abstractNumId w:val="37"/>
  </w:num>
  <w:num w:numId="64" w16cid:durableId="550311302">
    <w:abstractNumId w:val="36"/>
  </w:num>
  <w:num w:numId="65" w16cid:durableId="153113053">
    <w:abstractNumId w:val="125"/>
  </w:num>
  <w:num w:numId="66" w16cid:durableId="1306354614">
    <w:abstractNumId w:val="116"/>
  </w:num>
  <w:num w:numId="67" w16cid:durableId="569121231">
    <w:abstractNumId w:val="47"/>
  </w:num>
  <w:num w:numId="68" w16cid:durableId="1356620057">
    <w:abstractNumId w:val="108"/>
  </w:num>
  <w:num w:numId="69" w16cid:durableId="1833638944">
    <w:abstractNumId w:val="174"/>
  </w:num>
  <w:num w:numId="70" w16cid:durableId="68499843">
    <w:abstractNumId w:val="200"/>
  </w:num>
  <w:num w:numId="71" w16cid:durableId="411312742">
    <w:abstractNumId w:val="102"/>
  </w:num>
  <w:num w:numId="72" w16cid:durableId="1198203316">
    <w:abstractNumId w:val="39"/>
  </w:num>
  <w:num w:numId="73" w16cid:durableId="1450468054">
    <w:abstractNumId w:val="171"/>
  </w:num>
  <w:num w:numId="74" w16cid:durableId="406921502">
    <w:abstractNumId w:val="19"/>
  </w:num>
  <w:num w:numId="75" w16cid:durableId="768701355">
    <w:abstractNumId w:val="21"/>
  </w:num>
  <w:num w:numId="76" w16cid:durableId="84964381">
    <w:abstractNumId w:val="12"/>
  </w:num>
  <w:num w:numId="77" w16cid:durableId="656147905">
    <w:abstractNumId w:val="56"/>
  </w:num>
  <w:num w:numId="78" w16cid:durableId="1676416884">
    <w:abstractNumId w:val="101"/>
  </w:num>
  <w:num w:numId="79" w16cid:durableId="695155341">
    <w:abstractNumId w:val="202"/>
  </w:num>
  <w:num w:numId="80" w16cid:durableId="2032223493">
    <w:abstractNumId w:val="153"/>
  </w:num>
  <w:num w:numId="81" w16cid:durableId="156073757">
    <w:abstractNumId w:val="110"/>
  </w:num>
  <w:num w:numId="82" w16cid:durableId="804083885">
    <w:abstractNumId w:val="161"/>
  </w:num>
  <w:num w:numId="83" w16cid:durableId="2136412196">
    <w:abstractNumId w:val="40"/>
  </w:num>
  <w:num w:numId="84" w16cid:durableId="562833689">
    <w:abstractNumId w:val="13"/>
  </w:num>
  <w:num w:numId="85" w16cid:durableId="1091394691">
    <w:abstractNumId w:val="185"/>
  </w:num>
  <w:num w:numId="86" w16cid:durableId="669674519">
    <w:abstractNumId w:val="140"/>
  </w:num>
  <w:num w:numId="87" w16cid:durableId="1197231690">
    <w:abstractNumId w:val="32"/>
  </w:num>
  <w:num w:numId="88" w16cid:durableId="1092430145">
    <w:abstractNumId w:val="115"/>
  </w:num>
  <w:num w:numId="89" w16cid:durableId="691953870">
    <w:abstractNumId w:val="146"/>
  </w:num>
  <w:num w:numId="90" w16cid:durableId="1098939321">
    <w:abstractNumId w:val="93"/>
  </w:num>
  <w:num w:numId="91" w16cid:durableId="1257859580">
    <w:abstractNumId w:val="46"/>
  </w:num>
  <w:num w:numId="92" w16cid:durableId="912011346">
    <w:abstractNumId w:val="135"/>
  </w:num>
  <w:num w:numId="93" w16cid:durableId="1554661238">
    <w:abstractNumId w:val="34"/>
  </w:num>
  <w:num w:numId="94" w16cid:durableId="164368044">
    <w:abstractNumId w:val="9"/>
  </w:num>
  <w:num w:numId="95" w16cid:durableId="1736077934">
    <w:abstractNumId w:val="126"/>
  </w:num>
  <w:num w:numId="96" w16cid:durableId="658310467">
    <w:abstractNumId w:val="195"/>
  </w:num>
  <w:num w:numId="97" w16cid:durableId="1803304285">
    <w:abstractNumId w:val="50"/>
  </w:num>
  <w:num w:numId="98" w16cid:durableId="1551838952">
    <w:abstractNumId w:val="31"/>
  </w:num>
  <w:num w:numId="99" w16cid:durableId="900795477">
    <w:abstractNumId w:val="193"/>
  </w:num>
  <w:num w:numId="100" w16cid:durableId="1514760989">
    <w:abstractNumId w:val="167"/>
  </w:num>
  <w:num w:numId="101" w16cid:durableId="1862081740">
    <w:abstractNumId w:val="51"/>
  </w:num>
  <w:num w:numId="102" w16cid:durableId="1675918530">
    <w:abstractNumId w:val="45"/>
  </w:num>
  <w:num w:numId="103" w16cid:durableId="1319580375">
    <w:abstractNumId w:val="90"/>
  </w:num>
  <w:num w:numId="104" w16cid:durableId="197201883">
    <w:abstractNumId w:val="189"/>
  </w:num>
  <w:num w:numId="105" w16cid:durableId="963774275">
    <w:abstractNumId w:val="190"/>
  </w:num>
  <w:num w:numId="106" w16cid:durableId="958411664">
    <w:abstractNumId w:val="196"/>
  </w:num>
  <w:num w:numId="107" w16cid:durableId="1413549779">
    <w:abstractNumId w:val="132"/>
  </w:num>
  <w:num w:numId="108" w16cid:durableId="1851942659">
    <w:abstractNumId w:val="113"/>
  </w:num>
  <w:num w:numId="109" w16cid:durableId="99765202">
    <w:abstractNumId w:val="152"/>
  </w:num>
  <w:num w:numId="110" w16cid:durableId="22364518">
    <w:abstractNumId w:val="29"/>
  </w:num>
  <w:num w:numId="111" w16cid:durableId="1399788362">
    <w:abstractNumId w:val="124"/>
  </w:num>
  <w:num w:numId="112" w16cid:durableId="7875356">
    <w:abstractNumId w:val="98"/>
  </w:num>
  <w:num w:numId="113" w16cid:durableId="589508143">
    <w:abstractNumId w:val="114"/>
  </w:num>
  <w:num w:numId="114" w16cid:durableId="1998028708">
    <w:abstractNumId w:val="181"/>
  </w:num>
  <w:num w:numId="115" w16cid:durableId="722557084">
    <w:abstractNumId w:val="129"/>
  </w:num>
  <w:num w:numId="116" w16cid:durableId="1635792451">
    <w:abstractNumId w:val="86"/>
  </w:num>
  <w:num w:numId="117" w16cid:durableId="553588495">
    <w:abstractNumId w:val="168"/>
  </w:num>
  <w:num w:numId="118" w16cid:durableId="56705921">
    <w:abstractNumId w:val="179"/>
  </w:num>
  <w:num w:numId="119" w16cid:durableId="1446996252">
    <w:abstractNumId w:val="30"/>
  </w:num>
  <w:num w:numId="120" w16cid:durableId="1464806328">
    <w:abstractNumId w:val="112"/>
  </w:num>
  <w:num w:numId="121" w16cid:durableId="875433203">
    <w:abstractNumId w:val="133"/>
  </w:num>
  <w:num w:numId="122" w16cid:durableId="718893893">
    <w:abstractNumId w:val="131"/>
  </w:num>
  <w:num w:numId="123" w16cid:durableId="1092698763">
    <w:abstractNumId w:val="43"/>
  </w:num>
  <w:num w:numId="124" w16cid:durableId="2067139812">
    <w:abstractNumId w:val="72"/>
  </w:num>
  <w:num w:numId="125" w16cid:durableId="1443572280">
    <w:abstractNumId w:val="89"/>
  </w:num>
  <w:num w:numId="126" w16cid:durableId="185104011">
    <w:abstractNumId w:val="180"/>
  </w:num>
  <w:num w:numId="127" w16cid:durableId="1238174896">
    <w:abstractNumId w:val="49"/>
  </w:num>
  <w:num w:numId="128" w16cid:durableId="77946585">
    <w:abstractNumId w:val="142"/>
  </w:num>
  <w:num w:numId="129" w16cid:durableId="1185243106">
    <w:abstractNumId w:val="25"/>
  </w:num>
  <w:num w:numId="130" w16cid:durableId="118493534">
    <w:abstractNumId w:val="81"/>
  </w:num>
  <w:num w:numId="131" w16cid:durableId="159782143">
    <w:abstractNumId w:val="22"/>
  </w:num>
  <w:num w:numId="132" w16cid:durableId="2142917528">
    <w:abstractNumId w:val="77"/>
  </w:num>
  <w:num w:numId="133" w16cid:durableId="798844416">
    <w:abstractNumId w:val="139"/>
  </w:num>
  <w:num w:numId="134" w16cid:durableId="338774715">
    <w:abstractNumId w:val="52"/>
  </w:num>
  <w:num w:numId="135" w16cid:durableId="1031496282">
    <w:abstractNumId w:val="188"/>
  </w:num>
  <w:num w:numId="136" w16cid:durableId="1128545018">
    <w:abstractNumId w:val="7"/>
  </w:num>
  <w:num w:numId="137" w16cid:durableId="532426980">
    <w:abstractNumId w:val="121"/>
  </w:num>
  <w:num w:numId="138" w16cid:durableId="1720477945">
    <w:abstractNumId w:val="184"/>
  </w:num>
  <w:num w:numId="139" w16cid:durableId="424347542">
    <w:abstractNumId w:val="24"/>
  </w:num>
  <w:num w:numId="140" w16cid:durableId="779449246">
    <w:abstractNumId w:val="23"/>
  </w:num>
  <w:num w:numId="141" w16cid:durableId="1342312883">
    <w:abstractNumId w:val="155"/>
  </w:num>
  <w:num w:numId="142" w16cid:durableId="734008169">
    <w:abstractNumId w:val="173"/>
  </w:num>
  <w:num w:numId="143" w16cid:durableId="288320643">
    <w:abstractNumId w:val="122"/>
  </w:num>
  <w:num w:numId="144" w16cid:durableId="1987856913">
    <w:abstractNumId w:val="78"/>
  </w:num>
  <w:num w:numId="145" w16cid:durableId="1847935407">
    <w:abstractNumId w:val="99"/>
  </w:num>
  <w:num w:numId="146" w16cid:durableId="1154951919">
    <w:abstractNumId w:val="187"/>
  </w:num>
  <w:num w:numId="147" w16cid:durableId="480924871">
    <w:abstractNumId w:val="42"/>
  </w:num>
  <w:num w:numId="148" w16cid:durableId="1463574845">
    <w:abstractNumId w:val="107"/>
  </w:num>
  <w:num w:numId="149" w16cid:durableId="237251625">
    <w:abstractNumId w:val="134"/>
  </w:num>
  <w:num w:numId="150" w16cid:durableId="2068916283">
    <w:abstractNumId w:val="169"/>
  </w:num>
  <w:num w:numId="151" w16cid:durableId="676617905">
    <w:abstractNumId w:val="172"/>
  </w:num>
  <w:num w:numId="152" w16cid:durableId="1527788638">
    <w:abstractNumId w:val="162"/>
  </w:num>
  <w:num w:numId="153" w16cid:durableId="211769948">
    <w:abstractNumId w:val="170"/>
  </w:num>
  <w:num w:numId="154" w16cid:durableId="1069230058">
    <w:abstractNumId w:val="44"/>
  </w:num>
  <w:num w:numId="155" w16cid:durableId="1699161601">
    <w:abstractNumId w:val="70"/>
  </w:num>
  <w:num w:numId="156" w16cid:durableId="486409038">
    <w:abstractNumId w:val="151"/>
  </w:num>
  <w:num w:numId="157" w16cid:durableId="1397777313">
    <w:abstractNumId w:val="143"/>
  </w:num>
  <w:num w:numId="158" w16cid:durableId="1420759342">
    <w:abstractNumId w:val="92"/>
  </w:num>
  <w:num w:numId="159" w16cid:durableId="1059474355">
    <w:abstractNumId w:val="69"/>
  </w:num>
  <w:num w:numId="160" w16cid:durableId="872185569">
    <w:abstractNumId w:val="157"/>
  </w:num>
  <w:num w:numId="161" w16cid:durableId="135952860">
    <w:abstractNumId w:val="48"/>
  </w:num>
  <w:num w:numId="162" w16cid:durableId="933972339">
    <w:abstractNumId w:val="14"/>
  </w:num>
  <w:num w:numId="163" w16cid:durableId="1471048501">
    <w:abstractNumId w:val="109"/>
  </w:num>
  <w:num w:numId="164" w16cid:durableId="827139025">
    <w:abstractNumId w:val="197"/>
  </w:num>
  <w:num w:numId="165" w16cid:durableId="632911124">
    <w:abstractNumId w:val="117"/>
  </w:num>
  <w:num w:numId="166" w16cid:durableId="349450143">
    <w:abstractNumId w:val="103"/>
  </w:num>
  <w:num w:numId="167" w16cid:durableId="1857839851">
    <w:abstractNumId w:val="178"/>
  </w:num>
  <w:num w:numId="168" w16cid:durableId="1289580281">
    <w:abstractNumId w:val="176"/>
  </w:num>
  <w:num w:numId="169" w16cid:durableId="466897906">
    <w:abstractNumId w:val="164"/>
  </w:num>
  <w:num w:numId="170" w16cid:durableId="1899435155">
    <w:abstractNumId w:val="201"/>
  </w:num>
  <w:num w:numId="171" w16cid:durableId="1102533624">
    <w:abstractNumId w:val="18"/>
  </w:num>
  <w:num w:numId="172" w16cid:durableId="2044329984">
    <w:abstractNumId w:val="58"/>
  </w:num>
  <w:num w:numId="173" w16cid:durableId="1991443738">
    <w:abstractNumId w:val="10"/>
  </w:num>
  <w:num w:numId="174" w16cid:durableId="942540994">
    <w:abstractNumId w:val="26"/>
  </w:num>
  <w:num w:numId="175" w16cid:durableId="1861771547">
    <w:abstractNumId w:val="119"/>
  </w:num>
  <w:num w:numId="176" w16cid:durableId="563415528">
    <w:abstractNumId w:val="75"/>
  </w:num>
  <w:num w:numId="177" w16cid:durableId="1739983214">
    <w:abstractNumId w:val="8"/>
  </w:num>
  <w:num w:numId="178" w16cid:durableId="1647511545">
    <w:abstractNumId w:val="166"/>
  </w:num>
  <w:num w:numId="179" w16cid:durableId="1651207714">
    <w:abstractNumId w:val="27"/>
  </w:num>
  <w:num w:numId="180" w16cid:durableId="1357852842">
    <w:abstractNumId w:val="106"/>
  </w:num>
  <w:num w:numId="181" w16cid:durableId="1168062191">
    <w:abstractNumId w:val="127"/>
  </w:num>
  <w:num w:numId="182" w16cid:durableId="1486509854">
    <w:abstractNumId w:val="182"/>
  </w:num>
  <w:num w:numId="183" w16cid:durableId="1830251206">
    <w:abstractNumId w:val="57"/>
  </w:num>
  <w:num w:numId="184" w16cid:durableId="886070009">
    <w:abstractNumId w:val="150"/>
  </w:num>
  <w:num w:numId="185" w16cid:durableId="1949504831">
    <w:abstractNumId w:val="137"/>
  </w:num>
  <w:num w:numId="186" w16cid:durableId="529800928">
    <w:abstractNumId w:val="65"/>
  </w:num>
  <w:num w:numId="187" w16cid:durableId="1887838128">
    <w:abstractNumId w:val="156"/>
  </w:num>
  <w:num w:numId="188" w16cid:durableId="261644446">
    <w:abstractNumId w:val="94"/>
  </w:num>
  <w:num w:numId="189" w16cid:durableId="1153569749">
    <w:abstractNumId w:val="95"/>
  </w:num>
  <w:num w:numId="190" w16cid:durableId="1675834713">
    <w:abstractNumId w:val="15"/>
  </w:num>
  <w:num w:numId="191" w16cid:durableId="1831678295">
    <w:abstractNumId w:val="148"/>
  </w:num>
  <w:num w:numId="192" w16cid:durableId="984744705">
    <w:abstractNumId w:val="192"/>
  </w:num>
  <w:num w:numId="193" w16cid:durableId="1870139640">
    <w:abstractNumId w:val="154"/>
  </w:num>
  <w:num w:numId="194" w16cid:durableId="539978625">
    <w:abstractNumId w:val="177"/>
  </w:num>
  <w:num w:numId="195" w16cid:durableId="1904176333">
    <w:abstractNumId w:val="59"/>
  </w:num>
  <w:num w:numId="196" w16cid:durableId="1796633669">
    <w:abstractNumId w:val="160"/>
  </w:num>
  <w:num w:numId="197" w16cid:durableId="275716219">
    <w:abstractNumId w:val="111"/>
  </w:num>
  <w:num w:numId="198" w16cid:durableId="796337241">
    <w:abstractNumId w:val="183"/>
  </w:num>
  <w:num w:numId="199" w16cid:durableId="1762872736">
    <w:abstractNumId w:val="20"/>
  </w:num>
  <w:num w:numId="200" w16cid:durableId="1572620451">
    <w:abstractNumId w:val="83"/>
  </w:num>
  <w:num w:numId="201" w16cid:durableId="1340279113">
    <w:abstractNumId w:val="55"/>
  </w:num>
  <w:num w:numId="202" w16cid:durableId="577790140">
    <w:abstractNumId w:val="16"/>
  </w:num>
  <w:num w:numId="203" w16cid:durableId="1197158556">
    <w:abstractNumId w:val="144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DA"/>
    <w:rsid w:val="000063CB"/>
    <w:rsid w:val="00021979"/>
    <w:rsid w:val="000222FA"/>
    <w:rsid w:val="000232DA"/>
    <w:rsid w:val="00034616"/>
    <w:rsid w:val="00036B07"/>
    <w:rsid w:val="00037AE1"/>
    <w:rsid w:val="00042558"/>
    <w:rsid w:val="00042AC0"/>
    <w:rsid w:val="00050156"/>
    <w:rsid w:val="000510AC"/>
    <w:rsid w:val="00057A80"/>
    <w:rsid w:val="00060421"/>
    <w:rsid w:val="00060455"/>
    <w:rsid w:val="0006063C"/>
    <w:rsid w:val="0006374D"/>
    <w:rsid w:val="00063B79"/>
    <w:rsid w:val="000655A2"/>
    <w:rsid w:val="00070218"/>
    <w:rsid w:val="000713E1"/>
    <w:rsid w:val="000714BA"/>
    <w:rsid w:val="00074DFA"/>
    <w:rsid w:val="00075FEE"/>
    <w:rsid w:val="0007655C"/>
    <w:rsid w:val="000819D9"/>
    <w:rsid w:val="00086514"/>
    <w:rsid w:val="00096A93"/>
    <w:rsid w:val="000970BB"/>
    <w:rsid w:val="000C1483"/>
    <w:rsid w:val="000D0DAF"/>
    <w:rsid w:val="000F375B"/>
    <w:rsid w:val="000F41F3"/>
    <w:rsid w:val="00101827"/>
    <w:rsid w:val="001037B0"/>
    <w:rsid w:val="001055B6"/>
    <w:rsid w:val="00106B06"/>
    <w:rsid w:val="00112136"/>
    <w:rsid w:val="00121B26"/>
    <w:rsid w:val="00127950"/>
    <w:rsid w:val="001315AE"/>
    <w:rsid w:val="00137BB4"/>
    <w:rsid w:val="001403F0"/>
    <w:rsid w:val="0014203B"/>
    <w:rsid w:val="00143078"/>
    <w:rsid w:val="0014328E"/>
    <w:rsid w:val="0015074B"/>
    <w:rsid w:val="00153B0A"/>
    <w:rsid w:val="00160733"/>
    <w:rsid w:val="0016273A"/>
    <w:rsid w:val="001627B5"/>
    <w:rsid w:val="00162A8D"/>
    <w:rsid w:val="001671CD"/>
    <w:rsid w:val="00172C8C"/>
    <w:rsid w:val="00176FF5"/>
    <w:rsid w:val="00177344"/>
    <w:rsid w:val="00177FC6"/>
    <w:rsid w:val="001837E1"/>
    <w:rsid w:val="001857BE"/>
    <w:rsid w:val="00187014"/>
    <w:rsid w:val="00187D70"/>
    <w:rsid w:val="00193E76"/>
    <w:rsid w:val="00196B02"/>
    <w:rsid w:val="001A6517"/>
    <w:rsid w:val="001B3F9E"/>
    <w:rsid w:val="001B656F"/>
    <w:rsid w:val="001C0B84"/>
    <w:rsid w:val="001C3190"/>
    <w:rsid w:val="001C646C"/>
    <w:rsid w:val="001E1D4B"/>
    <w:rsid w:val="001F51E7"/>
    <w:rsid w:val="002014AC"/>
    <w:rsid w:val="0020190E"/>
    <w:rsid w:val="002035E7"/>
    <w:rsid w:val="00207519"/>
    <w:rsid w:val="0020763E"/>
    <w:rsid w:val="0021004E"/>
    <w:rsid w:val="00210583"/>
    <w:rsid w:val="0021686E"/>
    <w:rsid w:val="00216D62"/>
    <w:rsid w:val="0022521E"/>
    <w:rsid w:val="002263E4"/>
    <w:rsid w:val="002324E0"/>
    <w:rsid w:val="00241EE8"/>
    <w:rsid w:val="002510A0"/>
    <w:rsid w:val="00260F78"/>
    <w:rsid w:val="00265A7B"/>
    <w:rsid w:val="002723EA"/>
    <w:rsid w:val="0027266C"/>
    <w:rsid w:val="0027367F"/>
    <w:rsid w:val="00274EE7"/>
    <w:rsid w:val="00295838"/>
    <w:rsid w:val="0029639D"/>
    <w:rsid w:val="002A08C1"/>
    <w:rsid w:val="002A5478"/>
    <w:rsid w:val="002A7BDC"/>
    <w:rsid w:val="002B3BFF"/>
    <w:rsid w:val="002C0E2F"/>
    <w:rsid w:val="002C1B5F"/>
    <w:rsid w:val="002C656C"/>
    <w:rsid w:val="002D2381"/>
    <w:rsid w:val="002D5084"/>
    <w:rsid w:val="002D6194"/>
    <w:rsid w:val="002D7874"/>
    <w:rsid w:val="002E3C73"/>
    <w:rsid w:val="002E4294"/>
    <w:rsid w:val="002E5A51"/>
    <w:rsid w:val="002F09D2"/>
    <w:rsid w:val="002F09EC"/>
    <w:rsid w:val="002F0CD6"/>
    <w:rsid w:val="002F1259"/>
    <w:rsid w:val="002F501E"/>
    <w:rsid w:val="002F5EBC"/>
    <w:rsid w:val="002F7FDE"/>
    <w:rsid w:val="00302A6C"/>
    <w:rsid w:val="00306020"/>
    <w:rsid w:val="00310328"/>
    <w:rsid w:val="00311329"/>
    <w:rsid w:val="003133ED"/>
    <w:rsid w:val="003136AC"/>
    <w:rsid w:val="00315367"/>
    <w:rsid w:val="00317946"/>
    <w:rsid w:val="003257BB"/>
    <w:rsid w:val="00326F90"/>
    <w:rsid w:val="003303D8"/>
    <w:rsid w:val="0034394E"/>
    <w:rsid w:val="00344D7B"/>
    <w:rsid w:val="00347346"/>
    <w:rsid w:val="00353101"/>
    <w:rsid w:val="003574F7"/>
    <w:rsid w:val="00362BBA"/>
    <w:rsid w:val="00362DA1"/>
    <w:rsid w:val="00363522"/>
    <w:rsid w:val="00364909"/>
    <w:rsid w:val="0036580B"/>
    <w:rsid w:val="003662C4"/>
    <w:rsid w:val="00375538"/>
    <w:rsid w:val="003775FA"/>
    <w:rsid w:val="00384BCA"/>
    <w:rsid w:val="0038521F"/>
    <w:rsid w:val="003866DA"/>
    <w:rsid w:val="0038694F"/>
    <w:rsid w:val="003869B0"/>
    <w:rsid w:val="003900FE"/>
    <w:rsid w:val="00390443"/>
    <w:rsid w:val="00390641"/>
    <w:rsid w:val="0039599A"/>
    <w:rsid w:val="003A125B"/>
    <w:rsid w:val="003A14D8"/>
    <w:rsid w:val="003A3D44"/>
    <w:rsid w:val="003A45D5"/>
    <w:rsid w:val="003A548E"/>
    <w:rsid w:val="003A7091"/>
    <w:rsid w:val="003B60B8"/>
    <w:rsid w:val="003C1C1D"/>
    <w:rsid w:val="003D1E25"/>
    <w:rsid w:val="003D395F"/>
    <w:rsid w:val="003D3E45"/>
    <w:rsid w:val="003D5ACD"/>
    <w:rsid w:val="003E6D82"/>
    <w:rsid w:val="003F1121"/>
    <w:rsid w:val="003F185C"/>
    <w:rsid w:val="003F634F"/>
    <w:rsid w:val="003F6A0E"/>
    <w:rsid w:val="003F6A42"/>
    <w:rsid w:val="0040468B"/>
    <w:rsid w:val="00405157"/>
    <w:rsid w:val="00414057"/>
    <w:rsid w:val="004260D8"/>
    <w:rsid w:val="004342CD"/>
    <w:rsid w:val="00440382"/>
    <w:rsid w:val="0044187F"/>
    <w:rsid w:val="0044664B"/>
    <w:rsid w:val="004571D2"/>
    <w:rsid w:val="00462244"/>
    <w:rsid w:val="004633D9"/>
    <w:rsid w:val="00464501"/>
    <w:rsid w:val="004669DF"/>
    <w:rsid w:val="004763AA"/>
    <w:rsid w:val="00476E9B"/>
    <w:rsid w:val="00484684"/>
    <w:rsid w:val="00487B33"/>
    <w:rsid w:val="004912FE"/>
    <w:rsid w:val="004927BB"/>
    <w:rsid w:val="004A27E9"/>
    <w:rsid w:val="004A712F"/>
    <w:rsid w:val="004B4C7C"/>
    <w:rsid w:val="004B7279"/>
    <w:rsid w:val="004C08AB"/>
    <w:rsid w:val="004C0AD2"/>
    <w:rsid w:val="004C1EEF"/>
    <w:rsid w:val="004C3707"/>
    <w:rsid w:val="004C43DF"/>
    <w:rsid w:val="004D3272"/>
    <w:rsid w:val="004D4D0B"/>
    <w:rsid w:val="004D556C"/>
    <w:rsid w:val="004E21EE"/>
    <w:rsid w:val="004E2DA9"/>
    <w:rsid w:val="004E615F"/>
    <w:rsid w:val="004E77A1"/>
    <w:rsid w:val="004F2D29"/>
    <w:rsid w:val="004F6898"/>
    <w:rsid w:val="005040B2"/>
    <w:rsid w:val="00504EE0"/>
    <w:rsid w:val="00507FFE"/>
    <w:rsid w:val="005160F3"/>
    <w:rsid w:val="005206B7"/>
    <w:rsid w:val="005206C4"/>
    <w:rsid w:val="005247E2"/>
    <w:rsid w:val="00524D46"/>
    <w:rsid w:val="00531024"/>
    <w:rsid w:val="005324EA"/>
    <w:rsid w:val="00540C86"/>
    <w:rsid w:val="00542993"/>
    <w:rsid w:val="00543FDF"/>
    <w:rsid w:val="00545ACD"/>
    <w:rsid w:val="00550ECD"/>
    <w:rsid w:val="00567F56"/>
    <w:rsid w:val="00572F9F"/>
    <w:rsid w:val="00573309"/>
    <w:rsid w:val="00583133"/>
    <w:rsid w:val="00583399"/>
    <w:rsid w:val="00584283"/>
    <w:rsid w:val="0058598F"/>
    <w:rsid w:val="0058728E"/>
    <w:rsid w:val="005874C8"/>
    <w:rsid w:val="0058784B"/>
    <w:rsid w:val="0059254F"/>
    <w:rsid w:val="005938B0"/>
    <w:rsid w:val="00595FFF"/>
    <w:rsid w:val="00596A0E"/>
    <w:rsid w:val="005A214D"/>
    <w:rsid w:val="005A2BD6"/>
    <w:rsid w:val="005A6FBA"/>
    <w:rsid w:val="005B25BE"/>
    <w:rsid w:val="005B2656"/>
    <w:rsid w:val="005C130D"/>
    <w:rsid w:val="005C3460"/>
    <w:rsid w:val="005C3C63"/>
    <w:rsid w:val="005C5D85"/>
    <w:rsid w:val="005D0B85"/>
    <w:rsid w:val="005D2617"/>
    <w:rsid w:val="005D6C87"/>
    <w:rsid w:val="005E03A2"/>
    <w:rsid w:val="005E0A7B"/>
    <w:rsid w:val="005E1511"/>
    <w:rsid w:val="005E20B9"/>
    <w:rsid w:val="005E709A"/>
    <w:rsid w:val="005F72DD"/>
    <w:rsid w:val="00601057"/>
    <w:rsid w:val="0060238B"/>
    <w:rsid w:val="00602F8B"/>
    <w:rsid w:val="006105FA"/>
    <w:rsid w:val="006109BF"/>
    <w:rsid w:val="00615823"/>
    <w:rsid w:val="00617DE6"/>
    <w:rsid w:val="00624519"/>
    <w:rsid w:val="0062664A"/>
    <w:rsid w:val="006367FD"/>
    <w:rsid w:val="00637EDA"/>
    <w:rsid w:val="00640EEA"/>
    <w:rsid w:val="00647D7A"/>
    <w:rsid w:val="00655F1B"/>
    <w:rsid w:val="00656ADE"/>
    <w:rsid w:val="006571B0"/>
    <w:rsid w:val="00657346"/>
    <w:rsid w:val="00666B43"/>
    <w:rsid w:val="00671C63"/>
    <w:rsid w:val="00672A29"/>
    <w:rsid w:val="00674BE1"/>
    <w:rsid w:val="0067548E"/>
    <w:rsid w:val="00676C18"/>
    <w:rsid w:val="00683B94"/>
    <w:rsid w:val="00684C83"/>
    <w:rsid w:val="00687D32"/>
    <w:rsid w:val="006939EA"/>
    <w:rsid w:val="006972FF"/>
    <w:rsid w:val="00697D9F"/>
    <w:rsid w:val="006A6987"/>
    <w:rsid w:val="006A7A7F"/>
    <w:rsid w:val="006B4F5C"/>
    <w:rsid w:val="006B5204"/>
    <w:rsid w:val="006C313C"/>
    <w:rsid w:val="006C5D26"/>
    <w:rsid w:val="006D2EC3"/>
    <w:rsid w:val="006D510A"/>
    <w:rsid w:val="006D6E61"/>
    <w:rsid w:val="006E0348"/>
    <w:rsid w:val="006F1942"/>
    <w:rsid w:val="006F2950"/>
    <w:rsid w:val="006F5228"/>
    <w:rsid w:val="006F765D"/>
    <w:rsid w:val="007002C8"/>
    <w:rsid w:val="00702D83"/>
    <w:rsid w:val="00705A0E"/>
    <w:rsid w:val="00710B0B"/>
    <w:rsid w:val="007111C7"/>
    <w:rsid w:val="00711974"/>
    <w:rsid w:val="0072421C"/>
    <w:rsid w:val="00724C17"/>
    <w:rsid w:val="00725525"/>
    <w:rsid w:val="00725528"/>
    <w:rsid w:val="00725A35"/>
    <w:rsid w:val="0073209E"/>
    <w:rsid w:val="00732F37"/>
    <w:rsid w:val="0073318D"/>
    <w:rsid w:val="00737759"/>
    <w:rsid w:val="00740892"/>
    <w:rsid w:val="007417DD"/>
    <w:rsid w:val="00747B07"/>
    <w:rsid w:val="0075084B"/>
    <w:rsid w:val="00752198"/>
    <w:rsid w:val="00757553"/>
    <w:rsid w:val="00760291"/>
    <w:rsid w:val="007622F7"/>
    <w:rsid w:val="00770BF3"/>
    <w:rsid w:val="00771179"/>
    <w:rsid w:val="00772DAF"/>
    <w:rsid w:val="00773BC0"/>
    <w:rsid w:val="00780867"/>
    <w:rsid w:val="00782392"/>
    <w:rsid w:val="00783A25"/>
    <w:rsid w:val="00793007"/>
    <w:rsid w:val="007A356E"/>
    <w:rsid w:val="007B0F88"/>
    <w:rsid w:val="007B1466"/>
    <w:rsid w:val="007B2386"/>
    <w:rsid w:val="007B2E1D"/>
    <w:rsid w:val="007B5E53"/>
    <w:rsid w:val="007B70CE"/>
    <w:rsid w:val="007C3059"/>
    <w:rsid w:val="007C3A16"/>
    <w:rsid w:val="007C501F"/>
    <w:rsid w:val="007C57CF"/>
    <w:rsid w:val="007C61EC"/>
    <w:rsid w:val="007C6D7F"/>
    <w:rsid w:val="007D1133"/>
    <w:rsid w:val="007E1F37"/>
    <w:rsid w:val="007E2D74"/>
    <w:rsid w:val="007E3F41"/>
    <w:rsid w:val="007E4464"/>
    <w:rsid w:val="007E67ED"/>
    <w:rsid w:val="007F46AA"/>
    <w:rsid w:val="00806989"/>
    <w:rsid w:val="00811280"/>
    <w:rsid w:val="008112DD"/>
    <w:rsid w:val="0081131E"/>
    <w:rsid w:val="00814219"/>
    <w:rsid w:val="008202D0"/>
    <w:rsid w:val="0082154C"/>
    <w:rsid w:val="00823C07"/>
    <w:rsid w:val="008257F6"/>
    <w:rsid w:val="0083796E"/>
    <w:rsid w:val="00853CE0"/>
    <w:rsid w:val="00854E4E"/>
    <w:rsid w:val="00857FD0"/>
    <w:rsid w:val="008609CD"/>
    <w:rsid w:val="00881789"/>
    <w:rsid w:val="008819BD"/>
    <w:rsid w:val="008829D8"/>
    <w:rsid w:val="008854E3"/>
    <w:rsid w:val="00885D9B"/>
    <w:rsid w:val="00887B0E"/>
    <w:rsid w:val="00896855"/>
    <w:rsid w:val="008A42BE"/>
    <w:rsid w:val="008A69E3"/>
    <w:rsid w:val="008B38D0"/>
    <w:rsid w:val="008B3A58"/>
    <w:rsid w:val="008B4C3D"/>
    <w:rsid w:val="008B58F2"/>
    <w:rsid w:val="008C0640"/>
    <w:rsid w:val="008C514F"/>
    <w:rsid w:val="008D2C66"/>
    <w:rsid w:val="008E1993"/>
    <w:rsid w:val="008E2CD6"/>
    <w:rsid w:val="008E64AD"/>
    <w:rsid w:val="008E7DB1"/>
    <w:rsid w:val="008E7FA3"/>
    <w:rsid w:val="008F070A"/>
    <w:rsid w:val="008F5AD5"/>
    <w:rsid w:val="008F6FC1"/>
    <w:rsid w:val="00905682"/>
    <w:rsid w:val="00906268"/>
    <w:rsid w:val="00906BCC"/>
    <w:rsid w:val="00907C57"/>
    <w:rsid w:val="009151C2"/>
    <w:rsid w:val="00915BBC"/>
    <w:rsid w:val="00922634"/>
    <w:rsid w:val="00922A90"/>
    <w:rsid w:val="00923B99"/>
    <w:rsid w:val="009258C1"/>
    <w:rsid w:val="009300B6"/>
    <w:rsid w:val="009321D2"/>
    <w:rsid w:val="009327FF"/>
    <w:rsid w:val="00936736"/>
    <w:rsid w:val="009373E6"/>
    <w:rsid w:val="0094547D"/>
    <w:rsid w:val="00947BCC"/>
    <w:rsid w:val="009509F3"/>
    <w:rsid w:val="00952AEA"/>
    <w:rsid w:val="00953AFD"/>
    <w:rsid w:val="00955B48"/>
    <w:rsid w:val="00961872"/>
    <w:rsid w:val="00961AC7"/>
    <w:rsid w:val="009621D4"/>
    <w:rsid w:val="0097237C"/>
    <w:rsid w:val="00981519"/>
    <w:rsid w:val="00981A72"/>
    <w:rsid w:val="00990A23"/>
    <w:rsid w:val="00990E98"/>
    <w:rsid w:val="0099728A"/>
    <w:rsid w:val="00997C2B"/>
    <w:rsid w:val="009A4409"/>
    <w:rsid w:val="009A5A79"/>
    <w:rsid w:val="009A7590"/>
    <w:rsid w:val="009B743D"/>
    <w:rsid w:val="009C643B"/>
    <w:rsid w:val="009D10FD"/>
    <w:rsid w:val="009E5305"/>
    <w:rsid w:val="009F10E3"/>
    <w:rsid w:val="009F25E2"/>
    <w:rsid w:val="009F2BCF"/>
    <w:rsid w:val="009F3A9E"/>
    <w:rsid w:val="009F537E"/>
    <w:rsid w:val="00A11F2A"/>
    <w:rsid w:val="00A21EDB"/>
    <w:rsid w:val="00A25DE7"/>
    <w:rsid w:val="00A30350"/>
    <w:rsid w:val="00A322B2"/>
    <w:rsid w:val="00A40159"/>
    <w:rsid w:val="00A41A5D"/>
    <w:rsid w:val="00A41F7B"/>
    <w:rsid w:val="00A43810"/>
    <w:rsid w:val="00A44A23"/>
    <w:rsid w:val="00A4535A"/>
    <w:rsid w:val="00A50A66"/>
    <w:rsid w:val="00A522DC"/>
    <w:rsid w:val="00A55C52"/>
    <w:rsid w:val="00A56C25"/>
    <w:rsid w:val="00A57642"/>
    <w:rsid w:val="00A65F8B"/>
    <w:rsid w:val="00A74C8B"/>
    <w:rsid w:val="00A75259"/>
    <w:rsid w:val="00A752AE"/>
    <w:rsid w:val="00A75A26"/>
    <w:rsid w:val="00A761CD"/>
    <w:rsid w:val="00A77F10"/>
    <w:rsid w:val="00A77F29"/>
    <w:rsid w:val="00A96D1D"/>
    <w:rsid w:val="00AA1D8D"/>
    <w:rsid w:val="00AB08D1"/>
    <w:rsid w:val="00AB412B"/>
    <w:rsid w:val="00AB6FAF"/>
    <w:rsid w:val="00AF20CC"/>
    <w:rsid w:val="00AF773E"/>
    <w:rsid w:val="00B01078"/>
    <w:rsid w:val="00B02DBC"/>
    <w:rsid w:val="00B0668D"/>
    <w:rsid w:val="00B06F07"/>
    <w:rsid w:val="00B11487"/>
    <w:rsid w:val="00B11593"/>
    <w:rsid w:val="00B11A36"/>
    <w:rsid w:val="00B1773C"/>
    <w:rsid w:val="00B20245"/>
    <w:rsid w:val="00B20322"/>
    <w:rsid w:val="00B206BD"/>
    <w:rsid w:val="00B276C6"/>
    <w:rsid w:val="00B32690"/>
    <w:rsid w:val="00B40F49"/>
    <w:rsid w:val="00B417A8"/>
    <w:rsid w:val="00B42918"/>
    <w:rsid w:val="00B452FF"/>
    <w:rsid w:val="00B47730"/>
    <w:rsid w:val="00B51E49"/>
    <w:rsid w:val="00B5766C"/>
    <w:rsid w:val="00B61987"/>
    <w:rsid w:val="00B64C41"/>
    <w:rsid w:val="00B661DD"/>
    <w:rsid w:val="00B718B7"/>
    <w:rsid w:val="00B72491"/>
    <w:rsid w:val="00B74828"/>
    <w:rsid w:val="00B768FD"/>
    <w:rsid w:val="00B7739D"/>
    <w:rsid w:val="00B8539F"/>
    <w:rsid w:val="00B87D8B"/>
    <w:rsid w:val="00B9382C"/>
    <w:rsid w:val="00B93A90"/>
    <w:rsid w:val="00BA2472"/>
    <w:rsid w:val="00BA263B"/>
    <w:rsid w:val="00BA34E9"/>
    <w:rsid w:val="00BA3E42"/>
    <w:rsid w:val="00BA6FD5"/>
    <w:rsid w:val="00BB3678"/>
    <w:rsid w:val="00BC464A"/>
    <w:rsid w:val="00BC6C54"/>
    <w:rsid w:val="00BD0998"/>
    <w:rsid w:val="00BD3049"/>
    <w:rsid w:val="00BD3634"/>
    <w:rsid w:val="00BD4EC5"/>
    <w:rsid w:val="00BE6139"/>
    <w:rsid w:val="00BF06A4"/>
    <w:rsid w:val="00BF1C33"/>
    <w:rsid w:val="00C0364F"/>
    <w:rsid w:val="00C123D5"/>
    <w:rsid w:val="00C17264"/>
    <w:rsid w:val="00C200F1"/>
    <w:rsid w:val="00C246C5"/>
    <w:rsid w:val="00C265D0"/>
    <w:rsid w:val="00C31554"/>
    <w:rsid w:val="00C34E03"/>
    <w:rsid w:val="00C34F84"/>
    <w:rsid w:val="00C36AAD"/>
    <w:rsid w:val="00C4532A"/>
    <w:rsid w:val="00C53726"/>
    <w:rsid w:val="00C53809"/>
    <w:rsid w:val="00C55715"/>
    <w:rsid w:val="00C55D18"/>
    <w:rsid w:val="00C74859"/>
    <w:rsid w:val="00C75C21"/>
    <w:rsid w:val="00C767F2"/>
    <w:rsid w:val="00C778C7"/>
    <w:rsid w:val="00C80C90"/>
    <w:rsid w:val="00CA5B12"/>
    <w:rsid w:val="00CA6D41"/>
    <w:rsid w:val="00CB05A1"/>
    <w:rsid w:val="00CB0664"/>
    <w:rsid w:val="00CB2F18"/>
    <w:rsid w:val="00CB3047"/>
    <w:rsid w:val="00CB76CD"/>
    <w:rsid w:val="00CD2C75"/>
    <w:rsid w:val="00CE0F12"/>
    <w:rsid w:val="00CE1B3A"/>
    <w:rsid w:val="00CE3440"/>
    <w:rsid w:val="00CE34CD"/>
    <w:rsid w:val="00CE5C62"/>
    <w:rsid w:val="00CE5D37"/>
    <w:rsid w:val="00CE7FD1"/>
    <w:rsid w:val="00CF03A0"/>
    <w:rsid w:val="00CF11D4"/>
    <w:rsid w:val="00CF1AEC"/>
    <w:rsid w:val="00CF1CE0"/>
    <w:rsid w:val="00CF6062"/>
    <w:rsid w:val="00D053B8"/>
    <w:rsid w:val="00D1365B"/>
    <w:rsid w:val="00D16CF1"/>
    <w:rsid w:val="00D2533E"/>
    <w:rsid w:val="00D4034C"/>
    <w:rsid w:val="00D43672"/>
    <w:rsid w:val="00D43E7D"/>
    <w:rsid w:val="00D6026E"/>
    <w:rsid w:val="00D603A2"/>
    <w:rsid w:val="00D64F57"/>
    <w:rsid w:val="00D65AD2"/>
    <w:rsid w:val="00D69CA3"/>
    <w:rsid w:val="00D740CB"/>
    <w:rsid w:val="00D752F7"/>
    <w:rsid w:val="00D82DE4"/>
    <w:rsid w:val="00D83676"/>
    <w:rsid w:val="00D861D4"/>
    <w:rsid w:val="00D87224"/>
    <w:rsid w:val="00D877B5"/>
    <w:rsid w:val="00D87D1E"/>
    <w:rsid w:val="00D93D95"/>
    <w:rsid w:val="00D93E5A"/>
    <w:rsid w:val="00D972AC"/>
    <w:rsid w:val="00DA0F7A"/>
    <w:rsid w:val="00DA10A6"/>
    <w:rsid w:val="00DA1723"/>
    <w:rsid w:val="00DA4A93"/>
    <w:rsid w:val="00DB19C3"/>
    <w:rsid w:val="00DB43EA"/>
    <w:rsid w:val="00DB67B6"/>
    <w:rsid w:val="00DC2601"/>
    <w:rsid w:val="00DC2A40"/>
    <w:rsid w:val="00DE083D"/>
    <w:rsid w:val="00DE0FB6"/>
    <w:rsid w:val="00DE26DC"/>
    <w:rsid w:val="00DE5748"/>
    <w:rsid w:val="00DE752E"/>
    <w:rsid w:val="00DF2F1F"/>
    <w:rsid w:val="00DF382C"/>
    <w:rsid w:val="00DF5AF8"/>
    <w:rsid w:val="00DF69AD"/>
    <w:rsid w:val="00E0038A"/>
    <w:rsid w:val="00E03663"/>
    <w:rsid w:val="00E0512F"/>
    <w:rsid w:val="00E104A9"/>
    <w:rsid w:val="00E262B7"/>
    <w:rsid w:val="00E27A31"/>
    <w:rsid w:val="00E27F6B"/>
    <w:rsid w:val="00E364CB"/>
    <w:rsid w:val="00E40CB4"/>
    <w:rsid w:val="00E43688"/>
    <w:rsid w:val="00E4489D"/>
    <w:rsid w:val="00E50CFF"/>
    <w:rsid w:val="00E56A32"/>
    <w:rsid w:val="00E57D7F"/>
    <w:rsid w:val="00E62545"/>
    <w:rsid w:val="00E726F8"/>
    <w:rsid w:val="00E74FAA"/>
    <w:rsid w:val="00E87237"/>
    <w:rsid w:val="00E9195E"/>
    <w:rsid w:val="00E96A73"/>
    <w:rsid w:val="00E97F51"/>
    <w:rsid w:val="00EA6B25"/>
    <w:rsid w:val="00EB01CF"/>
    <w:rsid w:val="00EB7E1E"/>
    <w:rsid w:val="00EC1911"/>
    <w:rsid w:val="00EC3AC1"/>
    <w:rsid w:val="00EC573B"/>
    <w:rsid w:val="00EC6515"/>
    <w:rsid w:val="00EC74EB"/>
    <w:rsid w:val="00ED47A2"/>
    <w:rsid w:val="00ED48C6"/>
    <w:rsid w:val="00EF0CD7"/>
    <w:rsid w:val="00EF2527"/>
    <w:rsid w:val="00EF4B93"/>
    <w:rsid w:val="00EF4FA2"/>
    <w:rsid w:val="00EF5D85"/>
    <w:rsid w:val="00EF7A5A"/>
    <w:rsid w:val="00F01CC4"/>
    <w:rsid w:val="00F10842"/>
    <w:rsid w:val="00F11770"/>
    <w:rsid w:val="00F11A9A"/>
    <w:rsid w:val="00F1203B"/>
    <w:rsid w:val="00F133AB"/>
    <w:rsid w:val="00F14B8F"/>
    <w:rsid w:val="00F14FB5"/>
    <w:rsid w:val="00F22E75"/>
    <w:rsid w:val="00F2601C"/>
    <w:rsid w:val="00F3089C"/>
    <w:rsid w:val="00F32DB9"/>
    <w:rsid w:val="00F32F9B"/>
    <w:rsid w:val="00F36EF2"/>
    <w:rsid w:val="00F42465"/>
    <w:rsid w:val="00F446F7"/>
    <w:rsid w:val="00F44FE0"/>
    <w:rsid w:val="00F50A96"/>
    <w:rsid w:val="00F64B93"/>
    <w:rsid w:val="00F71DA9"/>
    <w:rsid w:val="00F74543"/>
    <w:rsid w:val="00F77F84"/>
    <w:rsid w:val="00F80E17"/>
    <w:rsid w:val="00F82CDA"/>
    <w:rsid w:val="00F86237"/>
    <w:rsid w:val="00F93121"/>
    <w:rsid w:val="00F97B1E"/>
    <w:rsid w:val="00FA3243"/>
    <w:rsid w:val="00FA3772"/>
    <w:rsid w:val="00FB1495"/>
    <w:rsid w:val="00FC0808"/>
    <w:rsid w:val="00FC68BC"/>
    <w:rsid w:val="00FC693F"/>
    <w:rsid w:val="00FC7F4D"/>
    <w:rsid w:val="00FD2409"/>
    <w:rsid w:val="00FD2766"/>
    <w:rsid w:val="00FD5AD5"/>
    <w:rsid w:val="00FD7568"/>
    <w:rsid w:val="00FE56C0"/>
    <w:rsid w:val="00FE5C34"/>
    <w:rsid w:val="00FE708F"/>
    <w:rsid w:val="00FF0C2C"/>
    <w:rsid w:val="00FF3FDD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52E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.roquete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ia.miguel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2536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2026-03-02T11:54:00Z</dcterms:created>
  <dcterms:modified xsi:type="dcterms:W3CDTF">2026-03-02T12:17:00Z</dcterms:modified>
  <cp:category/>
</cp:coreProperties>
</file>