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03B7" w14:textId="6386A24D" w:rsidR="009F10E3" w:rsidRPr="009A7590" w:rsidRDefault="009F10E3" w:rsidP="009F10E3">
      <w:pPr>
        <w:rPr>
          <w:rFonts w:ascii="Arial" w:eastAsiaTheme="majorEastAsia" w:hAnsi="Arial" w:cs="Arial"/>
          <w:b/>
          <w:bCs/>
          <w:color w:val="FF0000"/>
        </w:rPr>
      </w:pPr>
      <w:r w:rsidRPr="009A7590">
        <w:rPr>
          <w:rFonts w:ascii="Arial" w:eastAsiaTheme="majorEastAsia" w:hAnsi="Arial" w:cs="Arial"/>
          <w:b/>
          <w:bCs/>
          <w:color w:val="FF0000"/>
        </w:rPr>
        <w:t>Embargo até 28 de fevereiro</w:t>
      </w:r>
      <w:r w:rsidR="009A7590" w:rsidRPr="009A7590">
        <w:rPr>
          <w:rFonts w:ascii="Arial" w:eastAsiaTheme="majorEastAsia" w:hAnsi="Arial" w:cs="Arial"/>
          <w:b/>
          <w:bCs/>
          <w:color w:val="FF0000"/>
        </w:rPr>
        <w:t xml:space="preserve"> de 2026</w:t>
      </w:r>
      <w:r w:rsidRPr="009A7590">
        <w:rPr>
          <w:rFonts w:ascii="Arial" w:eastAsiaTheme="majorEastAsia" w:hAnsi="Arial" w:cs="Arial"/>
          <w:b/>
          <w:bCs/>
          <w:color w:val="FF0000"/>
        </w:rPr>
        <w:t xml:space="preserve"> às 14h30</w:t>
      </w:r>
    </w:p>
    <w:p w14:paraId="2271B7FA" w14:textId="77777777" w:rsidR="009F10E3" w:rsidRDefault="009F10E3" w:rsidP="00265A7B">
      <w:pPr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</w:p>
    <w:p w14:paraId="5D3AF8F6" w14:textId="11F446FC" w:rsidR="00B42918" w:rsidRPr="00B42918" w:rsidRDefault="0083796E" w:rsidP="00B42918">
      <w:pPr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  <w:r w:rsidRPr="0083796E">
        <w:rPr>
          <w:rFonts w:ascii="Arial" w:eastAsiaTheme="majorEastAsia" w:hAnsi="Arial" w:cs="Arial"/>
          <w:b/>
          <w:bCs/>
          <w:sz w:val="32"/>
          <w:szCs w:val="32"/>
        </w:rPr>
        <w:t xml:space="preserve">Xiaomi </w:t>
      </w:r>
      <w:r w:rsidR="003900FE">
        <w:rPr>
          <w:rFonts w:ascii="Arial" w:eastAsiaTheme="majorEastAsia" w:hAnsi="Arial" w:cs="Arial"/>
          <w:b/>
          <w:bCs/>
          <w:sz w:val="32"/>
          <w:szCs w:val="32"/>
        </w:rPr>
        <w:t>apresenta a série</w:t>
      </w:r>
      <w:r w:rsidR="003900FE" w:rsidRPr="003900FE">
        <w:rPr>
          <w:rFonts w:ascii="Arial" w:eastAsiaTheme="majorEastAsia" w:hAnsi="Arial" w:cs="Arial"/>
          <w:b/>
          <w:bCs/>
          <w:sz w:val="32"/>
          <w:szCs w:val="32"/>
        </w:rPr>
        <w:t xml:space="preserve"> Xiaomi </w:t>
      </w:r>
      <w:proofErr w:type="spellStart"/>
      <w:r w:rsidR="003900FE" w:rsidRPr="003900FE">
        <w:rPr>
          <w:rFonts w:ascii="Arial" w:eastAsiaTheme="majorEastAsia" w:hAnsi="Arial" w:cs="Arial"/>
          <w:b/>
          <w:bCs/>
          <w:sz w:val="32"/>
          <w:szCs w:val="32"/>
        </w:rPr>
        <w:t>Pad</w:t>
      </w:r>
      <w:proofErr w:type="spellEnd"/>
      <w:r w:rsidR="003900FE" w:rsidRPr="003900FE">
        <w:rPr>
          <w:rFonts w:ascii="Arial" w:eastAsiaTheme="majorEastAsia" w:hAnsi="Arial" w:cs="Arial"/>
          <w:b/>
          <w:bCs/>
          <w:sz w:val="32"/>
          <w:szCs w:val="32"/>
        </w:rPr>
        <w:t xml:space="preserve"> 8: </w:t>
      </w:r>
      <w:r w:rsidR="00311329">
        <w:rPr>
          <w:rFonts w:ascii="Arial" w:eastAsiaTheme="majorEastAsia" w:hAnsi="Arial" w:cs="Arial"/>
          <w:b/>
          <w:bCs/>
          <w:sz w:val="32"/>
          <w:szCs w:val="32"/>
        </w:rPr>
        <w:t>produtividade</w:t>
      </w:r>
      <w:r w:rsidR="006D66C9">
        <w:rPr>
          <w:rFonts w:ascii="Arial" w:eastAsiaTheme="majorEastAsia" w:hAnsi="Arial" w:cs="Arial"/>
          <w:b/>
          <w:bCs/>
          <w:sz w:val="32"/>
          <w:szCs w:val="32"/>
        </w:rPr>
        <w:t xml:space="preserve"> sem limites</w:t>
      </w:r>
      <w:r w:rsidR="00311329">
        <w:rPr>
          <w:rFonts w:ascii="Arial" w:eastAsiaTheme="majorEastAsia" w:hAnsi="Arial" w:cs="Arial"/>
          <w:b/>
          <w:bCs/>
          <w:sz w:val="32"/>
          <w:szCs w:val="32"/>
        </w:rPr>
        <w:t xml:space="preserve"> em qualquer lugar</w:t>
      </w:r>
      <w:r w:rsidR="00B42918">
        <w:rPr>
          <w:rFonts w:ascii="Arial" w:eastAsiaTheme="majorEastAsia" w:hAnsi="Arial" w:cs="Arial"/>
          <w:b/>
          <w:bCs/>
          <w:sz w:val="32"/>
          <w:szCs w:val="32"/>
        </w:rPr>
        <w:t xml:space="preserve"> </w:t>
      </w:r>
    </w:p>
    <w:p w14:paraId="21E0F3DC" w14:textId="5E900FF3" w:rsidR="00B42918" w:rsidRDefault="00990E98" w:rsidP="005A6FBA">
      <w:pPr>
        <w:jc w:val="center"/>
        <w:rPr>
          <w:rFonts w:ascii="Arial" w:hAnsi="Arial" w:cs="Arial"/>
        </w:rPr>
      </w:pPr>
      <w:r w:rsidRPr="00390443">
        <w:rPr>
          <w:rFonts w:ascii="Arial" w:hAnsi="Arial" w:cs="Arial"/>
        </w:rPr>
        <w:t xml:space="preserve">Imagens disponíveis </w:t>
      </w:r>
      <w:hyperlink r:id="rId8" w:history="1">
        <w:r w:rsidRPr="0059254F">
          <w:rPr>
            <w:rStyle w:val="Hiperligao"/>
            <w:rFonts w:ascii="Arial" w:hAnsi="Arial" w:cs="Arial"/>
          </w:rPr>
          <w:t>aqui</w:t>
        </w:r>
      </w:hyperlink>
      <w:r w:rsidRPr="00390443">
        <w:rPr>
          <w:rFonts w:ascii="Arial" w:hAnsi="Arial" w:cs="Arial"/>
        </w:rPr>
        <w:t>.</w:t>
      </w:r>
    </w:p>
    <w:p w14:paraId="027B1C97" w14:textId="77777777" w:rsidR="005A6FBA" w:rsidRPr="00990E98" w:rsidRDefault="005A6FBA" w:rsidP="005A6FBA">
      <w:pPr>
        <w:jc w:val="center"/>
        <w:rPr>
          <w:rFonts w:ascii="Arial" w:hAnsi="Arial" w:cs="Arial"/>
        </w:rPr>
      </w:pPr>
    </w:p>
    <w:p w14:paraId="3729F2F8" w14:textId="3B22E6E1" w:rsidR="00823C07" w:rsidRDefault="00B661DD" w:rsidP="00127950">
      <w:pPr>
        <w:jc w:val="both"/>
        <w:rPr>
          <w:rFonts w:ascii="Arial" w:hAnsi="Arial" w:cs="Arial"/>
          <w:sz w:val="20"/>
          <w:szCs w:val="20"/>
        </w:rPr>
      </w:pPr>
      <w:r w:rsidRPr="005324EA">
        <w:rPr>
          <w:rFonts w:ascii="Arial" w:hAnsi="Arial" w:cs="Arial"/>
          <w:b/>
          <w:bCs/>
          <w:sz w:val="20"/>
          <w:szCs w:val="20"/>
        </w:rPr>
        <w:t>Lisboa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, </w:t>
      </w:r>
      <w:r w:rsidR="00A4535A">
        <w:rPr>
          <w:rFonts w:ascii="Arial" w:hAnsi="Arial" w:cs="Arial"/>
          <w:b/>
          <w:bCs/>
          <w:sz w:val="20"/>
          <w:szCs w:val="20"/>
        </w:rPr>
        <w:t>28</w:t>
      </w:r>
      <w:r w:rsidR="003775FA" w:rsidRPr="005324EA">
        <w:rPr>
          <w:rFonts w:ascii="Arial" w:hAnsi="Arial" w:cs="Arial"/>
          <w:b/>
          <w:bCs/>
          <w:sz w:val="20"/>
          <w:szCs w:val="20"/>
        </w:rPr>
        <w:t xml:space="preserve"> 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de </w:t>
      </w:r>
      <w:r w:rsidR="0058598F">
        <w:rPr>
          <w:rFonts w:ascii="Arial" w:hAnsi="Arial" w:cs="Arial"/>
          <w:b/>
          <w:bCs/>
          <w:sz w:val="20"/>
          <w:szCs w:val="20"/>
        </w:rPr>
        <w:t>fevereiro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de 202</w:t>
      </w:r>
      <w:r w:rsidR="00710B0B" w:rsidRPr="005324EA">
        <w:rPr>
          <w:rFonts w:ascii="Arial" w:hAnsi="Arial" w:cs="Arial"/>
          <w:b/>
          <w:bCs/>
          <w:sz w:val="20"/>
          <w:szCs w:val="20"/>
        </w:rPr>
        <w:t>6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</w:t>
      </w:r>
      <w:r w:rsidR="00DB43EA" w:rsidRPr="00127950">
        <w:rPr>
          <w:rFonts w:ascii="Arial" w:hAnsi="Arial" w:cs="Arial"/>
          <w:sz w:val="20"/>
          <w:szCs w:val="20"/>
        </w:rPr>
        <w:t>–</w:t>
      </w:r>
      <w:r w:rsidR="0072421C" w:rsidRPr="00127950">
        <w:rPr>
          <w:rFonts w:ascii="Arial" w:hAnsi="Arial" w:cs="Arial"/>
          <w:sz w:val="20"/>
          <w:szCs w:val="20"/>
        </w:rPr>
        <w:t xml:space="preserve"> </w:t>
      </w:r>
      <w:r w:rsidR="00127950" w:rsidRPr="00127950">
        <w:rPr>
          <w:rFonts w:ascii="Arial" w:hAnsi="Arial" w:cs="Arial"/>
          <w:sz w:val="20"/>
          <w:szCs w:val="20"/>
        </w:rPr>
        <w:t>A Xiaomi anuncia o</w:t>
      </w:r>
      <w:r w:rsidR="00127950">
        <w:rPr>
          <w:rFonts w:ascii="Arial" w:hAnsi="Arial" w:cs="Arial"/>
          <w:sz w:val="20"/>
          <w:szCs w:val="20"/>
        </w:rPr>
        <w:t>s novos</w:t>
      </w:r>
      <w:r w:rsidR="00127950" w:rsidRPr="00127950">
        <w:rPr>
          <w:rFonts w:ascii="Arial" w:hAnsi="Arial" w:cs="Arial"/>
          <w:sz w:val="20"/>
          <w:szCs w:val="20"/>
        </w:rPr>
        <w:t xml:space="preserve"> Xiaomi </w:t>
      </w:r>
      <w:proofErr w:type="spellStart"/>
      <w:r w:rsidR="00127950" w:rsidRPr="00127950">
        <w:rPr>
          <w:rFonts w:ascii="Arial" w:hAnsi="Arial" w:cs="Arial"/>
          <w:sz w:val="20"/>
          <w:szCs w:val="20"/>
        </w:rPr>
        <w:t>Pad</w:t>
      </w:r>
      <w:proofErr w:type="spellEnd"/>
      <w:r w:rsidR="00127950" w:rsidRPr="00127950">
        <w:rPr>
          <w:rFonts w:ascii="Arial" w:hAnsi="Arial" w:cs="Arial"/>
          <w:sz w:val="20"/>
          <w:szCs w:val="20"/>
        </w:rPr>
        <w:t xml:space="preserve"> 8 e Xiaomi </w:t>
      </w:r>
      <w:proofErr w:type="spellStart"/>
      <w:r w:rsidR="00127950" w:rsidRPr="00127950">
        <w:rPr>
          <w:rFonts w:ascii="Arial" w:hAnsi="Arial" w:cs="Arial"/>
          <w:sz w:val="20"/>
          <w:szCs w:val="20"/>
        </w:rPr>
        <w:t>Pad</w:t>
      </w:r>
      <w:proofErr w:type="spellEnd"/>
      <w:r w:rsidR="00127950" w:rsidRPr="00127950">
        <w:rPr>
          <w:rFonts w:ascii="Arial" w:hAnsi="Arial" w:cs="Arial"/>
          <w:sz w:val="20"/>
          <w:szCs w:val="20"/>
        </w:rPr>
        <w:t xml:space="preserve"> 8 Pro¹</w:t>
      </w:r>
      <w:r w:rsidR="00127950">
        <w:rPr>
          <w:rFonts w:ascii="Arial" w:hAnsi="Arial" w:cs="Arial"/>
          <w:sz w:val="20"/>
          <w:szCs w:val="20"/>
        </w:rPr>
        <w:t>,</w:t>
      </w:r>
      <w:r w:rsidR="00127950" w:rsidRPr="00127950">
        <w:rPr>
          <w:rFonts w:ascii="Arial" w:hAnsi="Arial" w:cs="Arial"/>
          <w:sz w:val="20"/>
          <w:szCs w:val="20"/>
        </w:rPr>
        <w:t xml:space="preserve"> a mais recente linha de tablets </w:t>
      </w:r>
      <w:r w:rsidR="00A77F10">
        <w:rPr>
          <w:rFonts w:ascii="Arial" w:hAnsi="Arial" w:cs="Arial"/>
          <w:sz w:val="20"/>
          <w:szCs w:val="20"/>
        </w:rPr>
        <w:t>leves, pensados</w:t>
      </w:r>
      <w:r w:rsidR="00D4034C">
        <w:rPr>
          <w:rFonts w:ascii="Arial" w:hAnsi="Arial" w:cs="Arial"/>
          <w:sz w:val="20"/>
          <w:szCs w:val="20"/>
        </w:rPr>
        <w:t xml:space="preserve"> para </w:t>
      </w:r>
      <w:r w:rsidR="00A77F10">
        <w:rPr>
          <w:rFonts w:ascii="Arial" w:hAnsi="Arial" w:cs="Arial"/>
          <w:sz w:val="20"/>
          <w:szCs w:val="20"/>
        </w:rPr>
        <w:t xml:space="preserve">a </w:t>
      </w:r>
      <w:r w:rsidR="00D4034C">
        <w:rPr>
          <w:rFonts w:ascii="Arial" w:hAnsi="Arial" w:cs="Arial"/>
          <w:sz w:val="20"/>
          <w:szCs w:val="20"/>
        </w:rPr>
        <w:t>produtividade</w:t>
      </w:r>
      <w:r w:rsidR="00A77F10">
        <w:rPr>
          <w:rFonts w:ascii="Arial" w:hAnsi="Arial" w:cs="Arial"/>
          <w:sz w:val="20"/>
          <w:szCs w:val="20"/>
        </w:rPr>
        <w:t xml:space="preserve"> e</w:t>
      </w:r>
      <w:r w:rsidR="00127950" w:rsidRPr="00127950">
        <w:rPr>
          <w:rFonts w:ascii="Arial" w:hAnsi="Arial" w:cs="Arial"/>
          <w:sz w:val="20"/>
          <w:szCs w:val="20"/>
        </w:rPr>
        <w:t xml:space="preserve"> potenciados por Inteligência Artificial, que se destacam por serem os tablets mais finos e potentes alguma vez lançados pela marca nos mercados internacionais. Concebida </w:t>
      </w:r>
      <w:r w:rsidR="00FA3243">
        <w:rPr>
          <w:rFonts w:ascii="Arial" w:hAnsi="Arial" w:cs="Arial"/>
          <w:sz w:val="20"/>
          <w:szCs w:val="20"/>
        </w:rPr>
        <w:t>quer</w:t>
      </w:r>
      <w:r w:rsidR="00127950" w:rsidRPr="00127950">
        <w:rPr>
          <w:rFonts w:ascii="Arial" w:hAnsi="Arial" w:cs="Arial"/>
          <w:sz w:val="20"/>
          <w:szCs w:val="20"/>
        </w:rPr>
        <w:t xml:space="preserve"> para profissionais </w:t>
      </w:r>
      <w:r w:rsidR="00FA3243">
        <w:rPr>
          <w:rFonts w:ascii="Arial" w:hAnsi="Arial" w:cs="Arial"/>
          <w:sz w:val="20"/>
          <w:szCs w:val="20"/>
        </w:rPr>
        <w:t>quer</w:t>
      </w:r>
      <w:r w:rsidR="00127950" w:rsidRPr="00127950">
        <w:rPr>
          <w:rFonts w:ascii="Arial" w:hAnsi="Arial" w:cs="Arial"/>
          <w:sz w:val="20"/>
          <w:szCs w:val="20"/>
        </w:rPr>
        <w:t xml:space="preserve"> para </w:t>
      </w:r>
      <w:r w:rsidR="00601057">
        <w:rPr>
          <w:rFonts w:ascii="Arial" w:hAnsi="Arial" w:cs="Arial"/>
          <w:sz w:val="20"/>
          <w:szCs w:val="20"/>
        </w:rPr>
        <w:t xml:space="preserve">o </w:t>
      </w:r>
      <w:r w:rsidR="00127950" w:rsidRPr="00127950">
        <w:rPr>
          <w:rFonts w:ascii="Arial" w:hAnsi="Arial" w:cs="Arial"/>
          <w:sz w:val="20"/>
          <w:szCs w:val="20"/>
        </w:rPr>
        <w:t>utilizado</w:t>
      </w:r>
      <w:r w:rsidR="00601057">
        <w:rPr>
          <w:rFonts w:ascii="Arial" w:hAnsi="Arial" w:cs="Arial"/>
          <w:sz w:val="20"/>
          <w:szCs w:val="20"/>
        </w:rPr>
        <w:t>r comum</w:t>
      </w:r>
      <w:r w:rsidR="00127950" w:rsidRPr="00127950">
        <w:rPr>
          <w:rFonts w:ascii="Arial" w:hAnsi="Arial" w:cs="Arial"/>
          <w:sz w:val="20"/>
          <w:szCs w:val="20"/>
        </w:rPr>
        <w:t xml:space="preserve">, </w:t>
      </w:r>
      <w:r w:rsidR="00601057">
        <w:rPr>
          <w:rFonts w:ascii="Arial" w:hAnsi="Arial" w:cs="Arial"/>
          <w:sz w:val="20"/>
          <w:szCs w:val="20"/>
        </w:rPr>
        <w:t>a</w:t>
      </w:r>
      <w:r w:rsidR="00127950" w:rsidRPr="00127950">
        <w:rPr>
          <w:rFonts w:ascii="Arial" w:hAnsi="Arial" w:cs="Arial"/>
          <w:sz w:val="20"/>
          <w:szCs w:val="20"/>
        </w:rPr>
        <w:t xml:space="preserve"> nova série alia</w:t>
      </w:r>
      <w:r w:rsidR="00601057">
        <w:rPr>
          <w:rFonts w:ascii="Arial" w:hAnsi="Arial" w:cs="Arial"/>
          <w:sz w:val="20"/>
          <w:szCs w:val="20"/>
        </w:rPr>
        <w:t xml:space="preserve"> </w:t>
      </w:r>
      <w:r w:rsidR="00A77F10">
        <w:rPr>
          <w:rFonts w:ascii="Arial" w:hAnsi="Arial" w:cs="Arial"/>
          <w:sz w:val="20"/>
          <w:szCs w:val="20"/>
        </w:rPr>
        <w:t>o</w:t>
      </w:r>
      <w:r w:rsidR="0021004E">
        <w:rPr>
          <w:rFonts w:ascii="Arial" w:hAnsi="Arial" w:cs="Arial"/>
          <w:sz w:val="20"/>
          <w:szCs w:val="20"/>
        </w:rPr>
        <w:t xml:space="preserve"> </w:t>
      </w:r>
      <w:r w:rsidR="0021004E" w:rsidRPr="0021004E">
        <w:rPr>
          <w:rFonts w:ascii="Arial" w:hAnsi="Arial" w:cs="Arial"/>
          <w:sz w:val="20"/>
          <w:szCs w:val="20"/>
        </w:rPr>
        <w:t xml:space="preserve">desempenho de nível </w:t>
      </w:r>
      <w:proofErr w:type="spellStart"/>
      <w:r w:rsidR="0021004E" w:rsidRPr="00A77F10">
        <w:rPr>
          <w:rFonts w:ascii="Arial" w:hAnsi="Arial" w:cs="Arial"/>
          <w:i/>
          <w:iCs/>
          <w:sz w:val="20"/>
          <w:szCs w:val="20"/>
        </w:rPr>
        <w:t>flagship</w:t>
      </w:r>
      <w:proofErr w:type="spellEnd"/>
      <w:r w:rsidR="0021004E" w:rsidRPr="0021004E">
        <w:rPr>
          <w:rFonts w:ascii="Arial" w:hAnsi="Arial" w:cs="Arial"/>
          <w:sz w:val="20"/>
          <w:szCs w:val="20"/>
        </w:rPr>
        <w:t xml:space="preserve"> </w:t>
      </w:r>
      <w:r w:rsidR="0021004E">
        <w:rPr>
          <w:rFonts w:ascii="Arial" w:hAnsi="Arial" w:cs="Arial"/>
          <w:sz w:val="20"/>
          <w:szCs w:val="20"/>
        </w:rPr>
        <w:t>a</w:t>
      </w:r>
      <w:r w:rsidR="00A77F10">
        <w:rPr>
          <w:rFonts w:ascii="Arial" w:hAnsi="Arial" w:cs="Arial"/>
          <w:sz w:val="20"/>
          <w:szCs w:val="20"/>
        </w:rPr>
        <w:t xml:space="preserve">o </w:t>
      </w:r>
      <w:r w:rsidR="0021004E" w:rsidRPr="0021004E">
        <w:rPr>
          <w:rFonts w:ascii="Arial" w:hAnsi="Arial" w:cs="Arial"/>
          <w:sz w:val="20"/>
          <w:szCs w:val="20"/>
        </w:rPr>
        <w:t xml:space="preserve">design elegante e altamente portátil, tornando-se </w:t>
      </w:r>
      <w:r w:rsidR="0021004E">
        <w:rPr>
          <w:rFonts w:ascii="Arial" w:hAnsi="Arial" w:cs="Arial"/>
          <w:sz w:val="20"/>
          <w:szCs w:val="20"/>
        </w:rPr>
        <w:t>n</w:t>
      </w:r>
      <w:r w:rsidR="0021004E" w:rsidRPr="0021004E">
        <w:rPr>
          <w:rFonts w:ascii="Arial" w:hAnsi="Arial" w:cs="Arial"/>
          <w:sz w:val="20"/>
          <w:szCs w:val="20"/>
        </w:rPr>
        <w:t xml:space="preserve">o aliado </w:t>
      </w:r>
      <w:r w:rsidR="0021004E">
        <w:rPr>
          <w:rFonts w:ascii="Arial" w:hAnsi="Arial" w:cs="Arial"/>
          <w:sz w:val="20"/>
          <w:szCs w:val="20"/>
        </w:rPr>
        <w:t>perfeito</w:t>
      </w:r>
      <w:r w:rsidR="0021004E" w:rsidRPr="0021004E">
        <w:rPr>
          <w:rFonts w:ascii="Arial" w:hAnsi="Arial" w:cs="Arial"/>
          <w:sz w:val="20"/>
          <w:szCs w:val="20"/>
        </w:rPr>
        <w:t xml:space="preserve"> para </w:t>
      </w:r>
      <w:r w:rsidR="001F3EC5">
        <w:rPr>
          <w:rFonts w:ascii="Arial" w:hAnsi="Arial" w:cs="Arial"/>
          <w:sz w:val="20"/>
          <w:szCs w:val="20"/>
        </w:rPr>
        <w:t xml:space="preserve">uma </w:t>
      </w:r>
      <w:r w:rsidR="0021004E" w:rsidRPr="0021004E">
        <w:rPr>
          <w:rFonts w:ascii="Arial" w:hAnsi="Arial" w:cs="Arial"/>
          <w:sz w:val="20"/>
          <w:szCs w:val="20"/>
        </w:rPr>
        <w:t>produtividade</w:t>
      </w:r>
      <w:r w:rsidR="001F3EC5">
        <w:rPr>
          <w:rFonts w:ascii="Arial" w:hAnsi="Arial" w:cs="Arial"/>
          <w:sz w:val="20"/>
          <w:szCs w:val="20"/>
        </w:rPr>
        <w:t xml:space="preserve"> sem limites,</w:t>
      </w:r>
      <w:r w:rsidR="0021004E" w:rsidRPr="0021004E">
        <w:rPr>
          <w:rFonts w:ascii="Arial" w:hAnsi="Arial" w:cs="Arial"/>
          <w:sz w:val="20"/>
          <w:szCs w:val="20"/>
        </w:rPr>
        <w:t xml:space="preserve"> em qualquer lugar.</w:t>
      </w:r>
    </w:p>
    <w:p w14:paraId="52ACF061" w14:textId="45730161" w:rsidR="00823C07" w:rsidRPr="00823C07" w:rsidRDefault="00823C07" w:rsidP="00823C07">
      <w:pPr>
        <w:jc w:val="both"/>
        <w:rPr>
          <w:rFonts w:ascii="Arial" w:hAnsi="Arial" w:cs="Arial"/>
          <w:sz w:val="20"/>
          <w:szCs w:val="20"/>
        </w:rPr>
      </w:pPr>
      <w:r w:rsidRPr="00823C07">
        <w:rPr>
          <w:rFonts w:ascii="Arial" w:hAnsi="Arial" w:cs="Arial"/>
          <w:sz w:val="20"/>
          <w:szCs w:val="20"/>
        </w:rPr>
        <w:t xml:space="preserve">Integrada no ecossistema alargado de hardware inteligente da Xiaomi, a série Xiaomi </w:t>
      </w:r>
      <w:proofErr w:type="spellStart"/>
      <w:r w:rsidRPr="00823C07">
        <w:rPr>
          <w:rFonts w:ascii="Arial" w:hAnsi="Arial" w:cs="Arial"/>
          <w:sz w:val="20"/>
          <w:szCs w:val="20"/>
        </w:rPr>
        <w:t>Pad</w:t>
      </w:r>
      <w:proofErr w:type="spellEnd"/>
      <w:r w:rsidRPr="00823C07">
        <w:rPr>
          <w:rFonts w:ascii="Arial" w:hAnsi="Arial" w:cs="Arial"/>
          <w:sz w:val="20"/>
          <w:szCs w:val="20"/>
        </w:rPr>
        <w:t xml:space="preserve"> 8 incorpora tecnologia de ponta desenvolvida para os smartphones da marca. </w:t>
      </w:r>
      <w:r w:rsidR="00FE56C0">
        <w:rPr>
          <w:rFonts w:ascii="Arial" w:hAnsi="Arial" w:cs="Arial"/>
          <w:sz w:val="20"/>
          <w:szCs w:val="20"/>
        </w:rPr>
        <w:t>E</w:t>
      </w:r>
      <w:r w:rsidR="00FE56C0" w:rsidRPr="00127950">
        <w:rPr>
          <w:rFonts w:ascii="Arial" w:hAnsi="Arial" w:cs="Arial"/>
          <w:sz w:val="20"/>
          <w:szCs w:val="20"/>
        </w:rPr>
        <w:t xml:space="preserve">quipada com um impressionante ecrã de 11,2 polegadas com resolução </w:t>
      </w:r>
      <w:proofErr w:type="gramStart"/>
      <w:r w:rsidR="00FE56C0" w:rsidRPr="00127950">
        <w:rPr>
          <w:rFonts w:ascii="Arial" w:hAnsi="Arial" w:cs="Arial"/>
          <w:sz w:val="20"/>
          <w:szCs w:val="20"/>
        </w:rPr>
        <w:t>3.2K,²</w:t>
      </w:r>
      <w:proofErr w:type="gramEnd"/>
      <w:r w:rsidR="00FE56C0" w:rsidRPr="00127950">
        <w:rPr>
          <w:rFonts w:ascii="Arial" w:hAnsi="Arial" w:cs="Arial"/>
          <w:sz w:val="20"/>
          <w:szCs w:val="20"/>
        </w:rPr>
        <w:t xml:space="preserve"> que oferece até 800 </w:t>
      </w:r>
      <w:proofErr w:type="spellStart"/>
      <w:r w:rsidR="00FE56C0" w:rsidRPr="00127950">
        <w:rPr>
          <w:rFonts w:ascii="Arial" w:hAnsi="Arial" w:cs="Arial"/>
          <w:sz w:val="20"/>
          <w:szCs w:val="20"/>
        </w:rPr>
        <w:t>nits</w:t>
      </w:r>
      <w:proofErr w:type="spellEnd"/>
      <w:r w:rsidR="00FE56C0" w:rsidRPr="00127950">
        <w:rPr>
          <w:rFonts w:ascii="Arial" w:hAnsi="Arial" w:cs="Arial"/>
          <w:sz w:val="20"/>
          <w:szCs w:val="20"/>
        </w:rPr>
        <w:t>⁴ de brilho e uma taxa de atualização flu</w:t>
      </w:r>
      <w:r w:rsidR="00A77F10">
        <w:rPr>
          <w:rFonts w:ascii="Arial" w:hAnsi="Arial" w:cs="Arial"/>
          <w:sz w:val="20"/>
          <w:szCs w:val="20"/>
        </w:rPr>
        <w:t>í</w:t>
      </w:r>
      <w:r w:rsidR="00FE56C0" w:rsidRPr="00127950">
        <w:rPr>
          <w:rFonts w:ascii="Arial" w:hAnsi="Arial" w:cs="Arial"/>
          <w:sz w:val="20"/>
          <w:szCs w:val="20"/>
        </w:rPr>
        <w:t>da de 144 Hz³</w:t>
      </w:r>
      <w:r w:rsidR="00FE56C0">
        <w:rPr>
          <w:rFonts w:ascii="Arial" w:hAnsi="Arial" w:cs="Arial"/>
          <w:sz w:val="20"/>
          <w:szCs w:val="20"/>
        </w:rPr>
        <w:t xml:space="preserve">, </w:t>
      </w:r>
      <w:r w:rsidR="003B60B8">
        <w:rPr>
          <w:rFonts w:ascii="Arial" w:hAnsi="Arial" w:cs="Arial"/>
          <w:sz w:val="20"/>
          <w:szCs w:val="20"/>
        </w:rPr>
        <w:t xml:space="preserve">cada </w:t>
      </w:r>
      <w:r w:rsidR="003B60B8" w:rsidRPr="00823C07">
        <w:rPr>
          <w:rFonts w:ascii="Arial" w:hAnsi="Arial" w:cs="Arial"/>
          <w:sz w:val="20"/>
          <w:szCs w:val="20"/>
        </w:rPr>
        <w:t>detalhe ganha vida com nitidez e fluidez notáveis</w:t>
      </w:r>
      <w:r w:rsidR="003B60B8">
        <w:rPr>
          <w:rFonts w:ascii="Arial" w:hAnsi="Arial" w:cs="Arial"/>
          <w:sz w:val="20"/>
          <w:szCs w:val="20"/>
        </w:rPr>
        <w:t xml:space="preserve">, quer </w:t>
      </w:r>
      <w:r w:rsidR="00A77F10">
        <w:rPr>
          <w:rFonts w:ascii="Arial" w:hAnsi="Arial" w:cs="Arial"/>
          <w:sz w:val="20"/>
          <w:szCs w:val="20"/>
        </w:rPr>
        <w:t>para</w:t>
      </w:r>
      <w:r w:rsidRPr="00823C07">
        <w:rPr>
          <w:rFonts w:ascii="Arial" w:hAnsi="Arial" w:cs="Arial"/>
          <w:sz w:val="20"/>
          <w:szCs w:val="20"/>
        </w:rPr>
        <w:t xml:space="preserve"> trabalhar, editar fotografias ou ver </w:t>
      </w:r>
      <w:r w:rsidR="001857BE">
        <w:rPr>
          <w:rFonts w:ascii="Arial" w:hAnsi="Arial" w:cs="Arial"/>
          <w:sz w:val="20"/>
          <w:szCs w:val="20"/>
        </w:rPr>
        <w:t>uma série</w:t>
      </w:r>
      <w:r w:rsidR="003B60B8">
        <w:rPr>
          <w:rFonts w:ascii="Arial" w:hAnsi="Arial" w:cs="Arial"/>
          <w:sz w:val="20"/>
          <w:szCs w:val="20"/>
        </w:rPr>
        <w:t>.</w:t>
      </w:r>
    </w:p>
    <w:p w14:paraId="3CF3EC2E" w14:textId="6AEA43BB" w:rsidR="00823C07" w:rsidRDefault="00823C07" w:rsidP="00823C07">
      <w:pPr>
        <w:jc w:val="both"/>
        <w:rPr>
          <w:rFonts w:ascii="Arial" w:hAnsi="Arial" w:cs="Arial"/>
          <w:sz w:val="20"/>
          <w:szCs w:val="20"/>
        </w:rPr>
      </w:pPr>
      <w:r w:rsidRPr="00823C07">
        <w:rPr>
          <w:rFonts w:ascii="Arial" w:hAnsi="Arial" w:cs="Arial"/>
          <w:sz w:val="20"/>
          <w:szCs w:val="20"/>
        </w:rPr>
        <w:t xml:space="preserve">Com um perfil ultrafino de apenas 5,75 mm e um peso de 485 </w:t>
      </w:r>
      <w:proofErr w:type="gramStart"/>
      <w:r w:rsidRPr="00823C07">
        <w:rPr>
          <w:rFonts w:ascii="Arial" w:hAnsi="Arial" w:cs="Arial"/>
          <w:sz w:val="20"/>
          <w:szCs w:val="20"/>
        </w:rPr>
        <w:t>g,⁵</w:t>
      </w:r>
      <w:proofErr w:type="gramEnd"/>
      <w:r w:rsidRPr="00823C07">
        <w:rPr>
          <w:rFonts w:ascii="Arial" w:hAnsi="Arial" w:cs="Arial"/>
          <w:sz w:val="20"/>
          <w:szCs w:val="20"/>
        </w:rPr>
        <w:t xml:space="preserve"> </w:t>
      </w:r>
      <w:r w:rsidR="005C130D">
        <w:rPr>
          <w:rFonts w:ascii="Arial" w:hAnsi="Arial" w:cs="Arial"/>
          <w:sz w:val="20"/>
          <w:szCs w:val="20"/>
        </w:rPr>
        <w:t>os</w:t>
      </w:r>
      <w:r w:rsidRPr="00823C07">
        <w:rPr>
          <w:rFonts w:ascii="Arial" w:hAnsi="Arial" w:cs="Arial"/>
          <w:sz w:val="20"/>
          <w:szCs w:val="20"/>
        </w:rPr>
        <w:t xml:space="preserve"> tablets foram </w:t>
      </w:r>
      <w:r w:rsidR="00384BCA">
        <w:rPr>
          <w:rFonts w:ascii="Arial" w:hAnsi="Arial" w:cs="Arial"/>
          <w:sz w:val="20"/>
          <w:szCs w:val="20"/>
        </w:rPr>
        <w:t>pensados</w:t>
      </w:r>
      <w:r w:rsidRPr="00823C07">
        <w:rPr>
          <w:rFonts w:ascii="Arial" w:hAnsi="Arial" w:cs="Arial"/>
          <w:sz w:val="20"/>
          <w:szCs w:val="20"/>
        </w:rPr>
        <w:t xml:space="preserve"> para </w:t>
      </w:r>
      <w:r w:rsidR="00063B79">
        <w:rPr>
          <w:rFonts w:ascii="Arial" w:hAnsi="Arial" w:cs="Arial"/>
          <w:sz w:val="20"/>
          <w:szCs w:val="20"/>
        </w:rPr>
        <w:t xml:space="preserve">acompanhar </w:t>
      </w:r>
      <w:r w:rsidR="00573309">
        <w:rPr>
          <w:rFonts w:ascii="Arial" w:hAnsi="Arial" w:cs="Arial"/>
          <w:sz w:val="20"/>
          <w:szCs w:val="20"/>
        </w:rPr>
        <w:t>o dia a dia, em</w:t>
      </w:r>
      <w:r w:rsidR="00384BCA">
        <w:rPr>
          <w:rFonts w:ascii="Arial" w:hAnsi="Arial" w:cs="Arial"/>
          <w:sz w:val="20"/>
          <w:szCs w:val="20"/>
        </w:rPr>
        <w:t xml:space="preserve"> qualquer lugar</w:t>
      </w:r>
      <w:r w:rsidR="00137BB4">
        <w:rPr>
          <w:rFonts w:ascii="Arial" w:hAnsi="Arial" w:cs="Arial"/>
          <w:sz w:val="20"/>
          <w:szCs w:val="20"/>
        </w:rPr>
        <w:t>,</w:t>
      </w:r>
      <w:r w:rsidRPr="00823C07">
        <w:rPr>
          <w:rFonts w:ascii="Arial" w:hAnsi="Arial" w:cs="Arial"/>
          <w:sz w:val="20"/>
          <w:szCs w:val="20"/>
        </w:rPr>
        <w:t xml:space="preserve"> sem abdicar da potência. Apesar de serem mais finos e leves do que a geração anterior, ambos os modelos estão equipados com uma bateria de elevada capacidade</w:t>
      </w:r>
      <w:r w:rsidR="00172C8C">
        <w:rPr>
          <w:rFonts w:ascii="Arial" w:hAnsi="Arial" w:cs="Arial"/>
          <w:sz w:val="20"/>
          <w:szCs w:val="20"/>
        </w:rPr>
        <w:t>,</w:t>
      </w:r>
      <w:r w:rsidRPr="00823C07">
        <w:rPr>
          <w:rFonts w:ascii="Arial" w:hAnsi="Arial" w:cs="Arial"/>
          <w:sz w:val="20"/>
          <w:szCs w:val="20"/>
        </w:rPr>
        <w:t xml:space="preserve"> 9.200 </w:t>
      </w:r>
      <w:proofErr w:type="spellStart"/>
      <w:proofErr w:type="gramStart"/>
      <w:r w:rsidRPr="00823C07">
        <w:rPr>
          <w:rFonts w:ascii="Arial" w:hAnsi="Arial" w:cs="Arial"/>
          <w:sz w:val="20"/>
          <w:szCs w:val="20"/>
        </w:rPr>
        <w:t>mAh</w:t>
      </w:r>
      <w:proofErr w:type="spellEnd"/>
      <w:r w:rsidRPr="00823C07">
        <w:rPr>
          <w:rFonts w:ascii="Arial" w:hAnsi="Arial" w:cs="Arial"/>
          <w:sz w:val="20"/>
          <w:szCs w:val="20"/>
        </w:rPr>
        <w:t>,⁶</w:t>
      </w:r>
      <w:proofErr w:type="gramEnd"/>
      <w:r w:rsidRPr="00823C07">
        <w:rPr>
          <w:rFonts w:ascii="Arial" w:hAnsi="Arial" w:cs="Arial"/>
          <w:sz w:val="20"/>
          <w:szCs w:val="20"/>
        </w:rPr>
        <w:t xml:space="preserve"> garantindo maior autonomia para sessões de utilização prolongadas.</w:t>
      </w:r>
    </w:p>
    <w:p w14:paraId="3FE6B98F" w14:textId="6EB4DAB8" w:rsidR="00F10842" w:rsidRPr="00F10842" w:rsidRDefault="00F10842" w:rsidP="00F10842">
      <w:pPr>
        <w:jc w:val="both"/>
        <w:rPr>
          <w:rFonts w:ascii="Arial" w:hAnsi="Arial" w:cs="Arial"/>
          <w:sz w:val="20"/>
          <w:szCs w:val="20"/>
        </w:rPr>
      </w:pPr>
      <w:r w:rsidRPr="00F10842">
        <w:rPr>
          <w:rFonts w:ascii="Arial" w:hAnsi="Arial" w:cs="Arial"/>
          <w:sz w:val="20"/>
          <w:szCs w:val="20"/>
        </w:rPr>
        <w:t xml:space="preserve">Com o Xiaomi </w:t>
      </w:r>
      <w:proofErr w:type="spellStart"/>
      <w:r w:rsidRPr="00F10842">
        <w:rPr>
          <w:rFonts w:ascii="Arial" w:hAnsi="Arial" w:cs="Arial"/>
          <w:sz w:val="20"/>
          <w:szCs w:val="20"/>
        </w:rPr>
        <w:t>HyperOS</w:t>
      </w:r>
      <w:proofErr w:type="spellEnd"/>
      <w:r w:rsidRPr="00F10842">
        <w:rPr>
          <w:rFonts w:ascii="Arial" w:hAnsi="Arial" w:cs="Arial"/>
          <w:sz w:val="20"/>
          <w:szCs w:val="20"/>
        </w:rPr>
        <w:t xml:space="preserve"> 3</w:t>
      </w:r>
      <w:r w:rsidR="002C656C">
        <w:rPr>
          <w:rFonts w:ascii="Arial" w:hAnsi="Arial" w:cs="Arial"/>
          <w:sz w:val="20"/>
          <w:szCs w:val="20"/>
        </w:rPr>
        <w:t xml:space="preserve"> integrado</w:t>
      </w:r>
      <w:r w:rsidRPr="00F10842">
        <w:rPr>
          <w:rFonts w:ascii="Arial" w:hAnsi="Arial" w:cs="Arial"/>
          <w:sz w:val="20"/>
          <w:szCs w:val="20"/>
        </w:rPr>
        <w:t xml:space="preserve">, a série Xiaomi </w:t>
      </w:r>
      <w:proofErr w:type="spellStart"/>
      <w:r w:rsidRPr="00F10842">
        <w:rPr>
          <w:rFonts w:ascii="Arial" w:hAnsi="Arial" w:cs="Arial"/>
          <w:sz w:val="20"/>
          <w:szCs w:val="20"/>
        </w:rPr>
        <w:t>Pad</w:t>
      </w:r>
      <w:proofErr w:type="spellEnd"/>
      <w:r w:rsidRPr="00F10842">
        <w:rPr>
          <w:rFonts w:ascii="Arial" w:hAnsi="Arial" w:cs="Arial"/>
          <w:sz w:val="20"/>
          <w:szCs w:val="20"/>
        </w:rPr>
        <w:t xml:space="preserve"> 8 apresenta uma estética</w:t>
      </w:r>
      <w:r w:rsidR="001B4CD6">
        <w:rPr>
          <w:rFonts w:ascii="Arial" w:hAnsi="Arial" w:cs="Arial"/>
          <w:sz w:val="20"/>
          <w:szCs w:val="20"/>
        </w:rPr>
        <w:t xml:space="preserve"> ainda</w:t>
      </w:r>
      <w:r w:rsidRPr="00F10842">
        <w:rPr>
          <w:rFonts w:ascii="Arial" w:hAnsi="Arial" w:cs="Arial"/>
          <w:sz w:val="20"/>
          <w:szCs w:val="20"/>
        </w:rPr>
        <w:t xml:space="preserve"> mais elegante e refinada, produtividade ao nível de um </w:t>
      </w:r>
      <w:r w:rsidR="00EC74EB">
        <w:rPr>
          <w:rFonts w:ascii="Arial" w:hAnsi="Arial" w:cs="Arial"/>
          <w:sz w:val="20"/>
          <w:szCs w:val="20"/>
        </w:rPr>
        <w:t>computador</w:t>
      </w:r>
      <w:r w:rsidRPr="00F10842">
        <w:rPr>
          <w:rFonts w:ascii="Arial" w:hAnsi="Arial" w:cs="Arial"/>
          <w:sz w:val="20"/>
          <w:szCs w:val="20"/>
        </w:rPr>
        <w:t xml:space="preserve"> e inteligência integrada suportada pelo Xiaomi </w:t>
      </w:r>
      <w:proofErr w:type="spellStart"/>
      <w:proofErr w:type="gramStart"/>
      <w:r w:rsidRPr="00F10842">
        <w:rPr>
          <w:rFonts w:ascii="Arial" w:hAnsi="Arial" w:cs="Arial"/>
          <w:sz w:val="20"/>
          <w:szCs w:val="20"/>
        </w:rPr>
        <w:t>HyperAI</w:t>
      </w:r>
      <w:proofErr w:type="spellEnd"/>
      <w:r w:rsidRPr="00F10842">
        <w:rPr>
          <w:rFonts w:ascii="Arial" w:hAnsi="Arial" w:cs="Arial"/>
          <w:sz w:val="20"/>
          <w:szCs w:val="20"/>
        </w:rPr>
        <w:t>.⁷</w:t>
      </w:r>
      <w:proofErr w:type="gramEnd"/>
      <w:r w:rsidRPr="00F10842">
        <w:rPr>
          <w:rFonts w:ascii="Arial" w:hAnsi="Arial" w:cs="Arial"/>
          <w:sz w:val="20"/>
          <w:szCs w:val="20"/>
        </w:rPr>
        <w:t xml:space="preserve"> A nova interface inclui ecrãs de bloqueio, </w:t>
      </w:r>
      <w:r w:rsidRPr="00160733">
        <w:rPr>
          <w:rFonts w:ascii="Arial" w:hAnsi="Arial" w:cs="Arial"/>
          <w:i/>
          <w:iCs/>
          <w:sz w:val="20"/>
          <w:szCs w:val="20"/>
        </w:rPr>
        <w:t>wallpapers</w:t>
      </w:r>
      <w:r w:rsidRPr="00F10842">
        <w:rPr>
          <w:rFonts w:ascii="Arial" w:hAnsi="Arial" w:cs="Arial"/>
          <w:sz w:val="20"/>
          <w:szCs w:val="20"/>
        </w:rPr>
        <w:t xml:space="preserve"> e elementos de ambiente de trabalho atualizados, enriquecidos com animações subtis e </w:t>
      </w:r>
      <w:proofErr w:type="spellStart"/>
      <w:r w:rsidRPr="005938B0">
        <w:rPr>
          <w:rFonts w:ascii="Arial" w:hAnsi="Arial" w:cs="Arial"/>
          <w:i/>
          <w:iCs/>
          <w:sz w:val="20"/>
          <w:szCs w:val="20"/>
        </w:rPr>
        <w:t>widgets</w:t>
      </w:r>
      <w:proofErr w:type="spellEnd"/>
      <w:r w:rsidRPr="00F10842">
        <w:rPr>
          <w:rFonts w:ascii="Arial" w:hAnsi="Arial" w:cs="Arial"/>
          <w:sz w:val="20"/>
          <w:szCs w:val="20"/>
        </w:rPr>
        <w:t xml:space="preserve"> personalizáveis</w:t>
      </w:r>
      <w:r w:rsidR="00674BE1">
        <w:rPr>
          <w:rFonts w:ascii="Arial" w:hAnsi="Arial" w:cs="Arial"/>
          <w:sz w:val="20"/>
          <w:szCs w:val="20"/>
        </w:rPr>
        <w:t>.</w:t>
      </w:r>
    </w:p>
    <w:p w14:paraId="154FD54B" w14:textId="2FCDD6C3" w:rsidR="00F10842" w:rsidRPr="00F10842" w:rsidRDefault="00F10842" w:rsidP="00F10842">
      <w:pPr>
        <w:jc w:val="both"/>
        <w:rPr>
          <w:rFonts w:ascii="Arial" w:hAnsi="Arial" w:cs="Arial"/>
          <w:sz w:val="20"/>
          <w:szCs w:val="20"/>
        </w:rPr>
      </w:pPr>
      <w:r w:rsidRPr="00F10842">
        <w:rPr>
          <w:rFonts w:ascii="Arial" w:hAnsi="Arial" w:cs="Arial"/>
          <w:sz w:val="20"/>
          <w:szCs w:val="20"/>
        </w:rPr>
        <w:t xml:space="preserve">Para além do design, o Xiaomi </w:t>
      </w:r>
      <w:proofErr w:type="spellStart"/>
      <w:r w:rsidRPr="00F10842">
        <w:rPr>
          <w:rFonts w:ascii="Arial" w:hAnsi="Arial" w:cs="Arial"/>
          <w:sz w:val="20"/>
          <w:szCs w:val="20"/>
        </w:rPr>
        <w:t>HyperOS</w:t>
      </w:r>
      <w:proofErr w:type="spellEnd"/>
      <w:r w:rsidRPr="00F10842">
        <w:rPr>
          <w:rFonts w:ascii="Arial" w:hAnsi="Arial" w:cs="Arial"/>
          <w:sz w:val="20"/>
          <w:szCs w:val="20"/>
        </w:rPr>
        <w:t xml:space="preserve"> 3 permite maximizar a produtividade, assegurando uma experiência multitarefa flu</w:t>
      </w:r>
      <w:r w:rsidR="00674BE1">
        <w:rPr>
          <w:rFonts w:ascii="Arial" w:hAnsi="Arial" w:cs="Arial"/>
          <w:sz w:val="20"/>
          <w:szCs w:val="20"/>
        </w:rPr>
        <w:t>í</w:t>
      </w:r>
      <w:r w:rsidRPr="00F10842">
        <w:rPr>
          <w:rFonts w:ascii="Arial" w:hAnsi="Arial" w:cs="Arial"/>
          <w:sz w:val="20"/>
          <w:szCs w:val="20"/>
        </w:rPr>
        <w:t>da e um ambiente de utilização semelhante ao de um computador. O modo de ecrã dividido foi atualizado e passa a suportar uma divisão vertical 5:5, tirando maior partido do ecrã de grandes dimensões</w:t>
      </w:r>
      <w:r w:rsidR="00992168">
        <w:rPr>
          <w:rFonts w:ascii="Arial" w:hAnsi="Arial" w:cs="Arial"/>
          <w:sz w:val="20"/>
          <w:szCs w:val="20"/>
        </w:rPr>
        <w:t>,</w:t>
      </w:r>
      <w:r w:rsidRPr="00F10842">
        <w:rPr>
          <w:rFonts w:ascii="Arial" w:hAnsi="Arial" w:cs="Arial"/>
          <w:sz w:val="20"/>
          <w:szCs w:val="20"/>
        </w:rPr>
        <w:t xml:space="preserve"> </w:t>
      </w:r>
      <w:r w:rsidR="00992168">
        <w:rPr>
          <w:rFonts w:ascii="Arial" w:hAnsi="Arial" w:cs="Arial"/>
          <w:sz w:val="20"/>
          <w:szCs w:val="20"/>
        </w:rPr>
        <w:t xml:space="preserve">o que torna a gestão de </w:t>
      </w:r>
      <w:r w:rsidRPr="00F10842">
        <w:rPr>
          <w:rFonts w:ascii="Arial" w:hAnsi="Arial" w:cs="Arial"/>
          <w:sz w:val="20"/>
          <w:szCs w:val="20"/>
        </w:rPr>
        <w:t>multitarefa</w:t>
      </w:r>
      <w:r w:rsidR="00992168">
        <w:rPr>
          <w:rFonts w:ascii="Arial" w:hAnsi="Arial" w:cs="Arial"/>
          <w:sz w:val="20"/>
          <w:szCs w:val="20"/>
        </w:rPr>
        <w:t>s ainda mais</w:t>
      </w:r>
      <w:r w:rsidRPr="00F10842">
        <w:rPr>
          <w:rFonts w:ascii="Arial" w:hAnsi="Arial" w:cs="Arial"/>
          <w:sz w:val="20"/>
          <w:szCs w:val="20"/>
        </w:rPr>
        <w:t xml:space="preserve"> eficiente, bem como um novo rácio horizontal 1:9, que oferece maior flexibilidade na gestão de janelas.</w:t>
      </w:r>
    </w:p>
    <w:p w14:paraId="32B656E5" w14:textId="15E9F924" w:rsidR="00F10842" w:rsidRPr="00F10842" w:rsidRDefault="00F10842" w:rsidP="00F10842">
      <w:pPr>
        <w:jc w:val="both"/>
        <w:rPr>
          <w:rFonts w:ascii="Arial" w:hAnsi="Arial" w:cs="Arial"/>
          <w:sz w:val="20"/>
          <w:szCs w:val="20"/>
        </w:rPr>
      </w:pPr>
      <w:r w:rsidRPr="00F10842">
        <w:rPr>
          <w:rFonts w:ascii="Arial" w:hAnsi="Arial" w:cs="Arial"/>
          <w:sz w:val="20"/>
          <w:szCs w:val="20"/>
        </w:rPr>
        <w:t xml:space="preserve">O Workstation </w:t>
      </w:r>
      <w:proofErr w:type="spellStart"/>
      <w:r w:rsidRPr="00F10842">
        <w:rPr>
          <w:rFonts w:ascii="Arial" w:hAnsi="Arial" w:cs="Arial"/>
          <w:sz w:val="20"/>
          <w:szCs w:val="20"/>
        </w:rPr>
        <w:t>Mode</w:t>
      </w:r>
      <w:proofErr w:type="spellEnd"/>
      <w:r w:rsidRPr="00F10842">
        <w:rPr>
          <w:rFonts w:ascii="Arial" w:hAnsi="Arial" w:cs="Arial"/>
          <w:sz w:val="20"/>
          <w:szCs w:val="20"/>
        </w:rPr>
        <w:t xml:space="preserve"> da série Xiaomi </w:t>
      </w:r>
      <w:proofErr w:type="spellStart"/>
      <w:r w:rsidRPr="00F10842">
        <w:rPr>
          <w:rFonts w:ascii="Arial" w:hAnsi="Arial" w:cs="Arial"/>
          <w:sz w:val="20"/>
          <w:szCs w:val="20"/>
        </w:rPr>
        <w:t>Pad</w:t>
      </w:r>
      <w:proofErr w:type="spellEnd"/>
      <w:r w:rsidRPr="00F10842">
        <w:rPr>
          <w:rFonts w:ascii="Arial" w:hAnsi="Arial" w:cs="Arial"/>
          <w:sz w:val="20"/>
          <w:szCs w:val="20"/>
        </w:rPr>
        <w:t xml:space="preserve"> 8 foi igualmente melhorado, aumentando o número de aplicações que podem permanecer na </w:t>
      </w:r>
      <w:proofErr w:type="spellStart"/>
      <w:r w:rsidRPr="00F10842">
        <w:rPr>
          <w:rFonts w:ascii="Arial" w:hAnsi="Arial" w:cs="Arial"/>
          <w:sz w:val="20"/>
          <w:szCs w:val="20"/>
        </w:rPr>
        <w:t>Dock</w:t>
      </w:r>
      <w:proofErr w:type="spellEnd"/>
      <w:r w:rsidRPr="00F10842">
        <w:rPr>
          <w:rFonts w:ascii="Arial" w:hAnsi="Arial" w:cs="Arial"/>
          <w:sz w:val="20"/>
          <w:szCs w:val="20"/>
        </w:rPr>
        <w:t xml:space="preserve">, permitindo </w:t>
      </w:r>
      <w:r w:rsidR="00674BE1">
        <w:rPr>
          <w:rFonts w:ascii="Arial" w:hAnsi="Arial" w:cs="Arial"/>
          <w:sz w:val="20"/>
          <w:szCs w:val="20"/>
        </w:rPr>
        <w:t xml:space="preserve">o </w:t>
      </w:r>
      <w:r w:rsidRPr="00F10842">
        <w:rPr>
          <w:rFonts w:ascii="Arial" w:hAnsi="Arial" w:cs="Arial"/>
          <w:sz w:val="20"/>
          <w:szCs w:val="20"/>
        </w:rPr>
        <w:t xml:space="preserve">acesso rápido a um conjunto alargado de ferramentas. O Xiaomi </w:t>
      </w:r>
      <w:proofErr w:type="spellStart"/>
      <w:r w:rsidRPr="00F10842">
        <w:rPr>
          <w:rFonts w:ascii="Arial" w:hAnsi="Arial" w:cs="Arial"/>
          <w:sz w:val="20"/>
          <w:szCs w:val="20"/>
        </w:rPr>
        <w:t>HyperOS</w:t>
      </w:r>
      <w:proofErr w:type="spellEnd"/>
      <w:r w:rsidRPr="00F10842">
        <w:rPr>
          <w:rFonts w:ascii="Arial" w:hAnsi="Arial" w:cs="Arial"/>
          <w:sz w:val="20"/>
          <w:szCs w:val="20"/>
        </w:rPr>
        <w:t xml:space="preserve"> 3 eleva ainda mais a experiência de multitarefa ao suportar um navegador ao nível de </w:t>
      </w:r>
      <w:proofErr w:type="gramStart"/>
      <w:r w:rsidRPr="00F10842">
        <w:rPr>
          <w:rFonts w:ascii="Arial" w:hAnsi="Arial" w:cs="Arial"/>
          <w:sz w:val="20"/>
          <w:szCs w:val="20"/>
        </w:rPr>
        <w:t>PC.¹⁹ Com</w:t>
      </w:r>
      <w:proofErr w:type="gramEnd"/>
      <w:r w:rsidRPr="00F10842">
        <w:rPr>
          <w:rFonts w:ascii="Arial" w:hAnsi="Arial" w:cs="Arial"/>
          <w:sz w:val="20"/>
          <w:szCs w:val="20"/>
        </w:rPr>
        <w:t xml:space="preserve"> pré-visualizações intuitivas ao passar o cursor, </w:t>
      </w:r>
      <w:r w:rsidR="00DC2601">
        <w:rPr>
          <w:rFonts w:ascii="Arial" w:hAnsi="Arial" w:cs="Arial"/>
          <w:sz w:val="20"/>
          <w:szCs w:val="20"/>
        </w:rPr>
        <w:t>opção</w:t>
      </w:r>
      <w:r w:rsidRPr="00F10842">
        <w:rPr>
          <w:rFonts w:ascii="Arial" w:hAnsi="Arial" w:cs="Arial"/>
          <w:sz w:val="20"/>
          <w:szCs w:val="20"/>
        </w:rPr>
        <w:t xml:space="preserve"> de cli</w:t>
      </w:r>
      <w:r w:rsidR="00DC2601">
        <w:rPr>
          <w:rFonts w:ascii="Arial" w:hAnsi="Arial" w:cs="Arial"/>
          <w:sz w:val="20"/>
          <w:szCs w:val="20"/>
        </w:rPr>
        <w:t>car</w:t>
      </w:r>
      <w:r w:rsidR="008829D8">
        <w:rPr>
          <w:rFonts w:ascii="Arial" w:hAnsi="Arial" w:cs="Arial"/>
          <w:sz w:val="20"/>
          <w:szCs w:val="20"/>
        </w:rPr>
        <w:t xml:space="preserve"> com o botão</w:t>
      </w:r>
      <w:r w:rsidRPr="00F10842">
        <w:rPr>
          <w:rFonts w:ascii="Arial" w:hAnsi="Arial" w:cs="Arial"/>
          <w:sz w:val="20"/>
          <w:szCs w:val="20"/>
        </w:rPr>
        <w:t xml:space="preserve"> direito </w:t>
      </w:r>
      <w:r w:rsidR="008829D8">
        <w:rPr>
          <w:rFonts w:ascii="Arial" w:hAnsi="Arial" w:cs="Arial"/>
          <w:sz w:val="20"/>
          <w:szCs w:val="20"/>
        </w:rPr>
        <w:t xml:space="preserve">do </w:t>
      </w:r>
      <w:r w:rsidR="00DC2601">
        <w:rPr>
          <w:rFonts w:ascii="Arial" w:hAnsi="Arial" w:cs="Arial"/>
          <w:sz w:val="20"/>
          <w:szCs w:val="20"/>
        </w:rPr>
        <w:t>rato</w:t>
      </w:r>
      <w:r w:rsidR="008829D8">
        <w:rPr>
          <w:rFonts w:ascii="Arial" w:hAnsi="Arial" w:cs="Arial"/>
          <w:sz w:val="20"/>
          <w:szCs w:val="20"/>
        </w:rPr>
        <w:t xml:space="preserve"> </w:t>
      </w:r>
      <w:r w:rsidRPr="00F10842">
        <w:rPr>
          <w:rFonts w:ascii="Arial" w:hAnsi="Arial" w:cs="Arial"/>
          <w:sz w:val="20"/>
          <w:szCs w:val="20"/>
        </w:rPr>
        <w:t xml:space="preserve">e uma barra de ferramentas otimizada, esta solução facilita a interação com ferramentas e plataformas online, promovendo </w:t>
      </w:r>
      <w:r w:rsidR="00EF7A5A">
        <w:rPr>
          <w:rFonts w:ascii="Arial" w:hAnsi="Arial" w:cs="Arial"/>
          <w:sz w:val="20"/>
          <w:szCs w:val="20"/>
        </w:rPr>
        <w:t xml:space="preserve">uma </w:t>
      </w:r>
      <w:r w:rsidRPr="00F10842">
        <w:rPr>
          <w:rFonts w:ascii="Arial" w:hAnsi="Arial" w:cs="Arial"/>
          <w:sz w:val="20"/>
          <w:szCs w:val="20"/>
        </w:rPr>
        <w:t>maior eficiência em contextos de trabalho, criação e colaboração digital.</w:t>
      </w:r>
    </w:p>
    <w:p w14:paraId="18304EF5" w14:textId="77777777" w:rsidR="00F10842" w:rsidRPr="00F10842" w:rsidRDefault="00F10842" w:rsidP="00F10842">
      <w:pPr>
        <w:jc w:val="both"/>
        <w:rPr>
          <w:rFonts w:ascii="Arial" w:hAnsi="Arial" w:cs="Arial"/>
          <w:sz w:val="20"/>
          <w:szCs w:val="20"/>
        </w:rPr>
      </w:pPr>
    </w:p>
    <w:p w14:paraId="56286D41" w14:textId="6A1F222E" w:rsidR="003D1E25" w:rsidRDefault="00F10842" w:rsidP="00F10842">
      <w:pPr>
        <w:jc w:val="both"/>
        <w:rPr>
          <w:rFonts w:ascii="Arial" w:hAnsi="Arial" w:cs="Arial"/>
          <w:sz w:val="20"/>
          <w:szCs w:val="20"/>
        </w:rPr>
      </w:pPr>
      <w:r w:rsidRPr="00F10842">
        <w:rPr>
          <w:rFonts w:ascii="Arial" w:hAnsi="Arial" w:cs="Arial"/>
          <w:sz w:val="20"/>
          <w:szCs w:val="20"/>
        </w:rPr>
        <w:t xml:space="preserve">Os fluxos de trabalho profissionais são reforçados pela integração do WPS Office </w:t>
      </w:r>
      <w:r w:rsidR="00414057">
        <w:rPr>
          <w:rFonts w:ascii="Arial" w:hAnsi="Arial" w:cs="Arial"/>
          <w:sz w:val="20"/>
          <w:szCs w:val="20"/>
        </w:rPr>
        <w:t xml:space="preserve">para </w:t>
      </w:r>
      <w:proofErr w:type="gramStart"/>
      <w:r w:rsidRPr="00F10842">
        <w:rPr>
          <w:rFonts w:ascii="Arial" w:hAnsi="Arial" w:cs="Arial"/>
          <w:sz w:val="20"/>
          <w:szCs w:val="20"/>
        </w:rPr>
        <w:t>PC,⁹</w:t>
      </w:r>
      <w:proofErr w:type="gramEnd"/>
      <w:r w:rsidRPr="00F10842">
        <w:rPr>
          <w:rFonts w:ascii="Arial" w:hAnsi="Arial" w:cs="Arial"/>
          <w:sz w:val="20"/>
          <w:szCs w:val="20"/>
        </w:rPr>
        <w:t xml:space="preserve"> garantindo total compatibilidade com WPS </w:t>
      </w:r>
      <w:proofErr w:type="spellStart"/>
      <w:r w:rsidRPr="00F10842">
        <w:rPr>
          <w:rFonts w:ascii="Arial" w:hAnsi="Arial" w:cs="Arial"/>
          <w:sz w:val="20"/>
          <w:szCs w:val="20"/>
        </w:rPr>
        <w:t>Docs</w:t>
      </w:r>
      <w:proofErr w:type="spellEnd"/>
      <w:r w:rsidRPr="00F10842">
        <w:rPr>
          <w:rFonts w:ascii="Arial" w:hAnsi="Arial" w:cs="Arial"/>
          <w:sz w:val="20"/>
          <w:szCs w:val="20"/>
        </w:rPr>
        <w:t xml:space="preserve">, WPS Slides, WPS </w:t>
      </w:r>
      <w:proofErr w:type="spellStart"/>
      <w:r w:rsidRPr="00F10842">
        <w:rPr>
          <w:rFonts w:ascii="Arial" w:hAnsi="Arial" w:cs="Arial"/>
          <w:sz w:val="20"/>
          <w:szCs w:val="20"/>
        </w:rPr>
        <w:t>Sheets</w:t>
      </w:r>
      <w:proofErr w:type="spellEnd"/>
      <w:r w:rsidRPr="00F10842">
        <w:rPr>
          <w:rFonts w:ascii="Arial" w:hAnsi="Arial" w:cs="Arial"/>
          <w:sz w:val="20"/>
          <w:szCs w:val="20"/>
        </w:rPr>
        <w:t xml:space="preserve"> e WPS </w:t>
      </w:r>
      <w:proofErr w:type="spellStart"/>
      <w:r w:rsidRPr="00F10842">
        <w:rPr>
          <w:rFonts w:ascii="Arial" w:hAnsi="Arial" w:cs="Arial"/>
          <w:sz w:val="20"/>
          <w:szCs w:val="20"/>
        </w:rPr>
        <w:t>PDFs</w:t>
      </w:r>
      <w:proofErr w:type="spellEnd"/>
      <w:r w:rsidRPr="00F10842">
        <w:rPr>
          <w:rFonts w:ascii="Arial" w:hAnsi="Arial" w:cs="Arial"/>
          <w:sz w:val="20"/>
          <w:szCs w:val="20"/>
        </w:rPr>
        <w:t xml:space="preserve"> para criação e edição de documentos diretamente no dispositivo. Estas funcionalidades foram especificamente desenvolvidas para potenciar a produtividade no ecossistema Xiaomi.</w:t>
      </w:r>
      <w:r w:rsidR="00504EE0">
        <w:rPr>
          <w:rFonts w:ascii="Arial" w:hAnsi="Arial" w:cs="Arial"/>
          <w:sz w:val="20"/>
          <w:szCs w:val="20"/>
        </w:rPr>
        <w:t xml:space="preserve"> Além disso</w:t>
      </w:r>
      <w:r w:rsidR="00504EE0" w:rsidRPr="00504EE0">
        <w:rPr>
          <w:rFonts w:ascii="Arial" w:hAnsi="Arial" w:cs="Arial"/>
          <w:sz w:val="20"/>
          <w:szCs w:val="20"/>
        </w:rPr>
        <w:t xml:space="preserve">, o Xiaomi </w:t>
      </w:r>
      <w:proofErr w:type="spellStart"/>
      <w:r w:rsidR="00504EE0" w:rsidRPr="00504EE0">
        <w:rPr>
          <w:rFonts w:ascii="Arial" w:hAnsi="Arial" w:cs="Arial"/>
          <w:sz w:val="20"/>
          <w:szCs w:val="20"/>
        </w:rPr>
        <w:t>HyperAI</w:t>
      </w:r>
      <w:proofErr w:type="spellEnd"/>
      <w:r w:rsidR="00504EE0" w:rsidRPr="00504EE0">
        <w:rPr>
          <w:rFonts w:ascii="Arial" w:hAnsi="Arial" w:cs="Arial"/>
          <w:sz w:val="20"/>
          <w:szCs w:val="20"/>
        </w:rPr>
        <w:t xml:space="preserve">⁷ e as capacidades reforçadas de </w:t>
      </w:r>
      <w:proofErr w:type="spellStart"/>
      <w:r w:rsidR="00504EE0" w:rsidRPr="00504EE0">
        <w:rPr>
          <w:rFonts w:ascii="Arial" w:hAnsi="Arial" w:cs="Arial"/>
          <w:sz w:val="20"/>
          <w:szCs w:val="20"/>
        </w:rPr>
        <w:t>interconetividade</w:t>
      </w:r>
      <w:proofErr w:type="spellEnd"/>
      <w:r w:rsidR="00504EE0" w:rsidRPr="00504EE0">
        <w:rPr>
          <w:rFonts w:ascii="Arial" w:hAnsi="Arial" w:cs="Arial"/>
          <w:sz w:val="20"/>
          <w:szCs w:val="20"/>
        </w:rPr>
        <w:t xml:space="preserve"> contribuem para uma experiência </w:t>
      </w:r>
      <w:r w:rsidR="00CE137F">
        <w:rPr>
          <w:rFonts w:ascii="Arial" w:hAnsi="Arial" w:cs="Arial"/>
          <w:sz w:val="20"/>
          <w:szCs w:val="20"/>
        </w:rPr>
        <w:t xml:space="preserve">ainda </w:t>
      </w:r>
      <w:r w:rsidR="00504EE0" w:rsidRPr="00504EE0">
        <w:rPr>
          <w:rFonts w:ascii="Arial" w:hAnsi="Arial" w:cs="Arial"/>
          <w:sz w:val="20"/>
          <w:szCs w:val="20"/>
        </w:rPr>
        <w:t>mais eficiente e integrada, permitindo transições flu</w:t>
      </w:r>
      <w:r w:rsidR="00504EE0">
        <w:rPr>
          <w:rFonts w:ascii="Arial" w:hAnsi="Arial" w:cs="Arial"/>
          <w:sz w:val="20"/>
          <w:szCs w:val="20"/>
        </w:rPr>
        <w:t>í</w:t>
      </w:r>
      <w:r w:rsidR="00504EE0" w:rsidRPr="00504EE0">
        <w:rPr>
          <w:rFonts w:ascii="Arial" w:hAnsi="Arial" w:cs="Arial"/>
          <w:sz w:val="20"/>
          <w:szCs w:val="20"/>
        </w:rPr>
        <w:t>das entre tarefas, colaboração contínua entre dispositivos e um fluxo de trabalho sem interrupções.</w:t>
      </w:r>
    </w:p>
    <w:p w14:paraId="16EE0729" w14:textId="6B19799D" w:rsidR="003D1E25" w:rsidRPr="003D1E25" w:rsidRDefault="003D1E25" w:rsidP="003D1E25">
      <w:pPr>
        <w:jc w:val="both"/>
        <w:rPr>
          <w:rFonts w:ascii="Arial" w:hAnsi="Arial" w:cs="Arial"/>
          <w:sz w:val="20"/>
          <w:szCs w:val="20"/>
        </w:rPr>
      </w:pPr>
      <w:r w:rsidRPr="003D1E25">
        <w:rPr>
          <w:rFonts w:ascii="Arial" w:hAnsi="Arial" w:cs="Arial"/>
          <w:sz w:val="20"/>
          <w:szCs w:val="20"/>
        </w:rPr>
        <w:t xml:space="preserve">No topo da gama, o Xiaomi </w:t>
      </w:r>
      <w:proofErr w:type="spellStart"/>
      <w:r w:rsidRPr="003D1E25">
        <w:rPr>
          <w:rFonts w:ascii="Arial" w:hAnsi="Arial" w:cs="Arial"/>
          <w:sz w:val="20"/>
          <w:szCs w:val="20"/>
        </w:rPr>
        <w:t>Pad</w:t>
      </w:r>
      <w:proofErr w:type="spellEnd"/>
      <w:r w:rsidRPr="003D1E25">
        <w:rPr>
          <w:rFonts w:ascii="Arial" w:hAnsi="Arial" w:cs="Arial"/>
          <w:sz w:val="20"/>
          <w:szCs w:val="20"/>
        </w:rPr>
        <w:t xml:space="preserve"> 8 Pro está equipado com a plataforma móvel </w:t>
      </w:r>
      <w:proofErr w:type="spellStart"/>
      <w:r w:rsidRPr="003D1E25">
        <w:rPr>
          <w:rFonts w:ascii="Arial" w:hAnsi="Arial" w:cs="Arial"/>
          <w:sz w:val="20"/>
          <w:szCs w:val="20"/>
        </w:rPr>
        <w:t>Snapdragon</w:t>
      </w:r>
      <w:proofErr w:type="spellEnd"/>
      <w:r w:rsidRPr="003D1E25">
        <w:rPr>
          <w:rFonts w:ascii="Arial" w:hAnsi="Arial" w:cs="Arial"/>
          <w:sz w:val="20"/>
          <w:szCs w:val="20"/>
        </w:rPr>
        <w:t xml:space="preserve">® 8 Elite¹⁰, garantindo desempenho de referência para utilizadores com necessidades mais exigentes, com um aumento de 81% no desempenho da CPU e de 103% na performance da </w:t>
      </w:r>
      <w:proofErr w:type="gramStart"/>
      <w:r w:rsidRPr="003D1E25">
        <w:rPr>
          <w:rFonts w:ascii="Arial" w:hAnsi="Arial" w:cs="Arial"/>
          <w:sz w:val="20"/>
          <w:szCs w:val="20"/>
        </w:rPr>
        <w:t>GPU.¹⁷</w:t>
      </w:r>
      <w:r w:rsidR="00050156">
        <w:rPr>
          <w:rFonts w:ascii="Arial" w:hAnsi="Arial" w:cs="Arial"/>
          <w:sz w:val="20"/>
          <w:szCs w:val="20"/>
        </w:rPr>
        <w:t xml:space="preserve"> </w:t>
      </w:r>
      <w:r w:rsidRPr="003D1E25">
        <w:rPr>
          <w:rFonts w:ascii="Arial" w:hAnsi="Arial" w:cs="Arial"/>
          <w:sz w:val="20"/>
          <w:szCs w:val="20"/>
        </w:rPr>
        <w:t>Com</w:t>
      </w:r>
      <w:proofErr w:type="gramEnd"/>
      <w:r w:rsidRPr="003D1E25">
        <w:rPr>
          <w:rFonts w:ascii="Arial" w:hAnsi="Arial" w:cs="Arial"/>
          <w:sz w:val="20"/>
          <w:szCs w:val="20"/>
        </w:rPr>
        <w:t xml:space="preserve"> tecnologia </w:t>
      </w:r>
      <w:proofErr w:type="spellStart"/>
      <w:r w:rsidRPr="003D1E25">
        <w:rPr>
          <w:rFonts w:ascii="Arial" w:hAnsi="Arial" w:cs="Arial"/>
          <w:sz w:val="20"/>
          <w:szCs w:val="20"/>
        </w:rPr>
        <w:t>HyperCharge</w:t>
      </w:r>
      <w:proofErr w:type="spellEnd"/>
      <w:r w:rsidRPr="003D1E25">
        <w:rPr>
          <w:rFonts w:ascii="Arial" w:hAnsi="Arial" w:cs="Arial"/>
          <w:sz w:val="20"/>
          <w:szCs w:val="20"/>
        </w:rPr>
        <w:t xml:space="preserve"> de 67 W⁶</w:t>
      </w:r>
      <w:r w:rsidR="00050156">
        <w:rPr>
          <w:rFonts w:ascii="Arial" w:hAnsi="Arial" w:cs="Arial"/>
          <w:sz w:val="20"/>
          <w:szCs w:val="20"/>
        </w:rPr>
        <w:t>,</w:t>
      </w:r>
      <w:r w:rsidRPr="003D1E25">
        <w:rPr>
          <w:rFonts w:ascii="Arial" w:hAnsi="Arial" w:cs="Arial"/>
          <w:sz w:val="20"/>
          <w:szCs w:val="20"/>
        </w:rPr>
        <w:t xml:space="preserve"> o Xiaomi </w:t>
      </w:r>
      <w:proofErr w:type="spellStart"/>
      <w:r w:rsidRPr="003D1E25">
        <w:rPr>
          <w:rFonts w:ascii="Arial" w:hAnsi="Arial" w:cs="Arial"/>
          <w:sz w:val="20"/>
          <w:szCs w:val="20"/>
        </w:rPr>
        <w:t>Pad</w:t>
      </w:r>
      <w:proofErr w:type="spellEnd"/>
      <w:r w:rsidRPr="003D1E25">
        <w:rPr>
          <w:rFonts w:ascii="Arial" w:hAnsi="Arial" w:cs="Arial"/>
          <w:sz w:val="20"/>
          <w:szCs w:val="20"/>
        </w:rPr>
        <w:t xml:space="preserve"> 8 Pro permite carregamentos rápidos e eficientes, assegurando maior disponibilidade ao longo do dia, mesmo em contextos de mobilidade e agendas exigentes</w:t>
      </w:r>
      <w:r w:rsidR="00853CE0">
        <w:rPr>
          <w:rFonts w:ascii="Arial" w:hAnsi="Arial" w:cs="Arial"/>
          <w:sz w:val="20"/>
          <w:szCs w:val="20"/>
        </w:rPr>
        <w:t xml:space="preserve">. </w:t>
      </w:r>
      <w:r w:rsidRPr="003D1E25">
        <w:rPr>
          <w:rFonts w:ascii="Arial" w:hAnsi="Arial" w:cs="Arial"/>
          <w:sz w:val="20"/>
          <w:szCs w:val="20"/>
        </w:rPr>
        <w:t xml:space="preserve">A câmara traseira de 50 MP e a câmara frontal de 32 MP foram concebidas para profissionais que necessitam de captar imagens detalhadas e realizar videochamadas com elevada qualidade. Para utilizadores com maiores necessidades de armazenamento, o modelo disponibiliza até 512 GB, </w:t>
      </w:r>
      <w:r w:rsidR="00724C17">
        <w:rPr>
          <w:rFonts w:ascii="Arial" w:hAnsi="Arial" w:cs="Arial"/>
          <w:sz w:val="20"/>
          <w:szCs w:val="20"/>
        </w:rPr>
        <w:t>com</w:t>
      </w:r>
      <w:r w:rsidRPr="003D1E25">
        <w:rPr>
          <w:rFonts w:ascii="Arial" w:hAnsi="Arial" w:cs="Arial"/>
          <w:sz w:val="20"/>
          <w:szCs w:val="20"/>
        </w:rPr>
        <w:t xml:space="preserve"> espaço </w:t>
      </w:r>
      <w:r w:rsidR="00724C17">
        <w:rPr>
          <w:rFonts w:ascii="Arial" w:hAnsi="Arial" w:cs="Arial"/>
          <w:sz w:val="20"/>
          <w:szCs w:val="20"/>
        </w:rPr>
        <w:t xml:space="preserve">amplo </w:t>
      </w:r>
      <w:r w:rsidRPr="003D1E25">
        <w:rPr>
          <w:rFonts w:ascii="Arial" w:hAnsi="Arial" w:cs="Arial"/>
          <w:sz w:val="20"/>
          <w:szCs w:val="20"/>
        </w:rPr>
        <w:t>para ficheiros de projeto, conteúdos multimédia em alta resolução e aplicações.</w:t>
      </w:r>
    </w:p>
    <w:p w14:paraId="1F5533E8" w14:textId="783B087A" w:rsidR="003D1E25" w:rsidRDefault="003D1E25" w:rsidP="003D1E25">
      <w:pPr>
        <w:jc w:val="both"/>
        <w:rPr>
          <w:rFonts w:ascii="Arial" w:hAnsi="Arial" w:cs="Arial"/>
          <w:sz w:val="20"/>
          <w:szCs w:val="20"/>
        </w:rPr>
      </w:pPr>
      <w:r w:rsidRPr="003D1E25">
        <w:rPr>
          <w:rFonts w:ascii="Arial" w:hAnsi="Arial" w:cs="Arial"/>
          <w:sz w:val="20"/>
          <w:szCs w:val="20"/>
        </w:rPr>
        <w:t xml:space="preserve">Para uma experiência ainda mais premium e versátil, o Xiaomi </w:t>
      </w:r>
      <w:proofErr w:type="spellStart"/>
      <w:r w:rsidRPr="003D1E25">
        <w:rPr>
          <w:rFonts w:ascii="Arial" w:hAnsi="Arial" w:cs="Arial"/>
          <w:sz w:val="20"/>
          <w:szCs w:val="20"/>
        </w:rPr>
        <w:t>Pad</w:t>
      </w:r>
      <w:proofErr w:type="spellEnd"/>
      <w:r w:rsidRPr="003D1E25">
        <w:rPr>
          <w:rFonts w:ascii="Arial" w:hAnsi="Arial" w:cs="Arial"/>
          <w:sz w:val="20"/>
          <w:szCs w:val="20"/>
        </w:rPr>
        <w:t xml:space="preserve"> 8 Pro está também disponível numa versão </w:t>
      </w:r>
      <w:proofErr w:type="spellStart"/>
      <w:r w:rsidRPr="003D1E25">
        <w:rPr>
          <w:rFonts w:ascii="Arial" w:hAnsi="Arial" w:cs="Arial"/>
          <w:sz w:val="20"/>
          <w:szCs w:val="20"/>
        </w:rPr>
        <w:t>Matte</w:t>
      </w:r>
      <w:proofErr w:type="spellEnd"/>
      <w:r w:rsidRPr="003D1E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E25">
        <w:rPr>
          <w:rFonts w:ascii="Arial" w:hAnsi="Arial" w:cs="Arial"/>
          <w:sz w:val="20"/>
          <w:szCs w:val="20"/>
        </w:rPr>
        <w:t>Glass</w:t>
      </w:r>
      <w:proofErr w:type="spellEnd"/>
      <w:r w:rsidRPr="003D1E25">
        <w:rPr>
          <w:rFonts w:ascii="Arial" w:hAnsi="Arial" w:cs="Arial"/>
          <w:sz w:val="20"/>
          <w:szCs w:val="20"/>
        </w:rPr>
        <w:t>, com ecrã nano-texturizado de última geração e tecnologia de revestimento antirreflexo¹¹</w:t>
      </w:r>
      <w:r w:rsidR="00724C17">
        <w:rPr>
          <w:rFonts w:ascii="Arial" w:hAnsi="Arial" w:cs="Arial"/>
          <w:sz w:val="20"/>
          <w:szCs w:val="20"/>
        </w:rPr>
        <w:t>,</w:t>
      </w:r>
      <w:r w:rsidRPr="003D1E25">
        <w:rPr>
          <w:rFonts w:ascii="Arial" w:hAnsi="Arial" w:cs="Arial"/>
          <w:sz w:val="20"/>
          <w:szCs w:val="20"/>
        </w:rPr>
        <w:t xml:space="preserve"> que melhora a resistência ao brilho em 44%²⁴ face à geração anterior e proporciona uma experiência tátil superior</w:t>
      </w:r>
      <w:r w:rsidR="009F537E">
        <w:rPr>
          <w:rFonts w:ascii="Arial" w:hAnsi="Arial" w:cs="Arial"/>
          <w:sz w:val="20"/>
          <w:szCs w:val="20"/>
        </w:rPr>
        <w:t>,</w:t>
      </w:r>
      <w:r w:rsidRPr="003D1E25">
        <w:rPr>
          <w:rFonts w:ascii="Arial" w:hAnsi="Arial" w:cs="Arial"/>
          <w:sz w:val="20"/>
          <w:szCs w:val="20"/>
        </w:rPr>
        <w:t xml:space="preserve"> particularmente relevante na utilização com</w:t>
      </w:r>
      <w:r w:rsidR="00DC2601">
        <w:rPr>
          <w:rFonts w:ascii="Arial" w:hAnsi="Arial" w:cs="Arial"/>
          <w:sz w:val="20"/>
          <w:szCs w:val="20"/>
        </w:rPr>
        <w:t xml:space="preserve"> a</w:t>
      </w:r>
      <w:r w:rsidRPr="003D1E25">
        <w:rPr>
          <w:rFonts w:ascii="Arial" w:hAnsi="Arial" w:cs="Arial"/>
          <w:sz w:val="20"/>
          <w:szCs w:val="20"/>
        </w:rPr>
        <w:t xml:space="preserve"> caneta em context</w:t>
      </w:r>
      <w:r w:rsidR="00F14B8F">
        <w:rPr>
          <w:rFonts w:ascii="Arial" w:hAnsi="Arial" w:cs="Arial"/>
          <w:sz w:val="20"/>
          <w:szCs w:val="20"/>
        </w:rPr>
        <w:t>os profissionais ou de cri</w:t>
      </w:r>
      <w:r w:rsidR="004C7A94">
        <w:rPr>
          <w:rFonts w:ascii="Arial" w:hAnsi="Arial" w:cs="Arial"/>
          <w:sz w:val="20"/>
          <w:szCs w:val="20"/>
        </w:rPr>
        <w:t>a</w:t>
      </w:r>
      <w:r w:rsidR="00F14B8F">
        <w:rPr>
          <w:rFonts w:ascii="Arial" w:hAnsi="Arial" w:cs="Arial"/>
          <w:sz w:val="20"/>
          <w:szCs w:val="20"/>
        </w:rPr>
        <w:t>tividade</w:t>
      </w:r>
      <w:r w:rsidRPr="003D1E25">
        <w:rPr>
          <w:rFonts w:ascii="Arial" w:hAnsi="Arial" w:cs="Arial"/>
          <w:sz w:val="20"/>
          <w:szCs w:val="20"/>
        </w:rPr>
        <w:t>.</w:t>
      </w:r>
    </w:p>
    <w:p w14:paraId="4A8D38F4" w14:textId="241524E6" w:rsidR="00E96A73" w:rsidRPr="00E96A73" w:rsidRDefault="007C6D7F" w:rsidP="00E96A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caso dos utilizadores que pretend</w:t>
      </w:r>
      <w:r w:rsidR="00F1246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 w:rsidR="00E96A73" w:rsidRPr="00E96A73">
        <w:rPr>
          <w:rFonts w:ascii="Arial" w:hAnsi="Arial" w:cs="Arial"/>
          <w:sz w:val="20"/>
          <w:szCs w:val="20"/>
        </w:rPr>
        <w:t xml:space="preserve"> uma experiência mais simplificada, mas igualmente potente, o Xiaomi </w:t>
      </w:r>
      <w:proofErr w:type="spellStart"/>
      <w:r w:rsidR="00E96A73" w:rsidRPr="00E96A73">
        <w:rPr>
          <w:rFonts w:ascii="Arial" w:hAnsi="Arial" w:cs="Arial"/>
          <w:sz w:val="20"/>
          <w:szCs w:val="20"/>
        </w:rPr>
        <w:t>Pad</w:t>
      </w:r>
      <w:proofErr w:type="spellEnd"/>
      <w:r w:rsidR="00E96A73" w:rsidRPr="00E96A73">
        <w:rPr>
          <w:rFonts w:ascii="Arial" w:hAnsi="Arial" w:cs="Arial"/>
          <w:sz w:val="20"/>
          <w:szCs w:val="20"/>
        </w:rPr>
        <w:t xml:space="preserve"> 8</w:t>
      </w:r>
      <w:r w:rsidR="006109BF">
        <w:rPr>
          <w:rFonts w:ascii="Arial" w:hAnsi="Arial" w:cs="Arial"/>
          <w:sz w:val="20"/>
          <w:szCs w:val="20"/>
        </w:rPr>
        <w:t xml:space="preserve"> –</w:t>
      </w:r>
      <w:r w:rsidR="00E96A73" w:rsidRPr="00E96A73">
        <w:rPr>
          <w:rFonts w:ascii="Arial" w:hAnsi="Arial" w:cs="Arial"/>
          <w:sz w:val="20"/>
          <w:szCs w:val="20"/>
        </w:rPr>
        <w:t xml:space="preserve"> o modelo base mais potente da Xiaomi até à data a nível global</w:t>
      </w:r>
      <w:r w:rsidR="006109BF">
        <w:rPr>
          <w:rFonts w:ascii="Arial" w:hAnsi="Arial" w:cs="Arial"/>
          <w:sz w:val="20"/>
          <w:szCs w:val="20"/>
        </w:rPr>
        <w:t xml:space="preserve"> – </w:t>
      </w:r>
      <w:r w:rsidR="00E96A73" w:rsidRPr="00E96A73">
        <w:rPr>
          <w:rFonts w:ascii="Arial" w:hAnsi="Arial" w:cs="Arial"/>
          <w:sz w:val="20"/>
          <w:szCs w:val="20"/>
        </w:rPr>
        <w:t xml:space="preserve">apresenta-se como uma alternativa de elevado desempenho, equipada com a plataforma móvel </w:t>
      </w:r>
      <w:proofErr w:type="spellStart"/>
      <w:r w:rsidR="00E96A73" w:rsidRPr="00E96A73">
        <w:rPr>
          <w:rFonts w:ascii="Arial" w:hAnsi="Arial" w:cs="Arial"/>
          <w:sz w:val="20"/>
          <w:szCs w:val="20"/>
        </w:rPr>
        <w:t>Snapdragon</w:t>
      </w:r>
      <w:proofErr w:type="spellEnd"/>
      <w:r w:rsidR="00E96A73" w:rsidRPr="00E96A73">
        <w:rPr>
          <w:rFonts w:ascii="Arial" w:hAnsi="Arial" w:cs="Arial"/>
          <w:sz w:val="20"/>
          <w:szCs w:val="20"/>
        </w:rPr>
        <w:t xml:space="preserve">® 8s </w:t>
      </w:r>
      <w:proofErr w:type="spellStart"/>
      <w:r w:rsidR="00E96A73" w:rsidRPr="00E96A73">
        <w:rPr>
          <w:rFonts w:ascii="Arial" w:hAnsi="Arial" w:cs="Arial"/>
          <w:sz w:val="20"/>
          <w:szCs w:val="20"/>
        </w:rPr>
        <w:t>Gen</w:t>
      </w:r>
      <w:proofErr w:type="spellEnd"/>
      <w:r w:rsidR="00E96A73" w:rsidRPr="00E96A7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96A73" w:rsidRPr="00E96A73">
        <w:rPr>
          <w:rFonts w:ascii="Arial" w:hAnsi="Arial" w:cs="Arial"/>
          <w:sz w:val="20"/>
          <w:szCs w:val="20"/>
        </w:rPr>
        <w:t xml:space="preserve">4.¹⁰ </w:t>
      </w:r>
      <w:r w:rsidR="00705A0E">
        <w:rPr>
          <w:rFonts w:ascii="Arial" w:hAnsi="Arial" w:cs="Arial"/>
          <w:sz w:val="20"/>
          <w:szCs w:val="20"/>
        </w:rPr>
        <w:t>Com</w:t>
      </w:r>
      <w:proofErr w:type="gramEnd"/>
      <w:r w:rsidR="00705A0E">
        <w:rPr>
          <w:rFonts w:ascii="Arial" w:hAnsi="Arial" w:cs="Arial"/>
          <w:sz w:val="20"/>
          <w:szCs w:val="20"/>
        </w:rPr>
        <w:t xml:space="preserve"> uma melhoria de 32%</w:t>
      </w:r>
      <w:r w:rsidR="00E96A73" w:rsidRPr="00E96A73">
        <w:rPr>
          <w:rFonts w:ascii="Arial" w:hAnsi="Arial" w:cs="Arial"/>
          <w:sz w:val="20"/>
          <w:szCs w:val="20"/>
        </w:rPr>
        <w:t xml:space="preserve"> no desempenho da CPU e de 67% n</w:t>
      </w:r>
      <w:r w:rsidR="00EC573B">
        <w:rPr>
          <w:rFonts w:ascii="Arial" w:hAnsi="Arial" w:cs="Arial"/>
          <w:sz w:val="20"/>
          <w:szCs w:val="20"/>
        </w:rPr>
        <w:t>o desempenho d</w:t>
      </w:r>
      <w:r w:rsidR="00E96A73" w:rsidRPr="00E96A73">
        <w:rPr>
          <w:rFonts w:ascii="Arial" w:hAnsi="Arial" w:cs="Arial"/>
          <w:sz w:val="20"/>
          <w:szCs w:val="20"/>
        </w:rPr>
        <w:t xml:space="preserve">a </w:t>
      </w:r>
      <w:proofErr w:type="gramStart"/>
      <w:r w:rsidR="00E96A73" w:rsidRPr="00E96A73">
        <w:rPr>
          <w:rFonts w:ascii="Arial" w:hAnsi="Arial" w:cs="Arial"/>
          <w:sz w:val="20"/>
          <w:szCs w:val="20"/>
        </w:rPr>
        <w:t>GPU,¹</w:t>
      </w:r>
      <w:proofErr w:type="gramEnd"/>
      <w:r w:rsidR="00E96A73" w:rsidRPr="00E96A73">
        <w:rPr>
          <w:rFonts w:ascii="Arial" w:hAnsi="Arial" w:cs="Arial"/>
          <w:sz w:val="20"/>
          <w:szCs w:val="20"/>
        </w:rPr>
        <w:t>⁸ afirm</w:t>
      </w:r>
      <w:r w:rsidR="00EC573B">
        <w:rPr>
          <w:rFonts w:ascii="Arial" w:hAnsi="Arial" w:cs="Arial"/>
          <w:sz w:val="20"/>
          <w:szCs w:val="20"/>
        </w:rPr>
        <w:t>a</w:t>
      </w:r>
      <w:r w:rsidR="00E96A73" w:rsidRPr="00E96A73">
        <w:rPr>
          <w:rFonts w:ascii="Arial" w:hAnsi="Arial" w:cs="Arial"/>
          <w:sz w:val="20"/>
          <w:szCs w:val="20"/>
        </w:rPr>
        <w:t xml:space="preserve">-se como </w:t>
      </w:r>
      <w:r w:rsidR="00EC573B">
        <w:rPr>
          <w:rFonts w:ascii="Arial" w:hAnsi="Arial" w:cs="Arial"/>
          <w:sz w:val="20"/>
          <w:szCs w:val="20"/>
        </w:rPr>
        <w:t>a</w:t>
      </w:r>
      <w:r w:rsidR="00E96A73" w:rsidRPr="00E96A73">
        <w:rPr>
          <w:rFonts w:ascii="Arial" w:hAnsi="Arial" w:cs="Arial"/>
          <w:sz w:val="20"/>
          <w:szCs w:val="20"/>
        </w:rPr>
        <w:t xml:space="preserve"> solução ideal para utilizadores que valorizam a </w:t>
      </w:r>
      <w:r w:rsidR="00687D32">
        <w:rPr>
          <w:rFonts w:ascii="Arial" w:hAnsi="Arial" w:cs="Arial"/>
          <w:sz w:val="20"/>
          <w:szCs w:val="20"/>
        </w:rPr>
        <w:t xml:space="preserve">capacidade de </w:t>
      </w:r>
      <w:r w:rsidR="00E96A73" w:rsidRPr="00E96A73">
        <w:rPr>
          <w:rFonts w:ascii="Arial" w:hAnsi="Arial" w:cs="Arial"/>
          <w:sz w:val="20"/>
          <w:szCs w:val="20"/>
        </w:rPr>
        <w:t>multitarefa</w:t>
      </w:r>
      <w:r w:rsidR="00687D32">
        <w:rPr>
          <w:rFonts w:ascii="Arial" w:hAnsi="Arial" w:cs="Arial"/>
          <w:sz w:val="20"/>
          <w:szCs w:val="20"/>
        </w:rPr>
        <w:t>s</w:t>
      </w:r>
      <w:r w:rsidR="00E96A73" w:rsidRPr="00E96A73">
        <w:rPr>
          <w:rFonts w:ascii="Arial" w:hAnsi="Arial" w:cs="Arial"/>
          <w:sz w:val="20"/>
          <w:szCs w:val="20"/>
        </w:rPr>
        <w:t xml:space="preserve"> eficiente.</w:t>
      </w:r>
    </w:p>
    <w:p w14:paraId="5F49ECB2" w14:textId="48741805" w:rsidR="009F537E" w:rsidRDefault="00E96A73" w:rsidP="00E96A73">
      <w:pPr>
        <w:jc w:val="both"/>
        <w:rPr>
          <w:rFonts w:ascii="Arial" w:hAnsi="Arial" w:cs="Arial"/>
          <w:sz w:val="20"/>
          <w:szCs w:val="20"/>
        </w:rPr>
      </w:pPr>
      <w:r w:rsidRPr="00E96A73">
        <w:rPr>
          <w:rFonts w:ascii="Arial" w:hAnsi="Arial" w:cs="Arial"/>
          <w:sz w:val="20"/>
          <w:szCs w:val="20"/>
        </w:rPr>
        <w:t>A tecnologia de carregamento turbo de 45 W⁶ assegura tempos de carregamento rápidos, garantindo maior disponibilidade mesmo em dias mais exigentes. A câmara traseira de 13 MP e a câmara frontal de 8 MP proporcionam imagens</w:t>
      </w:r>
      <w:r w:rsidR="00F12466">
        <w:rPr>
          <w:rFonts w:ascii="Arial" w:hAnsi="Arial" w:cs="Arial"/>
          <w:sz w:val="20"/>
          <w:szCs w:val="20"/>
        </w:rPr>
        <w:t xml:space="preserve"> ainda mais</w:t>
      </w:r>
      <w:r w:rsidRPr="00E96A73">
        <w:rPr>
          <w:rFonts w:ascii="Arial" w:hAnsi="Arial" w:cs="Arial"/>
          <w:sz w:val="20"/>
          <w:szCs w:val="20"/>
        </w:rPr>
        <w:t xml:space="preserve"> nítidas e claras para utilização </w:t>
      </w:r>
      <w:r w:rsidR="00687D32">
        <w:rPr>
          <w:rFonts w:ascii="Arial" w:hAnsi="Arial" w:cs="Arial"/>
          <w:sz w:val="20"/>
          <w:szCs w:val="20"/>
        </w:rPr>
        <w:t xml:space="preserve">diária. </w:t>
      </w:r>
      <w:r w:rsidRPr="00E96A73">
        <w:rPr>
          <w:rFonts w:ascii="Arial" w:hAnsi="Arial" w:cs="Arial"/>
          <w:sz w:val="20"/>
          <w:szCs w:val="20"/>
        </w:rPr>
        <w:t xml:space="preserve">Com até 256GB de armazenamento, o Xiaomi </w:t>
      </w:r>
      <w:proofErr w:type="spellStart"/>
      <w:r w:rsidRPr="00E96A73">
        <w:rPr>
          <w:rFonts w:ascii="Arial" w:hAnsi="Arial" w:cs="Arial"/>
          <w:sz w:val="20"/>
          <w:szCs w:val="20"/>
        </w:rPr>
        <w:t>Pad</w:t>
      </w:r>
      <w:proofErr w:type="spellEnd"/>
      <w:r w:rsidRPr="00E96A73">
        <w:rPr>
          <w:rFonts w:ascii="Arial" w:hAnsi="Arial" w:cs="Arial"/>
          <w:sz w:val="20"/>
          <w:szCs w:val="20"/>
        </w:rPr>
        <w:t xml:space="preserve"> 8 disponibiliza espaço suficiente para aplicações, fotografias e conteúdos multimédia do dia a dia, oferecendo o equilíbrio ideal entre capacidade e desempenho </w:t>
      </w:r>
      <w:r w:rsidR="001671CD" w:rsidRPr="001671CD">
        <w:rPr>
          <w:rFonts w:ascii="Arial" w:hAnsi="Arial" w:cs="Arial"/>
          <w:sz w:val="20"/>
          <w:szCs w:val="20"/>
        </w:rPr>
        <w:t>sem excedentes desnecessários para projetos de maior exigência.</w:t>
      </w:r>
    </w:p>
    <w:p w14:paraId="6C31AA4B" w14:textId="65122188" w:rsidR="00C55715" w:rsidRPr="00C55715" w:rsidRDefault="00C55715" w:rsidP="00C55715">
      <w:pPr>
        <w:jc w:val="both"/>
        <w:rPr>
          <w:rFonts w:ascii="Arial" w:hAnsi="Arial" w:cs="Arial"/>
          <w:sz w:val="20"/>
          <w:szCs w:val="20"/>
        </w:rPr>
      </w:pPr>
      <w:r w:rsidRPr="00C55715">
        <w:rPr>
          <w:rFonts w:ascii="Arial" w:hAnsi="Arial" w:cs="Arial"/>
          <w:sz w:val="20"/>
          <w:szCs w:val="20"/>
        </w:rPr>
        <w:t xml:space="preserve">A série Xiaomi </w:t>
      </w:r>
      <w:proofErr w:type="spellStart"/>
      <w:r w:rsidRPr="00C55715">
        <w:rPr>
          <w:rFonts w:ascii="Arial" w:hAnsi="Arial" w:cs="Arial"/>
          <w:sz w:val="20"/>
          <w:szCs w:val="20"/>
        </w:rPr>
        <w:t>Pad</w:t>
      </w:r>
      <w:proofErr w:type="spellEnd"/>
      <w:r w:rsidRPr="00C55715">
        <w:rPr>
          <w:rFonts w:ascii="Arial" w:hAnsi="Arial" w:cs="Arial"/>
          <w:sz w:val="20"/>
          <w:szCs w:val="20"/>
        </w:rPr>
        <w:t xml:space="preserve"> 8 apresenta</w:t>
      </w:r>
      <w:r w:rsidR="00584283">
        <w:rPr>
          <w:rFonts w:ascii="Arial" w:hAnsi="Arial" w:cs="Arial"/>
          <w:sz w:val="20"/>
          <w:szCs w:val="20"/>
        </w:rPr>
        <w:t xml:space="preserve"> também</w:t>
      </w:r>
      <w:r w:rsidRPr="00C55715">
        <w:rPr>
          <w:rFonts w:ascii="Arial" w:hAnsi="Arial" w:cs="Arial"/>
          <w:sz w:val="20"/>
          <w:szCs w:val="20"/>
        </w:rPr>
        <w:t xml:space="preserve"> a nova Xiaomi </w:t>
      </w:r>
      <w:proofErr w:type="spellStart"/>
      <w:r w:rsidRPr="00C55715">
        <w:rPr>
          <w:rFonts w:ascii="Arial" w:hAnsi="Arial" w:cs="Arial"/>
          <w:sz w:val="20"/>
          <w:szCs w:val="20"/>
        </w:rPr>
        <w:t>Focus</w:t>
      </w:r>
      <w:proofErr w:type="spellEnd"/>
      <w:r w:rsidRPr="00C557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5715">
        <w:rPr>
          <w:rFonts w:ascii="Arial" w:hAnsi="Arial" w:cs="Arial"/>
          <w:sz w:val="20"/>
          <w:szCs w:val="20"/>
        </w:rPr>
        <w:t>Pen</w:t>
      </w:r>
      <w:proofErr w:type="spellEnd"/>
      <w:r w:rsidRPr="00C5571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55715">
        <w:rPr>
          <w:rFonts w:ascii="Arial" w:hAnsi="Arial" w:cs="Arial"/>
          <w:sz w:val="20"/>
          <w:szCs w:val="20"/>
        </w:rPr>
        <w:t>Pro,¹</w:t>
      </w:r>
      <w:proofErr w:type="gramEnd"/>
      <w:r w:rsidRPr="00C55715">
        <w:rPr>
          <w:rFonts w:ascii="Arial" w:hAnsi="Arial" w:cs="Arial"/>
          <w:sz w:val="20"/>
          <w:szCs w:val="20"/>
        </w:rPr>
        <w:t xml:space="preserve"> uma caneta </w:t>
      </w:r>
      <w:r w:rsidRPr="00C55715">
        <w:rPr>
          <w:rFonts w:ascii="Arial" w:hAnsi="Arial" w:cs="Arial"/>
          <w:i/>
          <w:iCs/>
          <w:sz w:val="20"/>
          <w:szCs w:val="20"/>
        </w:rPr>
        <w:t>premium</w:t>
      </w:r>
      <w:r w:rsidRPr="00C55715">
        <w:rPr>
          <w:rFonts w:ascii="Arial" w:hAnsi="Arial" w:cs="Arial"/>
          <w:sz w:val="20"/>
          <w:szCs w:val="20"/>
        </w:rPr>
        <w:t xml:space="preserve"> com apenas 17,5 g de </w:t>
      </w:r>
      <w:proofErr w:type="gramStart"/>
      <w:r w:rsidRPr="00C55715">
        <w:rPr>
          <w:rFonts w:ascii="Arial" w:hAnsi="Arial" w:cs="Arial"/>
          <w:sz w:val="20"/>
          <w:szCs w:val="20"/>
        </w:rPr>
        <w:t>peso.⁴</w:t>
      </w:r>
      <w:proofErr w:type="gramEnd"/>
      <w:r w:rsidRPr="00C55715">
        <w:rPr>
          <w:rFonts w:ascii="Arial" w:hAnsi="Arial" w:cs="Arial"/>
          <w:sz w:val="20"/>
          <w:szCs w:val="20"/>
        </w:rPr>
        <w:t xml:space="preserve"> Equipada com sensibilidade à pressão para maior precisão na escrita e no desenho, integra ainda gestos intuitivos de pinça e duplo toque, proporcionando uma interação flu</w:t>
      </w:r>
      <w:r w:rsidR="00584283">
        <w:rPr>
          <w:rFonts w:ascii="Arial" w:hAnsi="Arial" w:cs="Arial"/>
          <w:sz w:val="20"/>
          <w:szCs w:val="20"/>
        </w:rPr>
        <w:t>í</w:t>
      </w:r>
      <w:r w:rsidRPr="00C55715">
        <w:rPr>
          <w:rFonts w:ascii="Arial" w:hAnsi="Arial" w:cs="Arial"/>
          <w:sz w:val="20"/>
          <w:szCs w:val="20"/>
        </w:rPr>
        <w:t>da com documentos e conteúdos criativos.</w:t>
      </w:r>
      <w:r w:rsidR="00584283">
        <w:rPr>
          <w:rFonts w:ascii="Arial" w:hAnsi="Arial" w:cs="Arial"/>
          <w:sz w:val="20"/>
          <w:szCs w:val="20"/>
        </w:rPr>
        <w:t xml:space="preserve"> </w:t>
      </w:r>
      <w:r w:rsidRPr="00C55715">
        <w:rPr>
          <w:rFonts w:ascii="Arial" w:hAnsi="Arial" w:cs="Arial"/>
          <w:sz w:val="20"/>
          <w:szCs w:val="20"/>
        </w:rPr>
        <w:t xml:space="preserve">A série é igualmente compatível com um conjunto de acessórios orientados para a produtividade, incluindo o Xiaomi </w:t>
      </w:r>
      <w:proofErr w:type="spellStart"/>
      <w:r w:rsidRPr="00C55715">
        <w:rPr>
          <w:rFonts w:ascii="Arial" w:hAnsi="Arial" w:cs="Arial"/>
          <w:sz w:val="20"/>
          <w:szCs w:val="20"/>
        </w:rPr>
        <w:t>Pad</w:t>
      </w:r>
      <w:proofErr w:type="spellEnd"/>
      <w:r w:rsidRPr="00C55715">
        <w:rPr>
          <w:rFonts w:ascii="Arial" w:hAnsi="Arial" w:cs="Arial"/>
          <w:sz w:val="20"/>
          <w:szCs w:val="20"/>
        </w:rPr>
        <w:t xml:space="preserve"> 8 / 8 Pro </w:t>
      </w:r>
      <w:proofErr w:type="spellStart"/>
      <w:r w:rsidRPr="00C55715">
        <w:rPr>
          <w:rFonts w:ascii="Arial" w:hAnsi="Arial" w:cs="Arial"/>
          <w:sz w:val="20"/>
          <w:szCs w:val="20"/>
        </w:rPr>
        <w:t>Focus</w:t>
      </w:r>
      <w:proofErr w:type="spellEnd"/>
      <w:r w:rsidRPr="00C557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5715">
        <w:rPr>
          <w:rFonts w:ascii="Arial" w:hAnsi="Arial" w:cs="Arial"/>
          <w:sz w:val="20"/>
          <w:szCs w:val="20"/>
        </w:rPr>
        <w:t>Keyboard</w:t>
      </w:r>
      <w:proofErr w:type="spellEnd"/>
      <w:r w:rsidRPr="00C55715">
        <w:rPr>
          <w:rFonts w:ascii="Arial" w:hAnsi="Arial" w:cs="Arial"/>
          <w:sz w:val="20"/>
          <w:szCs w:val="20"/>
        </w:rPr>
        <w:t xml:space="preserve">, o Xiaomi </w:t>
      </w:r>
      <w:proofErr w:type="spellStart"/>
      <w:r w:rsidRPr="00C55715">
        <w:rPr>
          <w:rFonts w:ascii="Arial" w:hAnsi="Arial" w:cs="Arial"/>
          <w:sz w:val="20"/>
          <w:szCs w:val="20"/>
        </w:rPr>
        <w:t>Pad</w:t>
      </w:r>
      <w:proofErr w:type="spellEnd"/>
      <w:r w:rsidRPr="00C55715">
        <w:rPr>
          <w:rFonts w:ascii="Arial" w:hAnsi="Arial" w:cs="Arial"/>
          <w:sz w:val="20"/>
          <w:szCs w:val="20"/>
        </w:rPr>
        <w:t xml:space="preserve"> 8 / 8 Pro </w:t>
      </w:r>
      <w:proofErr w:type="spellStart"/>
      <w:r w:rsidRPr="00C55715">
        <w:rPr>
          <w:rFonts w:ascii="Arial" w:hAnsi="Arial" w:cs="Arial"/>
          <w:sz w:val="20"/>
          <w:szCs w:val="20"/>
        </w:rPr>
        <w:t>Keyboard</w:t>
      </w:r>
      <w:proofErr w:type="spellEnd"/>
      <w:r w:rsidRPr="00C55715">
        <w:rPr>
          <w:rFonts w:ascii="Arial" w:hAnsi="Arial" w:cs="Arial"/>
          <w:sz w:val="20"/>
          <w:szCs w:val="20"/>
        </w:rPr>
        <w:t xml:space="preserve"> e a Xiaomi </w:t>
      </w:r>
      <w:proofErr w:type="spellStart"/>
      <w:r w:rsidRPr="00C55715">
        <w:rPr>
          <w:rFonts w:ascii="Arial" w:hAnsi="Arial" w:cs="Arial"/>
          <w:sz w:val="20"/>
          <w:szCs w:val="20"/>
        </w:rPr>
        <w:t>Pad</w:t>
      </w:r>
      <w:proofErr w:type="spellEnd"/>
      <w:r w:rsidRPr="00C55715">
        <w:rPr>
          <w:rFonts w:ascii="Arial" w:hAnsi="Arial" w:cs="Arial"/>
          <w:sz w:val="20"/>
          <w:szCs w:val="20"/>
        </w:rPr>
        <w:t xml:space="preserve"> 8 / 8 Pro Cover, todos </w:t>
      </w:r>
      <w:r w:rsidR="00FE708F">
        <w:rPr>
          <w:rFonts w:ascii="Arial" w:hAnsi="Arial" w:cs="Arial"/>
          <w:sz w:val="20"/>
          <w:szCs w:val="20"/>
        </w:rPr>
        <w:t>pensados</w:t>
      </w:r>
      <w:r w:rsidRPr="00C55715">
        <w:rPr>
          <w:rFonts w:ascii="Arial" w:hAnsi="Arial" w:cs="Arial"/>
          <w:sz w:val="20"/>
          <w:szCs w:val="20"/>
        </w:rPr>
        <w:t xml:space="preserve"> para potenciar os fluxos de trabalho e transformar os tablets em ferramentas versáteis e completas.</w:t>
      </w:r>
    </w:p>
    <w:p w14:paraId="4E715937" w14:textId="77777777" w:rsidR="004E21EE" w:rsidRDefault="004E21EE" w:rsidP="003D1E2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3A2671D" w14:textId="65822FD1" w:rsidR="009F537E" w:rsidRPr="006939EA" w:rsidRDefault="006939EA" w:rsidP="003D1E2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939EA">
        <w:rPr>
          <w:rFonts w:ascii="Arial" w:hAnsi="Arial" w:cs="Arial"/>
          <w:b/>
          <w:bCs/>
          <w:sz w:val="20"/>
          <w:szCs w:val="20"/>
        </w:rPr>
        <w:lastRenderedPageBreak/>
        <w:t>Preço e disponibilidade</w:t>
      </w:r>
    </w:p>
    <w:p w14:paraId="658B6649" w14:textId="587D5DFD" w:rsidR="00BE6139" w:rsidRDefault="0038521F" w:rsidP="00F1203B">
      <w:pPr>
        <w:jc w:val="both"/>
        <w:rPr>
          <w:rFonts w:ascii="Arial" w:hAnsi="Arial" w:cs="Arial"/>
          <w:sz w:val="20"/>
          <w:szCs w:val="20"/>
        </w:rPr>
      </w:pPr>
      <w:r w:rsidRPr="0038521F">
        <w:rPr>
          <w:rFonts w:ascii="Arial" w:hAnsi="Arial" w:cs="Arial"/>
          <w:sz w:val="20"/>
          <w:szCs w:val="20"/>
        </w:rPr>
        <w:t xml:space="preserve">O Xiaomi </w:t>
      </w:r>
      <w:proofErr w:type="spellStart"/>
      <w:r w:rsidRPr="0038521F">
        <w:rPr>
          <w:rFonts w:ascii="Arial" w:hAnsi="Arial" w:cs="Arial"/>
          <w:sz w:val="20"/>
          <w:szCs w:val="20"/>
        </w:rPr>
        <w:t>Pad</w:t>
      </w:r>
      <w:proofErr w:type="spellEnd"/>
      <w:r w:rsidRPr="0038521F">
        <w:rPr>
          <w:rFonts w:ascii="Arial" w:hAnsi="Arial" w:cs="Arial"/>
          <w:sz w:val="20"/>
          <w:szCs w:val="20"/>
        </w:rPr>
        <w:t xml:space="preserve"> 8</w:t>
      </w:r>
      <w:r w:rsidR="00566293">
        <w:rPr>
          <w:rFonts w:ascii="Arial" w:hAnsi="Arial" w:cs="Arial"/>
          <w:sz w:val="20"/>
          <w:szCs w:val="20"/>
        </w:rPr>
        <w:t xml:space="preserve"> (8GB+128GB)</w:t>
      </w:r>
      <w:r w:rsidRPr="0038521F">
        <w:rPr>
          <w:rFonts w:ascii="Arial" w:hAnsi="Arial" w:cs="Arial"/>
          <w:sz w:val="20"/>
          <w:szCs w:val="20"/>
        </w:rPr>
        <w:t xml:space="preserve"> </w:t>
      </w:r>
      <w:r w:rsidR="00193E76">
        <w:rPr>
          <w:rFonts w:ascii="Arial" w:hAnsi="Arial" w:cs="Arial"/>
          <w:sz w:val="20"/>
          <w:szCs w:val="20"/>
        </w:rPr>
        <w:t>est</w:t>
      </w:r>
      <w:r w:rsidR="00566293">
        <w:rPr>
          <w:rFonts w:ascii="Arial" w:hAnsi="Arial" w:cs="Arial"/>
          <w:sz w:val="20"/>
          <w:szCs w:val="20"/>
        </w:rPr>
        <w:t>á</w:t>
      </w:r>
      <w:r w:rsidRPr="0038521F">
        <w:rPr>
          <w:rFonts w:ascii="Arial" w:hAnsi="Arial" w:cs="Arial"/>
          <w:sz w:val="20"/>
          <w:szCs w:val="20"/>
        </w:rPr>
        <w:t xml:space="preserve"> </w:t>
      </w:r>
      <w:r w:rsidR="00566293">
        <w:rPr>
          <w:rFonts w:ascii="Arial" w:hAnsi="Arial" w:cs="Arial"/>
          <w:sz w:val="20"/>
          <w:szCs w:val="20"/>
        </w:rPr>
        <w:t xml:space="preserve">disponível </w:t>
      </w:r>
      <w:r w:rsidR="00193E76">
        <w:rPr>
          <w:rFonts w:ascii="Arial" w:hAnsi="Arial" w:cs="Arial"/>
          <w:sz w:val="20"/>
          <w:szCs w:val="20"/>
        </w:rPr>
        <w:t xml:space="preserve">nas </w:t>
      </w:r>
      <w:r w:rsidRPr="0038521F">
        <w:rPr>
          <w:rFonts w:ascii="Arial" w:hAnsi="Arial" w:cs="Arial"/>
          <w:sz w:val="20"/>
          <w:szCs w:val="20"/>
        </w:rPr>
        <w:t>cores</w:t>
      </w:r>
      <w:r w:rsidR="00193E76">
        <w:rPr>
          <w:rFonts w:ascii="Arial" w:hAnsi="Arial" w:cs="Arial"/>
          <w:sz w:val="20"/>
          <w:szCs w:val="20"/>
        </w:rPr>
        <w:t xml:space="preserve"> </w:t>
      </w:r>
      <w:r w:rsidRPr="0038521F">
        <w:rPr>
          <w:rFonts w:ascii="Arial" w:hAnsi="Arial" w:cs="Arial"/>
          <w:sz w:val="20"/>
          <w:szCs w:val="20"/>
        </w:rPr>
        <w:t>Pine Green, Gray e Blue¹²</w:t>
      </w:r>
      <w:r w:rsidR="004B7279">
        <w:rPr>
          <w:rFonts w:ascii="Arial" w:hAnsi="Arial" w:cs="Arial"/>
          <w:sz w:val="20"/>
          <w:szCs w:val="20"/>
        </w:rPr>
        <w:t xml:space="preserve"> </w:t>
      </w:r>
      <w:r w:rsidR="00566293">
        <w:rPr>
          <w:rFonts w:ascii="Arial" w:hAnsi="Arial" w:cs="Arial"/>
          <w:sz w:val="20"/>
          <w:szCs w:val="20"/>
        </w:rPr>
        <w:t>com o PVP de 449,99€.</w:t>
      </w:r>
    </w:p>
    <w:p w14:paraId="3EE594C2" w14:textId="44BBC5DC" w:rsidR="00BE6139" w:rsidRDefault="003F1121" w:rsidP="00F1203B">
      <w:pPr>
        <w:jc w:val="both"/>
        <w:rPr>
          <w:rFonts w:ascii="Arial" w:hAnsi="Arial" w:cs="Arial"/>
          <w:sz w:val="20"/>
          <w:szCs w:val="20"/>
        </w:rPr>
      </w:pPr>
      <w:r w:rsidRPr="003F1121">
        <w:rPr>
          <w:rFonts w:ascii="Arial" w:hAnsi="Arial" w:cs="Arial"/>
          <w:sz w:val="20"/>
          <w:szCs w:val="20"/>
        </w:rPr>
        <w:t>A versão em</w:t>
      </w:r>
      <w:r w:rsidR="00566293">
        <w:rPr>
          <w:rFonts w:ascii="Arial" w:hAnsi="Arial" w:cs="Arial"/>
          <w:sz w:val="20"/>
          <w:szCs w:val="20"/>
        </w:rPr>
        <w:t xml:space="preserve"> Xiaomi </w:t>
      </w:r>
      <w:proofErr w:type="spellStart"/>
      <w:r w:rsidR="00566293">
        <w:rPr>
          <w:rFonts w:ascii="Arial" w:hAnsi="Arial" w:cs="Arial"/>
          <w:sz w:val="20"/>
          <w:szCs w:val="20"/>
        </w:rPr>
        <w:t>Pad</w:t>
      </w:r>
      <w:proofErr w:type="spellEnd"/>
      <w:r w:rsidR="00566293">
        <w:rPr>
          <w:rFonts w:ascii="Arial" w:hAnsi="Arial" w:cs="Arial"/>
          <w:sz w:val="20"/>
          <w:szCs w:val="20"/>
        </w:rPr>
        <w:t xml:space="preserve"> 8 Pro</w:t>
      </w:r>
      <w:r w:rsidRPr="003F11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521F">
        <w:rPr>
          <w:rFonts w:ascii="Arial" w:hAnsi="Arial" w:cs="Arial"/>
          <w:sz w:val="20"/>
          <w:szCs w:val="20"/>
        </w:rPr>
        <w:t>Matte</w:t>
      </w:r>
      <w:proofErr w:type="spellEnd"/>
      <w:r w:rsidRPr="00385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521F">
        <w:rPr>
          <w:rFonts w:ascii="Arial" w:hAnsi="Arial" w:cs="Arial"/>
          <w:sz w:val="20"/>
          <w:szCs w:val="20"/>
        </w:rPr>
        <w:t>Glass</w:t>
      </w:r>
      <w:proofErr w:type="spellEnd"/>
      <w:r w:rsidR="00566293">
        <w:rPr>
          <w:rFonts w:ascii="Arial" w:hAnsi="Arial" w:cs="Arial"/>
          <w:sz w:val="20"/>
          <w:szCs w:val="20"/>
        </w:rPr>
        <w:t xml:space="preserve"> (12GB+512GB)</w:t>
      </w:r>
      <w:r w:rsidRPr="003852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está disponível</w:t>
      </w:r>
      <w:r w:rsidRPr="003F1121">
        <w:rPr>
          <w:rFonts w:ascii="Arial" w:hAnsi="Arial" w:cs="Arial"/>
          <w:sz w:val="20"/>
          <w:szCs w:val="20"/>
        </w:rPr>
        <w:t xml:space="preserve"> exclusivamente </w:t>
      </w:r>
      <w:r w:rsidR="004E21EE">
        <w:rPr>
          <w:rFonts w:ascii="Arial" w:hAnsi="Arial" w:cs="Arial"/>
          <w:sz w:val="20"/>
          <w:szCs w:val="20"/>
        </w:rPr>
        <w:t>na cor</w:t>
      </w:r>
      <w:r w:rsidR="000063CB">
        <w:rPr>
          <w:rFonts w:ascii="Arial" w:hAnsi="Arial" w:cs="Arial"/>
          <w:sz w:val="20"/>
          <w:szCs w:val="20"/>
        </w:rPr>
        <w:t xml:space="preserve"> Gray</w:t>
      </w:r>
      <w:r w:rsidRPr="003F1121">
        <w:rPr>
          <w:rFonts w:ascii="Arial" w:hAnsi="Arial" w:cs="Arial"/>
          <w:sz w:val="20"/>
          <w:szCs w:val="20"/>
        </w:rPr>
        <w:t xml:space="preserve">, </w:t>
      </w:r>
      <w:r w:rsidR="00566293">
        <w:rPr>
          <w:rFonts w:ascii="Arial" w:hAnsi="Arial" w:cs="Arial"/>
          <w:sz w:val="20"/>
          <w:szCs w:val="20"/>
        </w:rPr>
        <w:t>com o PVP de</w:t>
      </w:r>
      <w:r w:rsidR="00D053B8" w:rsidRPr="00566293">
        <w:rPr>
          <w:rFonts w:ascii="Arial" w:hAnsi="Arial" w:cs="Arial"/>
          <w:sz w:val="20"/>
          <w:szCs w:val="20"/>
        </w:rPr>
        <w:t xml:space="preserve"> </w:t>
      </w:r>
      <w:r w:rsidR="00566293">
        <w:rPr>
          <w:rFonts w:ascii="Arial" w:hAnsi="Arial" w:cs="Arial"/>
          <w:sz w:val="20"/>
          <w:szCs w:val="20"/>
        </w:rPr>
        <w:t>699,99</w:t>
      </w:r>
      <w:proofErr w:type="gramStart"/>
      <w:r w:rsidR="00566293">
        <w:rPr>
          <w:rFonts w:ascii="Arial" w:hAnsi="Arial" w:cs="Arial"/>
          <w:sz w:val="20"/>
          <w:szCs w:val="20"/>
        </w:rPr>
        <w:t>€</w:t>
      </w:r>
      <w:r w:rsidRPr="00566293">
        <w:rPr>
          <w:rFonts w:ascii="Arial" w:hAnsi="Arial" w:cs="Arial"/>
          <w:sz w:val="20"/>
          <w:szCs w:val="20"/>
        </w:rPr>
        <w:t>.¹</w:t>
      </w:r>
      <w:proofErr w:type="gramEnd"/>
      <w:r w:rsidRPr="00566293">
        <w:rPr>
          <w:rFonts w:ascii="Arial" w:hAnsi="Arial" w:cs="Arial"/>
          <w:sz w:val="20"/>
          <w:szCs w:val="20"/>
        </w:rPr>
        <w:t>³</w:t>
      </w:r>
    </w:p>
    <w:p w14:paraId="07A63ADF" w14:textId="77777777" w:rsidR="00101827" w:rsidRDefault="00101827" w:rsidP="00F1203B">
      <w:pPr>
        <w:jc w:val="both"/>
        <w:rPr>
          <w:rFonts w:ascii="Arial" w:hAnsi="Arial" w:cs="Arial"/>
          <w:sz w:val="20"/>
          <w:szCs w:val="20"/>
        </w:rPr>
      </w:pPr>
    </w:p>
    <w:p w14:paraId="2A761CDB" w14:textId="34589A20" w:rsidR="00B5766C" w:rsidRPr="001E1D4B" w:rsidRDefault="00101827" w:rsidP="00F1203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E1D4B">
        <w:rPr>
          <w:rFonts w:ascii="Arial" w:hAnsi="Arial" w:cs="Arial"/>
          <w:b/>
          <w:bCs/>
          <w:sz w:val="20"/>
          <w:szCs w:val="20"/>
        </w:rPr>
        <w:t>Especificações</w:t>
      </w:r>
    </w:p>
    <w:tbl>
      <w:tblPr>
        <w:tblW w:w="9730" w:type="dxa"/>
        <w:tblLook w:val="04A0" w:firstRow="1" w:lastRow="0" w:firstColumn="1" w:lastColumn="0" w:noHBand="0" w:noVBand="1"/>
      </w:tblPr>
      <w:tblGrid>
        <w:gridCol w:w="1596"/>
        <w:gridCol w:w="2599"/>
        <w:gridCol w:w="2645"/>
        <w:gridCol w:w="2890"/>
      </w:tblGrid>
      <w:tr w:rsidR="002F0CD6" w:rsidRPr="00CD68DD" w14:paraId="6437B6F4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447FE" w14:textId="77777777" w:rsidR="001E1D4B" w:rsidRPr="001E1D4B" w:rsidRDefault="001E1D4B" w:rsidP="001E1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6A9B1D" w14:textId="77777777" w:rsidR="001E1D4B" w:rsidRPr="001E1D4B" w:rsidRDefault="001E1D4B" w:rsidP="001E1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Xiaomi Pad 8</w:t>
            </w:r>
          </w:p>
        </w:tc>
        <w:tc>
          <w:tcPr>
            <w:tcW w:w="2566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CD7814" w14:textId="77777777" w:rsidR="001E1D4B" w:rsidRPr="001E1D4B" w:rsidRDefault="001E1D4B" w:rsidP="001E1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Xiaomi Pad 8 Pro</w:t>
            </w:r>
          </w:p>
        </w:tc>
        <w:tc>
          <w:tcPr>
            <w:tcW w:w="2934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84A194" w14:textId="2E5A56AD" w:rsidR="001E1D4B" w:rsidRPr="001E1D4B" w:rsidRDefault="001E1D4B" w:rsidP="001E1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Xiaomi Pad 8 Pro Matte Glass </w:t>
            </w:r>
          </w:p>
        </w:tc>
      </w:tr>
      <w:tr w:rsidR="00981A72" w:rsidRPr="001E1D4B" w14:paraId="2F8D0F0E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72A926" w14:textId="77777777" w:rsidR="001E1D4B" w:rsidRPr="001E1D4B" w:rsidRDefault="001E1D4B" w:rsidP="001E1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5536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FEFF7" w14:textId="078302B9" w:rsidR="001E1D4B" w:rsidRPr="001E1D4B" w:rsidRDefault="00CF1AEC" w:rsidP="003662C4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Rácio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ecrã-corpo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>85.4%⁴</w:t>
            </w:r>
          </w:p>
          <w:p w14:paraId="5135DCC7" w14:textId="46432325" w:rsidR="001E1D4B" w:rsidRPr="001E1D4B" w:rsidRDefault="00B206BD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Estrutura</w:t>
            </w:r>
            <w:proofErr w:type="spellEnd"/>
            <w:r w:rsidR="004C08AB">
              <w:rPr>
                <w:rFonts w:ascii="Arial" w:hAnsi="Arial" w:cs="Arial"/>
                <w:sz w:val="20"/>
                <w:szCs w:val="20"/>
                <w:lang w:val="en-US"/>
              </w:rPr>
              <w:t xml:space="preserve"> unibody </w:t>
            </w:r>
            <w:proofErr w:type="spellStart"/>
            <w:r w:rsidR="004C08AB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="004C08AB">
              <w:rPr>
                <w:rFonts w:ascii="Arial" w:hAnsi="Arial" w:cs="Arial"/>
                <w:sz w:val="20"/>
                <w:szCs w:val="20"/>
                <w:lang w:val="en-US"/>
              </w:rPr>
              <w:t xml:space="preserve"> metal</w:t>
            </w:r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>²³</w:t>
            </w:r>
          </w:p>
          <w:p w14:paraId="1A63967C" w14:textId="015B81DA" w:rsidR="001E1D4B" w:rsidRPr="001E1D4B" w:rsidRDefault="00CF1AEC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Dimensões</w:t>
            </w:r>
            <w:proofErr w:type="spellEnd"/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>: 251.22mm × 173.42mm × 5.75mm⁵</w:t>
            </w:r>
          </w:p>
          <w:p w14:paraId="7990E4DE" w14:textId="43840BBF" w:rsidR="001E1D4B" w:rsidRPr="001E1D4B" w:rsidRDefault="00CF1AEC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Peso</w:t>
            </w:r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>: 485g⁵</w:t>
            </w:r>
          </w:p>
          <w:p w14:paraId="46A8FFF9" w14:textId="204ED529" w:rsidR="001E1D4B" w:rsidRPr="001E1D4B" w:rsidRDefault="004C08AB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Cores</w:t>
            </w:r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>: Pine Green, Blue, Gray¹²</w:t>
            </w:r>
          </w:p>
        </w:tc>
        <w:tc>
          <w:tcPr>
            <w:tcW w:w="2934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CFA625" w14:textId="77777777" w:rsidR="004C08AB" w:rsidRPr="001E1D4B" w:rsidRDefault="004C08AB" w:rsidP="004C08A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Rácio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ecrã-corpo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85.4%⁴</w:t>
            </w:r>
          </w:p>
          <w:p w14:paraId="52F988A0" w14:textId="77777777" w:rsidR="004C08AB" w:rsidRPr="001E1D4B" w:rsidRDefault="004C08AB" w:rsidP="004C08A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Estrutura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unibody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metal</w:t>
            </w: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²³</w:t>
            </w:r>
          </w:p>
          <w:p w14:paraId="2DE16E6E" w14:textId="101F94F9" w:rsidR="001E1D4B" w:rsidRPr="001E1D4B" w:rsidRDefault="004C08AB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Dimensões</w:t>
            </w:r>
            <w:proofErr w:type="spellEnd"/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>: 251.22mm × 173.42mm × 5.8mm⁵</w:t>
            </w:r>
          </w:p>
          <w:p w14:paraId="3C565072" w14:textId="152DF75D" w:rsidR="001E1D4B" w:rsidRPr="001E1D4B" w:rsidRDefault="004C08AB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Peso</w:t>
            </w:r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>: 494g⁵</w:t>
            </w:r>
          </w:p>
          <w:p w14:paraId="56590120" w14:textId="59C22F96" w:rsidR="001E1D4B" w:rsidRPr="001E1D4B" w:rsidRDefault="004C08AB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Cores</w:t>
            </w:r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>: Gray¹²</w:t>
            </w:r>
          </w:p>
        </w:tc>
      </w:tr>
      <w:tr w:rsidR="00981A72" w:rsidRPr="001E1D4B" w14:paraId="65B17810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874B2D" w14:textId="5428A280" w:rsidR="001E1D4B" w:rsidRPr="001E1D4B" w:rsidRDefault="004C08AB" w:rsidP="001E1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Ecrã</w:t>
            </w:r>
            <w:proofErr w:type="spellEnd"/>
          </w:p>
        </w:tc>
        <w:tc>
          <w:tcPr>
            <w:tcW w:w="5536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5BD4F0" w14:textId="06550621" w:rsidR="001E1D4B" w:rsidRPr="001E1D4B" w:rsidRDefault="0034394E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Ecrã</w:t>
            </w:r>
            <w:proofErr w:type="spellEnd"/>
            <w:r w:rsidR="0092263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22634">
              <w:rPr>
                <w:rFonts w:ascii="Arial" w:hAnsi="Arial" w:cs="Arial"/>
                <w:sz w:val="20"/>
                <w:szCs w:val="20"/>
                <w:lang w:val="en-US"/>
              </w:rPr>
              <w:t>nítido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>11.2" 3:2²</w:t>
            </w:r>
          </w:p>
          <w:p w14:paraId="3404E1FD" w14:textId="70397C63" w:rsidR="001E1D4B" w:rsidRPr="001E1D4B" w:rsidRDefault="009F2BCF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BCF">
              <w:rPr>
                <w:rFonts w:ascii="Arial" w:hAnsi="Arial" w:cs="Arial"/>
                <w:sz w:val="20"/>
                <w:szCs w:val="20"/>
              </w:rPr>
              <w:t xml:space="preserve">Resolução de </w:t>
            </w:r>
            <w:r w:rsidR="001E1D4B" w:rsidRPr="001E1D4B">
              <w:rPr>
                <w:rFonts w:ascii="Arial" w:hAnsi="Arial" w:cs="Arial"/>
                <w:sz w:val="20"/>
                <w:szCs w:val="20"/>
              </w:rPr>
              <w:t>3.2K (3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E1D4B" w:rsidRPr="001E1D4B">
              <w:rPr>
                <w:rFonts w:ascii="Arial" w:hAnsi="Arial" w:cs="Arial"/>
                <w:sz w:val="20"/>
                <w:szCs w:val="20"/>
              </w:rPr>
              <w:t>200 × 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E1D4B" w:rsidRPr="001E1D4B">
              <w:rPr>
                <w:rFonts w:ascii="Arial" w:hAnsi="Arial" w:cs="Arial"/>
                <w:sz w:val="20"/>
                <w:szCs w:val="20"/>
              </w:rPr>
              <w:t xml:space="preserve">136), 345 </w:t>
            </w:r>
            <w:proofErr w:type="spellStart"/>
            <w:r w:rsidR="001E1D4B" w:rsidRPr="001E1D4B">
              <w:rPr>
                <w:rFonts w:ascii="Arial" w:hAnsi="Arial" w:cs="Arial"/>
                <w:sz w:val="20"/>
                <w:szCs w:val="20"/>
              </w:rPr>
              <w:t>ppi</w:t>
            </w:r>
            <w:proofErr w:type="spellEnd"/>
            <w:r w:rsidR="001E1D4B" w:rsidRPr="001E1D4B">
              <w:rPr>
                <w:rFonts w:ascii="Arial" w:hAnsi="Arial" w:cs="Arial"/>
                <w:sz w:val="20"/>
                <w:szCs w:val="20"/>
              </w:rPr>
              <w:t>³</w:t>
            </w:r>
          </w:p>
          <w:p w14:paraId="3A5E88D8" w14:textId="2C8EB30F" w:rsidR="001E1D4B" w:rsidRPr="001E1D4B" w:rsidRDefault="006105FA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5FA">
              <w:rPr>
                <w:rFonts w:ascii="Arial" w:hAnsi="Arial" w:cs="Arial"/>
                <w:sz w:val="20"/>
                <w:szCs w:val="20"/>
              </w:rPr>
              <w:t>Taxa de atualização até</w:t>
            </w:r>
            <w:r w:rsidR="001E1D4B" w:rsidRPr="001E1D4B">
              <w:rPr>
                <w:rFonts w:ascii="Arial" w:hAnsi="Arial" w:cs="Arial"/>
                <w:sz w:val="20"/>
                <w:szCs w:val="20"/>
              </w:rPr>
              <w:t xml:space="preserve"> 144Hz³</w:t>
            </w:r>
          </w:p>
          <w:p w14:paraId="57B48974" w14:textId="33DBFE3B" w:rsidR="001E1D4B" w:rsidRPr="001E1D4B" w:rsidRDefault="005247E2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47E2">
              <w:rPr>
                <w:rFonts w:ascii="Arial" w:hAnsi="Arial" w:cs="Arial"/>
                <w:sz w:val="20"/>
                <w:szCs w:val="20"/>
              </w:rPr>
              <w:t xml:space="preserve">HDR adaptativo com brilho máximo de 800 </w:t>
            </w:r>
            <w:proofErr w:type="spellStart"/>
            <w:r w:rsidRPr="005247E2">
              <w:rPr>
                <w:rFonts w:ascii="Arial" w:hAnsi="Arial" w:cs="Arial"/>
                <w:sz w:val="20"/>
                <w:szCs w:val="20"/>
              </w:rPr>
              <w:t>nits</w:t>
            </w:r>
            <w:proofErr w:type="spellEnd"/>
            <w:r w:rsidR="001E1D4B" w:rsidRPr="001E1D4B">
              <w:rPr>
                <w:rFonts w:ascii="Arial" w:hAnsi="Arial" w:cs="Arial"/>
                <w:sz w:val="20"/>
                <w:szCs w:val="20"/>
              </w:rPr>
              <w:t>⁴</w:t>
            </w:r>
          </w:p>
          <w:p w14:paraId="440A0FD1" w14:textId="7E7F2730" w:rsidR="001E1D4B" w:rsidRPr="001E1D4B" w:rsidRDefault="009321D2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Compatível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com</w:t>
            </w:r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 xml:space="preserve"> Dolby Vision®</w:t>
            </w:r>
          </w:p>
          <w:p w14:paraId="7F8D5801" w14:textId="77777777" w:rsidR="008257F6" w:rsidRPr="008257F6" w:rsidRDefault="008257F6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257F6">
              <w:rPr>
                <w:rFonts w:ascii="Arial" w:hAnsi="Arial" w:cs="Arial"/>
                <w:sz w:val="20"/>
                <w:szCs w:val="20"/>
                <w:lang w:val="en-US"/>
              </w:rPr>
              <w:t>Certificação</w:t>
            </w:r>
            <w:proofErr w:type="spellEnd"/>
            <w:r w:rsidRPr="008257F6">
              <w:rPr>
                <w:rFonts w:ascii="Arial" w:hAnsi="Arial" w:cs="Arial"/>
                <w:sz w:val="20"/>
                <w:szCs w:val="20"/>
                <w:lang w:val="en-US"/>
              </w:rPr>
              <w:t xml:space="preserve"> TÜV </w:t>
            </w:r>
            <w:proofErr w:type="spellStart"/>
            <w:r w:rsidRPr="008257F6">
              <w:rPr>
                <w:rFonts w:ascii="Arial" w:hAnsi="Arial" w:cs="Arial"/>
                <w:sz w:val="20"/>
                <w:szCs w:val="20"/>
                <w:lang w:val="en-US"/>
              </w:rPr>
              <w:t>Rheinland</w:t>
            </w:r>
            <w:proofErr w:type="spellEnd"/>
            <w:r w:rsidRPr="008257F6">
              <w:rPr>
                <w:rFonts w:ascii="Arial" w:hAnsi="Arial" w:cs="Arial"/>
                <w:sz w:val="20"/>
                <w:szCs w:val="20"/>
                <w:lang w:val="en-US"/>
              </w:rPr>
              <w:t xml:space="preserve"> Low Blue Light (Hardware Solution)</w:t>
            </w:r>
          </w:p>
          <w:p w14:paraId="1123874D" w14:textId="42BEFEA3" w:rsidR="001E1D4B" w:rsidRPr="001E1D4B" w:rsidRDefault="008257F6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257F6">
              <w:rPr>
                <w:rFonts w:ascii="Arial" w:hAnsi="Arial" w:cs="Arial"/>
                <w:sz w:val="20"/>
                <w:szCs w:val="20"/>
                <w:lang w:val="en-US"/>
              </w:rPr>
              <w:t>Certificação</w:t>
            </w:r>
            <w:proofErr w:type="spellEnd"/>
            <w:r w:rsidRPr="008257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 xml:space="preserve">TÜV </w:t>
            </w:r>
            <w:proofErr w:type="spellStart"/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>Rheinland</w:t>
            </w:r>
            <w:proofErr w:type="spellEnd"/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 xml:space="preserve"> Flicker Free </w:t>
            </w:r>
          </w:p>
          <w:p w14:paraId="1B0A60A7" w14:textId="42FC4063" w:rsidR="001E1D4B" w:rsidRPr="001E1D4B" w:rsidRDefault="008257F6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257F6">
              <w:rPr>
                <w:rFonts w:ascii="Arial" w:hAnsi="Arial" w:cs="Arial"/>
                <w:sz w:val="20"/>
                <w:szCs w:val="20"/>
                <w:lang w:val="en-US"/>
              </w:rPr>
              <w:t>Certificação</w:t>
            </w:r>
            <w:proofErr w:type="spellEnd"/>
            <w:r w:rsidRPr="008257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 xml:space="preserve">TÜV </w:t>
            </w:r>
            <w:proofErr w:type="spellStart"/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>Rheinland</w:t>
            </w:r>
            <w:proofErr w:type="spellEnd"/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 xml:space="preserve"> Circadian Friendly</w:t>
            </w:r>
          </w:p>
        </w:tc>
        <w:tc>
          <w:tcPr>
            <w:tcW w:w="2934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2AABAC" w14:textId="47DFD4BE" w:rsidR="001E1D4B" w:rsidRPr="001E1D4B" w:rsidRDefault="006105FA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5FA">
              <w:rPr>
                <w:rFonts w:ascii="Arial" w:hAnsi="Arial" w:cs="Arial"/>
                <w:sz w:val="20"/>
                <w:szCs w:val="20"/>
              </w:rPr>
              <w:t xml:space="preserve">Ecrã nítido de </w:t>
            </w:r>
            <w:r w:rsidR="001E1D4B" w:rsidRPr="001E1D4B">
              <w:rPr>
                <w:rFonts w:ascii="Arial" w:hAnsi="Arial" w:cs="Arial"/>
                <w:sz w:val="20"/>
                <w:szCs w:val="20"/>
              </w:rPr>
              <w:t>11.2" 3:2²</w:t>
            </w:r>
          </w:p>
          <w:p w14:paraId="1808F0DB" w14:textId="4C078428" w:rsidR="001E1D4B" w:rsidRPr="001E1D4B" w:rsidRDefault="006105FA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5FA">
              <w:rPr>
                <w:rFonts w:ascii="Arial" w:hAnsi="Arial" w:cs="Arial"/>
                <w:sz w:val="20"/>
                <w:szCs w:val="20"/>
              </w:rPr>
              <w:t xml:space="preserve">Resolução de </w:t>
            </w:r>
            <w:r w:rsidR="001E1D4B" w:rsidRPr="001E1D4B">
              <w:rPr>
                <w:rFonts w:ascii="Arial" w:hAnsi="Arial" w:cs="Arial"/>
                <w:sz w:val="20"/>
                <w:szCs w:val="20"/>
              </w:rPr>
              <w:t>3.2K (3</w:t>
            </w:r>
            <w:r w:rsidR="00B11487">
              <w:rPr>
                <w:rFonts w:ascii="Arial" w:hAnsi="Arial" w:cs="Arial"/>
                <w:sz w:val="20"/>
                <w:szCs w:val="20"/>
              </w:rPr>
              <w:t>.</w:t>
            </w:r>
            <w:r w:rsidR="001E1D4B" w:rsidRPr="001E1D4B">
              <w:rPr>
                <w:rFonts w:ascii="Arial" w:hAnsi="Arial" w:cs="Arial"/>
                <w:sz w:val="20"/>
                <w:szCs w:val="20"/>
              </w:rPr>
              <w:t xml:space="preserve">200 × 2,136), 345 </w:t>
            </w:r>
            <w:proofErr w:type="spellStart"/>
            <w:r w:rsidR="001E1D4B" w:rsidRPr="001E1D4B">
              <w:rPr>
                <w:rFonts w:ascii="Arial" w:hAnsi="Arial" w:cs="Arial"/>
                <w:sz w:val="20"/>
                <w:szCs w:val="20"/>
              </w:rPr>
              <w:t>ppi</w:t>
            </w:r>
            <w:proofErr w:type="spellEnd"/>
            <w:r w:rsidR="001E1D4B" w:rsidRPr="001E1D4B">
              <w:rPr>
                <w:rFonts w:ascii="Arial" w:hAnsi="Arial" w:cs="Arial"/>
                <w:sz w:val="20"/>
                <w:szCs w:val="20"/>
              </w:rPr>
              <w:t>³</w:t>
            </w:r>
          </w:p>
          <w:p w14:paraId="2A0CAF57" w14:textId="18D16352" w:rsidR="001E1D4B" w:rsidRPr="001E1D4B" w:rsidRDefault="00B20245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5FA">
              <w:rPr>
                <w:rFonts w:ascii="Arial" w:hAnsi="Arial" w:cs="Arial"/>
                <w:sz w:val="20"/>
                <w:szCs w:val="20"/>
              </w:rPr>
              <w:t>Taxa de atualização até</w:t>
            </w:r>
            <w:r w:rsidR="001E1D4B" w:rsidRPr="001E1D4B">
              <w:rPr>
                <w:rFonts w:ascii="Arial" w:hAnsi="Arial" w:cs="Arial"/>
                <w:sz w:val="20"/>
                <w:szCs w:val="20"/>
              </w:rPr>
              <w:t xml:space="preserve"> 144Hz³</w:t>
            </w:r>
          </w:p>
          <w:p w14:paraId="43AF75C5" w14:textId="0F8CFA4E" w:rsidR="001E1D4B" w:rsidRPr="001E1D4B" w:rsidRDefault="00B20245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47E2">
              <w:rPr>
                <w:rFonts w:ascii="Arial" w:hAnsi="Arial" w:cs="Arial"/>
                <w:sz w:val="20"/>
                <w:szCs w:val="20"/>
              </w:rPr>
              <w:t xml:space="preserve">HDR adaptativo com brilho máximo de 800 </w:t>
            </w:r>
            <w:proofErr w:type="spellStart"/>
            <w:r w:rsidRPr="005247E2">
              <w:rPr>
                <w:rFonts w:ascii="Arial" w:hAnsi="Arial" w:cs="Arial"/>
                <w:sz w:val="20"/>
                <w:szCs w:val="20"/>
              </w:rPr>
              <w:t>nits</w:t>
            </w:r>
            <w:proofErr w:type="spellEnd"/>
            <w:r w:rsidR="001E1D4B" w:rsidRPr="001E1D4B">
              <w:rPr>
                <w:rFonts w:ascii="Arial" w:hAnsi="Arial" w:cs="Arial"/>
                <w:sz w:val="20"/>
                <w:szCs w:val="20"/>
              </w:rPr>
              <w:t>⁴</w:t>
            </w:r>
          </w:p>
          <w:p w14:paraId="34952289" w14:textId="77777777" w:rsidR="007B1466" w:rsidRPr="007B1466" w:rsidRDefault="007B1466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466">
              <w:rPr>
                <w:rFonts w:ascii="Arial" w:hAnsi="Arial" w:cs="Arial"/>
                <w:sz w:val="20"/>
                <w:szCs w:val="20"/>
              </w:rPr>
              <w:t xml:space="preserve">Versão </w:t>
            </w:r>
            <w:proofErr w:type="spellStart"/>
            <w:r w:rsidRPr="007B1466">
              <w:rPr>
                <w:rFonts w:ascii="Arial" w:hAnsi="Arial" w:cs="Arial"/>
                <w:sz w:val="20"/>
                <w:szCs w:val="20"/>
              </w:rPr>
              <w:t>Matte</w:t>
            </w:r>
            <w:proofErr w:type="spellEnd"/>
            <w:r w:rsidRPr="007B14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1466">
              <w:rPr>
                <w:rFonts w:ascii="Arial" w:hAnsi="Arial" w:cs="Arial"/>
                <w:sz w:val="20"/>
                <w:szCs w:val="20"/>
              </w:rPr>
              <w:t>Glass</w:t>
            </w:r>
            <w:proofErr w:type="spellEnd"/>
            <w:r w:rsidRPr="007B1466">
              <w:rPr>
                <w:rFonts w:ascii="Arial" w:hAnsi="Arial" w:cs="Arial"/>
                <w:sz w:val="20"/>
                <w:szCs w:val="20"/>
              </w:rPr>
              <w:t xml:space="preserve"> com ecrã nano-texturizado de última geração</w:t>
            </w:r>
          </w:p>
          <w:p w14:paraId="3D9EFD5E" w14:textId="727CA3E4" w:rsidR="001E1D4B" w:rsidRPr="001E1D4B" w:rsidRDefault="007B1466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Compatível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com</w:t>
            </w:r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 xml:space="preserve"> Dolby Vision®</w:t>
            </w:r>
          </w:p>
          <w:p w14:paraId="176ACA01" w14:textId="3AF11BC9" w:rsidR="001E1D4B" w:rsidRPr="001E1D4B" w:rsidRDefault="007B1466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Certificação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 xml:space="preserve">TÜV </w:t>
            </w:r>
            <w:proofErr w:type="spellStart"/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>Rheinland</w:t>
            </w:r>
            <w:proofErr w:type="spellEnd"/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 xml:space="preserve"> Low Blue </w:t>
            </w:r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Light (Hardware Solution)</w:t>
            </w:r>
          </w:p>
          <w:p w14:paraId="76D44D72" w14:textId="65EC7998" w:rsidR="001E1D4B" w:rsidRPr="001E1D4B" w:rsidRDefault="007B1466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Certificação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 xml:space="preserve">TÜV </w:t>
            </w:r>
            <w:proofErr w:type="spellStart"/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>Rheinland</w:t>
            </w:r>
            <w:proofErr w:type="spellEnd"/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 xml:space="preserve"> Flicker Free </w:t>
            </w:r>
          </w:p>
          <w:p w14:paraId="49ABFA63" w14:textId="63DE83AA" w:rsidR="001E1D4B" w:rsidRPr="001E1D4B" w:rsidRDefault="007B1466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Certificação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 xml:space="preserve">TÜV </w:t>
            </w:r>
            <w:proofErr w:type="spellStart"/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>Rheinland</w:t>
            </w:r>
            <w:proofErr w:type="spellEnd"/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 xml:space="preserve"> Circadian Friendly </w:t>
            </w:r>
          </w:p>
        </w:tc>
      </w:tr>
      <w:tr w:rsidR="001E1D4B" w:rsidRPr="001E1D4B" w14:paraId="5EF0D58A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57DE51" w14:textId="4F53304B" w:rsidR="001E1D4B" w:rsidRPr="001E1D4B" w:rsidRDefault="002F0CD6" w:rsidP="001E1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Bateria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Carregamento</w:t>
            </w:r>
            <w:proofErr w:type="spellEnd"/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8C7D5" w14:textId="761DBDE7" w:rsidR="001E1D4B" w:rsidRPr="001E1D4B" w:rsidRDefault="00CF1CE0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1CE0">
              <w:rPr>
                <w:rFonts w:ascii="Arial" w:hAnsi="Arial" w:cs="Arial"/>
                <w:sz w:val="20"/>
                <w:szCs w:val="20"/>
              </w:rPr>
              <w:t xml:space="preserve">Bateria de 9.200 </w:t>
            </w:r>
            <w:proofErr w:type="spellStart"/>
            <w:r w:rsidRPr="00CF1CE0">
              <w:rPr>
                <w:rFonts w:ascii="Arial" w:hAnsi="Arial" w:cs="Arial"/>
                <w:sz w:val="20"/>
                <w:szCs w:val="20"/>
              </w:rPr>
              <w:t>mAh</w:t>
            </w:r>
            <w:proofErr w:type="spellEnd"/>
            <w:r w:rsidRPr="00CF1C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>typ</w:t>
            </w:r>
            <w:proofErr w:type="spellEnd"/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</w:p>
          <w:p w14:paraId="7816FA43" w14:textId="67767904" w:rsidR="001E1D4B" w:rsidRPr="001E1D4B" w:rsidRDefault="00B20245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0245">
              <w:rPr>
                <w:rFonts w:ascii="Arial" w:hAnsi="Arial" w:cs="Arial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B20245">
              <w:rPr>
                <w:rFonts w:ascii="Arial" w:hAnsi="Arial" w:cs="Arial"/>
                <w:sz w:val="20"/>
                <w:szCs w:val="20"/>
                <w:lang w:val="en-US"/>
              </w:rPr>
              <w:t>Carregamento</w:t>
            </w:r>
            <w:proofErr w:type="spellEnd"/>
            <w:r w:rsidRPr="00B20245">
              <w:rPr>
                <w:rFonts w:ascii="Arial" w:hAnsi="Arial" w:cs="Arial"/>
                <w:sz w:val="20"/>
                <w:szCs w:val="20"/>
                <w:lang w:val="en-US"/>
              </w:rPr>
              <w:t xml:space="preserve"> turbo de 45 W⁶</w:t>
            </w:r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>⁶</w:t>
            </w:r>
          </w:p>
          <w:p w14:paraId="248BCBE9" w14:textId="77777777" w:rsidR="001E1D4B" w:rsidRPr="001E1D4B" w:rsidRDefault="001E1D4B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USB Type-C</w:t>
            </w: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FDDFA" w14:textId="77777777" w:rsidR="007B1466" w:rsidRPr="001E1D4B" w:rsidRDefault="007B1466" w:rsidP="007B1466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1CE0">
              <w:rPr>
                <w:rFonts w:ascii="Arial" w:hAnsi="Arial" w:cs="Arial"/>
                <w:sz w:val="20"/>
                <w:szCs w:val="20"/>
              </w:rPr>
              <w:t xml:space="preserve">Bateria de 9.200 </w:t>
            </w:r>
            <w:proofErr w:type="spellStart"/>
            <w:r w:rsidRPr="00CF1CE0">
              <w:rPr>
                <w:rFonts w:ascii="Arial" w:hAnsi="Arial" w:cs="Arial"/>
                <w:sz w:val="20"/>
                <w:szCs w:val="20"/>
              </w:rPr>
              <w:t>mAh</w:t>
            </w:r>
            <w:proofErr w:type="spellEnd"/>
            <w:r w:rsidRPr="00CF1C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typ</w:t>
            </w:r>
            <w:proofErr w:type="spellEnd"/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</w:p>
          <w:p w14:paraId="6B1F6127" w14:textId="62E49332" w:rsidR="001E1D4B" w:rsidRPr="001E1D4B" w:rsidRDefault="001E1D4B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HyperCharge</w:t>
            </w:r>
            <w:proofErr w:type="spellEnd"/>
            <w:r w:rsidR="007B146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B1466" w:rsidRPr="001E1D4B">
              <w:rPr>
                <w:rFonts w:ascii="Arial" w:hAnsi="Arial" w:cs="Arial"/>
                <w:sz w:val="20"/>
                <w:szCs w:val="20"/>
                <w:lang w:val="en-US"/>
              </w:rPr>
              <w:t>67W</w:t>
            </w: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⁶</w:t>
            </w:r>
          </w:p>
          <w:p w14:paraId="2DDEFF31" w14:textId="77777777" w:rsidR="001E1D4B" w:rsidRPr="001E1D4B" w:rsidRDefault="001E1D4B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USB Type-C</w:t>
            </w:r>
          </w:p>
        </w:tc>
      </w:tr>
      <w:tr w:rsidR="002F0CD6" w:rsidRPr="00CD68DD" w14:paraId="65863BC2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3CE7B2" w14:textId="364725FD" w:rsidR="001E1D4B" w:rsidRPr="001E1D4B" w:rsidRDefault="002F0CD6" w:rsidP="001E1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Desempenho</w:t>
            </w:r>
            <w:proofErr w:type="spellEnd"/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918C54" w14:textId="230BEA5D" w:rsidR="001E1D4B" w:rsidRPr="001E1D4B" w:rsidRDefault="00CF11D4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1D4">
              <w:rPr>
                <w:rFonts w:ascii="Arial" w:hAnsi="Arial" w:cs="Arial"/>
                <w:sz w:val="20"/>
                <w:szCs w:val="20"/>
              </w:rPr>
              <w:t xml:space="preserve">Plataforma móvel </w:t>
            </w:r>
            <w:proofErr w:type="spellStart"/>
            <w:r w:rsidR="001E1D4B" w:rsidRPr="001E1D4B">
              <w:rPr>
                <w:rFonts w:ascii="Arial" w:hAnsi="Arial" w:cs="Arial"/>
                <w:sz w:val="20"/>
                <w:szCs w:val="20"/>
              </w:rPr>
              <w:t>Snapdragon</w:t>
            </w:r>
            <w:proofErr w:type="spellEnd"/>
            <w:r w:rsidR="001E1D4B" w:rsidRPr="001E1D4B">
              <w:rPr>
                <w:rFonts w:ascii="Arial" w:hAnsi="Arial" w:cs="Arial"/>
                <w:sz w:val="20"/>
                <w:szCs w:val="20"/>
              </w:rPr>
              <w:t xml:space="preserve">® 8s </w:t>
            </w:r>
            <w:proofErr w:type="spellStart"/>
            <w:r w:rsidR="001E1D4B" w:rsidRPr="001E1D4B">
              <w:rPr>
                <w:rFonts w:ascii="Arial" w:hAnsi="Arial" w:cs="Arial"/>
                <w:sz w:val="20"/>
                <w:szCs w:val="20"/>
              </w:rPr>
              <w:t>Gen</w:t>
            </w:r>
            <w:proofErr w:type="spellEnd"/>
            <w:r w:rsidR="001E1D4B" w:rsidRPr="001E1D4B">
              <w:rPr>
                <w:rFonts w:ascii="Arial" w:hAnsi="Arial" w:cs="Arial"/>
                <w:sz w:val="20"/>
                <w:szCs w:val="20"/>
              </w:rPr>
              <w:t xml:space="preserve"> 4¹º</w:t>
            </w:r>
          </w:p>
          <w:p w14:paraId="4406A86C" w14:textId="77777777" w:rsidR="00E87237" w:rsidRPr="00E87237" w:rsidRDefault="00E87237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237">
              <w:rPr>
                <w:rFonts w:ascii="Arial" w:hAnsi="Arial" w:cs="Arial"/>
                <w:sz w:val="20"/>
                <w:szCs w:val="20"/>
                <w:lang w:val="en-US"/>
              </w:rPr>
              <w:t>Processo</w:t>
            </w:r>
            <w:proofErr w:type="spellEnd"/>
            <w:r w:rsidRPr="00E87237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87237">
              <w:rPr>
                <w:rFonts w:ascii="Arial" w:hAnsi="Arial" w:cs="Arial"/>
                <w:sz w:val="20"/>
                <w:szCs w:val="20"/>
                <w:lang w:val="en-US"/>
              </w:rPr>
              <w:t>fabrico</w:t>
            </w:r>
            <w:proofErr w:type="spellEnd"/>
            <w:r w:rsidRPr="00E87237">
              <w:rPr>
                <w:rFonts w:ascii="Arial" w:hAnsi="Arial" w:cs="Arial"/>
                <w:sz w:val="20"/>
                <w:szCs w:val="20"/>
                <w:lang w:val="en-US"/>
              </w:rPr>
              <w:t xml:space="preserve"> de 4 nm</w:t>
            </w:r>
          </w:p>
          <w:p w14:paraId="1E89FD05" w14:textId="6581EA4E" w:rsidR="001E1D4B" w:rsidRPr="001E1D4B" w:rsidRDefault="001E1D4B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1D4B">
              <w:rPr>
                <w:rFonts w:ascii="Arial" w:hAnsi="Arial" w:cs="Arial"/>
                <w:sz w:val="20"/>
                <w:szCs w:val="20"/>
              </w:rPr>
              <w:t>CPU: 1 × X4@3.2GHz + 3 × A720@3.0GHz + 2 × A720@2.8GHz + 2 × A720@2.0GHz</w:t>
            </w:r>
          </w:p>
          <w:p w14:paraId="2EBC63C9" w14:textId="77777777" w:rsidR="001E1D4B" w:rsidRPr="001E1D4B" w:rsidRDefault="001E1D4B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GPU: Adreno 825¹º</w:t>
            </w:r>
          </w:p>
          <w:p w14:paraId="339DF75E" w14:textId="14BDE232" w:rsidR="00DE752E" w:rsidRPr="00DE752E" w:rsidRDefault="00DE752E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52E">
              <w:rPr>
                <w:rFonts w:ascii="Arial" w:hAnsi="Arial" w:cs="Arial"/>
                <w:sz w:val="20"/>
                <w:szCs w:val="20"/>
              </w:rPr>
              <w:t>Tipo de RAM + versão UFS¹⁴</w:t>
            </w:r>
          </w:p>
          <w:p w14:paraId="7E52BFD3" w14:textId="77777777" w:rsidR="001E1D4B" w:rsidRPr="001E1D4B" w:rsidRDefault="001E1D4B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1D4B">
              <w:rPr>
                <w:rFonts w:ascii="Arial" w:hAnsi="Arial" w:cs="Arial"/>
                <w:sz w:val="20"/>
                <w:szCs w:val="20"/>
              </w:rPr>
              <w:t>8GB + 128GB</w:t>
            </w:r>
            <w:r w:rsidRPr="001E1D4B">
              <w:rPr>
                <w:rFonts w:ascii="Arial" w:hAnsi="Arial" w:cs="Arial" w:hint="eastAsia"/>
                <w:sz w:val="20"/>
                <w:szCs w:val="20"/>
              </w:rPr>
              <w:t>｜</w:t>
            </w:r>
            <w:r w:rsidRPr="001E1D4B">
              <w:rPr>
                <w:rFonts w:ascii="Arial" w:hAnsi="Arial" w:cs="Arial"/>
                <w:sz w:val="20"/>
                <w:szCs w:val="20"/>
              </w:rPr>
              <w:t>8GB + 256GB</w:t>
            </w:r>
            <w:r w:rsidRPr="001E1D4B">
              <w:rPr>
                <w:rFonts w:ascii="Arial" w:hAnsi="Arial" w:cs="Arial" w:hint="eastAsia"/>
                <w:sz w:val="20"/>
                <w:szCs w:val="20"/>
              </w:rPr>
              <w:t>｜</w:t>
            </w:r>
            <w:r w:rsidRPr="001E1D4B">
              <w:rPr>
                <w:rFonts w:ascii="Arial" w:hAnsi="Arial" w:cs="Arial"/>
                <w:sz w:val="20"/>
                <w:szCs w:val="20"/>
              </w:rPr>
              <w:t>12GB + 256GB</w:t>
            </w:r>
          </w:p>
          <w:p w14:paraId="4795F557" w14:textId="77777777" w:rsidR="001E1D4B" w:rsidRPr="0059254F" w:rsidRDefault="001E1D4B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54F">
              <w:rPr>
                <w:rFonts w:ascii="Arial" w:hAnsi="Arial" w:cs="Arial"/>
                <w:sz w:val="20"/>
                <w:szCs w:val="20"/>
              </w:rPr>
              <w:t>8GB: LPDDR5X</w:t>
            </w:r>
            <w:r w:rsidRPr="0059254F">
              <w:rPr>
                <w:rFonts w:ascii="Arial" w:hAnsi="Arial" w:cs="Arial" w:hint="eastAsia"/>
                <w:sz w:val="20"/>
                <w:szCs w:val="20"/>
              </w:rPr>
              <w:t>｜</w:t>
            </w:r>
            <w:r w:rsidRPr="0059254F">
              <w:rPr>
                <w:rFonts w:ascii="Arial" w:hAnsi="Arial" w:cs="Arial"/>
                <w:sz w:val="20"/>
                <w:szCs w:val="20"/>
              </w:rPr>
              <w:t>12GB:LPDDR5T</w:t>
            </w:r>
            <w:r w:rsidRPr="0059254F">
              <w:rPr>
                <w:rFonts w:ascii="Arial" w:hAnsi="Arial" w:cs="Arial" w:hint="eastAsia"/>
                <w:sz w:val="20"/>
                <w:szCs w:val="20"/>
              </w:rPr>
              <w:t>｜</w:t>
            </w:r>
            <w:r w:rsidRPr="0059254F">
              <w:rPr>
                <w:rFonts w:ascii="Arial" w:hAnsi="Arial" w:cs="Arial"/>
                <w:sz w:val="20"/>
                <w:szCs w:val="20"/>
              </w:rPr>
              <w:t xml:space="preserve">128GB: UFS </w:t>
            </w:r>
            <w:r w:rsidRPr="0059254F">
              <w:rPr>
                <w:rFonts w:ascii="Arial" w:hAnsi="Arial" w:cs="Arial"/>
                <w:sz w:val="20"/>
                <w:szCs w:val="20"/>
              </w:rPr>
              <w:lastRenderedPageBreak/>
              <w:t>3.1</w:t>
            </w:r>
            <w:r w:rsidRPr="0059254F">
              <w:rPr>
                <w:rFonts w:ascii="Arial" w:hAnsi="Arial" w:cs="Arial" w:hint="eastAsia"/>
                <w:sz w:val="20"/>
                <w:szCs w:val="20"/>
              </w:rPr>
              <w:t>｜</w:t>
            </w:r>
            <w:r w:rsidRPr="0059254F">
              <w:rPr>
                <w:rFonts w:ascii="Arial" w:hAnsi="Arial" w:cs="Arial"/>
                <w:sz w:val="20"/>
                <w:szCs w:val="20"/>
              </w:rPr>
              <w:t>256GB: UFS 4.1</w:t>
            </w:r>
          </w:p>
        </w:tc>
        <w:tc>
          <w:tcPr>
            <w:tcW w:w="2566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1F5D4" w14:textId="10283508" w:rsidR="001E1D4B" w:rsidRPr="001E1D4B" w:rsidRDefault="00DE752E" w:rsidP="00DE752E">
            <w:pPr>
              <w:numPr>
                <w:ilvl w:val="0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52E">
              <w:rPr>
                <w:rFonts w:ascii="Arial" w:hAnsi="Arial" w:cs="Arial"/>
                <w:sz w:val="20"/>
                <w:szCs w:val="20"/>
              </w:rPr>
              <w:lastRenderedPageBreak/>
              <w:t xml:space="preserve">Plataforma móvel </w:t>
            </w:r>
            <w:proofErr w:type="spellStart"/>
            <w:r w:rsidR="001E1D4B" w:rsidRPr="001E1D4B">
              <w:rPr>
                <w:rFonts w:ascii="Arial" w:hAnsi="Arial" w:cs="Arial"/>
                <w:sz w:val="20"/>
                <w:szCs w:val="20"/>
              </w:rPr>
              <w:t>Snapdragon</w:t>
            </w:r>
            <w:proofErr w:type="spellEnd"/>
            <w:r w:rsidR="001E1D4B" w:rsidRPr="001E1D4B">
              <w:rPr>
                <w:rFonts w:ascii="Arial" w:hAnsi="Arial" w:cs="Arial"/>
                <w:sz w:val="20"/>
                <w:szCs w:val="20"/>
              </w:rPr>
              <w:t>® 8 Elite¹º</w:t>
            </w:r>
          </w:p>
          <w:p w14:paraId="03709D16" w14:textId="7EEE6A0C" w:rsidR="001E1D4B" w:rsidRPr="001E1D4B" w:rsidRDefault="00DE752E" w:rsidP="00DE752E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52E">
              <w:rPr>
                <w:rFonts w:ascii="Arial" w:hAnsi="Arial" w:cs="Arial"/>
                <w:sz w:val="20"/>
                <w:szCs w:val="20"/>
              </w:rPr>
              <w:t xml:space="preserve">Processo de fabrico de </w:t>
            </w:r>
            <w:r w:rsidR="001E1D4B" w:rsidRPr="001E1D4B">
              <w:rPr>
                <w:rFonts w:ascii="Arial" w:hAnsi="Arial" w:cs="Arial"/>
                <w:sz w:val="20"/>
                <w:szCs w:val="20"/>
              </w:rPr>
              <w:t xml:space="preserve">3nm </w:t>
            </w:r>
          </w:p>
          <w:p w14:paraId="12470B05" w14:textId="77777777" w:rsidR="001E1D4B" w:rsidRPr="001E1D4B" w:rsidRDefault="001E1D4B" w:rsidP="00DE752E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1D4B">
              <w:rPr>
                <w:rFonts w:ascii="Arial" w:hAnsi="Arial" w:cs="Arial"/>
                <w:sz w:val="20"/>
                <w:szCs w:val="20"/>
              </w:rPr>
              <w:t xml:space="preserve">CPU: </w:t>
            </w:r>
            <w:proofErr w:type="spellStart"/>
            <w:r w:rsidRPr="001E1D4B">
              <w:rPr>
                <w:rFonts w:ascii="Arial" w:hAnsi="Arial" w:cs="Arial"/>
                <w:sz w:val="20"/>
                <w:szCs w:val="20"/>
              </w:rPr>
              <w:t>Oryon</w:t>
            </w:r>
            <w:proofErr w:type="spellEnd"/>
            <w:r w:rsidRPr="001E1D4B">
              <w:rPr>
                <w:rFonts w:ascii="Arial" w:hAnsi="Arial" w:cs="Arial"/>
                <w:sz w:val="20"/>
                <w:szCs w:val="20"/>
              </w:rPr>
              <w:t xml:space="preserve"> CPU 2 × 4.32GHz + 6 × 3.53GHz</w:t>
            </w:r>
          </w:p>
          <w:p w14:paraId="4A7E70DE" w14:textId="77777777" w:rsidR="001E1D4B" w:rsidRPr="001E1D4B" w:rsidRDefault="001E1D4B" w:rsidP="00DE752E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GPU: Adreno 830 @1100MHz¹º</w:t>
            </w:r>
          </w:p>
          <w:p w14:paraId="0FFEA6A2" w14:textId="77777777" w:rsidR="00DE752E" w:rsidRPr="00DE752E" w:rsidRDefault="00DE752E" w:rsidP="00DE752E">
            <w:pPr>
              <w:numPr>
                <w:ilvl w:val="0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52E">
              <w:rPr>
                <w:rFonts w:ascii="Arial" w:hAnsi="Arial" w:cs="Arial"/>
                <w:sz w:val="20"/>
                <w:szCs w:val="20"/>
              </w:rPr>
              <w:t>Tipo de RAM + versão UFS¹⁴</w:t>
            </w:r>
          </w:p>
          <w:p w14:paraId="3B38CCD7" w14:textId="77777777" w:rsidR="001E1D4B" w:rsidRPr="001E1D4B" w:rsidRDefault="001E1D4B" w:rsidP="00DE752E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8+128GB</w:t>
            </w:r>
            <w:r w:rsidRPr="001E1D4B">
              <w:rPr>
                <w:rFonts w:ascii="Arial" w:hAnsi="Arial" w:cs="Arial" w:hint="eastAsia"/>
                <w:sz w:val="20"/>
                <w:szCs w:val="20"/>
                <w:lang w:val="en-US"/>
              </w:rPr>
              <w:t>｜</w:t>
            </w: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8+256GB</w:t>
            </w:r>
            <w:r w:rsidRPr="001E1D4B">
              <w:rPr>
                <w:rFonts w:ascii="Arial" w:hAnsi="Arial" w:cs="Arial" w:hint="eastAsia"/>
                <w:sz w:val="20"/>
                <w:szCs w:val="20"/>
                <w:lang w:val="en-US"/>
              </w:rPr>
              <w:t>｜</w:t>
            </w: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12+512GB</w:t>
            </w:r>
          </w:p>
          <w:p w14:paraId="0D171B5E" w14:textId="77777777" w:rsidR="001E1D4B" w:rsidRPr="001E1D4B" w:rsidRDefault="001E1D4B" w:rsidP="00DE752E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8GB: LPDDR5X</w:t>
            </w:r>
            <w:r w:rsidRPr="001E1D4B">
              <w:rPr>
                <w:rFonts w:ascii="Arial" w:hAnsi="Arial" w:cs="Arial" w:hint="eastAsia"/>
                <w:sz w:val="20"/>
                <w:szCs w:val="20"/>
                <w:lang w:val="en-US"/>
              </w:rPr>
              <w:t>｜</w:t>
            </w: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12GB: LPDDR5T</w:t>
            </w:r>
            <w:r w:rsidRPr="001E1D4B">
              <w:rPr>
                <w:rFonts w:ascii="Arial" w:hAnsi="Arial" w:cs="Arial" w:hint="eastAsia"/>
                <w:sz w:val="20"/>
                <w:szCs w:val="20"/>
                <w:lang w:val="en-US"/>
              </w:rPr>
              <w:t>｜</w:t>
            </w: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128GB: UFS 3.1</w:t>
            </w:r>
            <w:r w:rsidRPr="001E1D4B">
              <w:rPr>
                <w:rFonts w:ascii="Arial" w:hAnsi="Arial" w:cs="Arial" w:hint="eastAsia"/>
                <w:sz w:val="20"/>
                <w:szCs w:val="20"/>
                <w:lang w:val="en-US"/>
              </w:rPr>
              <w:t>｜</w:t>
            </w: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256GB/512GB: UFS 4.1</w:t>
            </w:r>
          </w:p>
        </w:tc>
        <w:tc>
          <w:tcPr>
            <w:tcW w:w="2934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818EA9" w14:textId="59BFB43C" w:rsidR="001E1D4B" w:rsidRPr="001E1D4B" w:rsidRDefault="00DE752E" w:rsidP="00DE752E">
            <w:pPr>
              <w:numPr>
                <w:ilvl w:val="0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52E">
              <w:rPr>
                <w:rFonts w:ascii="Arial" w:hAnsi="Arial" w:cs="Arial"/>
                <w:sz w:val="20"/>
                <w:szCs w:val="20"/>
              </w:rPr>
              <w:t xml:space="preserve">Plataforma móvel </w:t>
            </w:r>
            <w:proofErr w:type="spellStart"/>
            <w:r w:rsidR="001E1D4B" w:rsidRPr="001E1D4B">
              <w:rPr>
                <w:rFonts w:ascii="Arial" w:hAnsi="Arial" w:cs="Arial"/>
                <w:sz w:val="20"/>
                <w:szCs w:val="20"/>
              </w:rPr>
              <w:t>Snapdragon</w:t>
            </w:r>
            <w:proofErr w:type="spellEnd"/>
            <w:r w:rsidR="001E1D4B" w:rsidRPr="001E1D4B">
              <w:rPr>
                <w:rFonts w:ascii="Arial" w:hAnsi="Arial" w:cs="Arial"/>
                <w:sz w:val="20"/>
                <w:szCs w:val="20"/>
              </w:rPr>
              <w:t>® 8 Elite¹º</w:t>
            </w:r>
          </w:p>
          <w:p w14:paraId="674AB4FF" w14:textId="71617D12" w:rsidR="001E1D4B" w:rsidRPr="001E1D4B" w:rsidRDefault="00DE752E" w:rsidP="00DE752E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52E">
              <w:rPr>
                <w:rFonts w:ascii="Arial" w:hAnsi="Arial" w:cs="Arial"/>
                <w:sz w:val="20"/>
                <w:szCs w:val="20"/>
              </w:rPr>
              <w:t xml:space="preserve">Processo de fabrico de </w:t>
            </w:r>
            <w:r w:rsidR="001E1D4B" w:rsidRPr="001E1D4B">
              <w:rPr>
                <w:rFonts w:ascii="Arial" w:hAnsi="Arial" w:cs="Arial"/>
                <w:sz w:val="20"/>
                <w:szCs w:val="20"/>
              </w:rPr>
              <w:t xml:space="preserve">3nm </w:t>
            </w:r>
          </w:p>
          <w:p w14:paraId="380E7F0B" w14:textId="77777777" w:rsidR="001E1D4B" w:rsidRPr="001E1D4B" w:rsidRDefault="001E1D4B" w:rsidP="00DE752E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1D4B">
              <w:rPr>
                <w:rFonts w:ascii="Arial" w:hAnsi="Arial" w:cs="Arial"/>
                <w:sz w:val="20"/>
                <w:szCs w:val="20"/>
              </w:rPr>
              <w:t xml:space="preserve">CPU: </w:t>
            </w:r>
            <w:proofErr w:type="spellStart"/>
            <w:r w:rsidRPr="001E1D4B">
              <w:rPr>
                <w:rFonts w:ascii="Arial" w:hAnsi="Arial" w:cs="Arial"/>
                <w:sz w:val="20"/>
                <w:szCs w:val="20"/>
              </w:rPr>
              <w:t>Oryon</w:t>
            </w:r>
            <w:proofErr w:type="spellEnd"/>
            <w:r w:rsidRPr="001E1D4B">
              <w:rPr>
                <w:rFonts w:ascii="Arial" w:hAnsi="Arial" w:cs="Arial"/>
                <w:sz w:val="20"/>
                <w:szCs w:val="20"/>
              </w:rPr>
              <w:t xml:space="preserve"> CPU 2 × 4.32GHz + 6 × 3.53GHz</w:t>
            </w:r>
          </w:p>
          <w:p w14:paraId="1F2C8BC2" w14:textId="77777777" w:rsidR="001E1D4B" w:rsidRPr="001E1D4B" w:rsidRDefault="001E1D4B" w:rsidP="00DE752E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GPU: Adreno 830 @1100MHz¹º</w:t>
            </w:r>
          </w:p>
          <w:p w14:paraId="6176EEB5" w14:textId="77777777" w:rsidR="00DE752E" w:rsidRPr="00DE752E" w:rsidRDefault="00DE752E" w:rsidP="00DE752E">
            <w:pPr>
              <w:numPr>
                <w:ilvl w:val="0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52E">
              <w:rPr>
                <w:rFonts w:ascii="Arial" w:hAnsi="Arial" w:cs="Arial"/>
                <w:sz w:val="20"/>
                <w:szCs w:val="20"/>
              </w:rPr>
              <w:t>Tipo de RAM + versão UFS¹⁴</w:t>
            </w:r>
          </w:p>
          <w:p w14:paraId="430AFE93" w14:textId="77777777" w:rsidR="001E1D4B" w:rsidRPr="001E1D4B" w:rsidRDefault="001E1D4B" w:rsidP="00DE752E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12+512GB</w:t>
            </w:r>
          </w:p>
          <w:p w14:paraId="17D51B55" w14:textId="77777777" w:rsidR="001E1D4B" w:rsidRPr="001E1D4B" w:rsidRDefault="001E1D4B" w:rsidP="00DE752E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12GB: LPDDR5T</w:t>
            </w:r>
            <w:r w:rsidRPr="001E1D4B">
              <w:rPr>
                <w:rFonts w:ascii="Arial" w:hAnsi="Arial" w:cs="Arial" w:hint="eastAsia"/>
                <w:sz w:val="20"/>
                <w:szCs w:val="20"/>
                <w:lang w:val="en-US"/>
              </w:rPr>
              <w:t>｜</w:t>
            </w: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512GB: UFS 4.1</w:t>
            </w:r>
          </w:p>
        </w:tc>
      </w:tr>
      <w:tr w:rsidR="001E1D4B" w:rsidRPr="001E1D4B" w14:paraId="359E8A5D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AF5DF0" w14:textId="77777777" w:rsidR="001E1D4B" w:rsidRPr="001E1D4B" w:rsidRDefault="001E1D4B" w:rsidP="001E1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Xiaomi </w:t>
            </w:r>
            <w:proofErr w:type="spellStart"/>
            <w:r w:rsidRPr="001E1D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HyperOS</w:t>
            </w:r>
            <w:proofErr w:type="spellEnd"/>
            <w:r w:rsidRPr="001E1D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39F93" w14:textId="77777777" w:rsidR="001E1D4B" w:rsidRPr="001E1D4B" w:rsidRDefault="001E1D4B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 xml:space="preserve">Xiaomi </w:t>
            </w:r>
            <w:proofErr w:type="spellStart"/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HyperConnect</w:t>
            </w:r>
            <w:proofErr w:type="spellEnd"/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⁸</w:t>
            </w:r>
          </w:p>
          <w:p w14:paraId="10FD86A6" w14:textId="77777777" w:rsidR="001E1D4B" w:rsidRPr="001E1D4B" w:rsidRDefault="001E1D4B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Home Screen+</w:t>
            </w:r>
          </w:p>
          <w:p w14:paraId="69234347" w14:textId="71ED9E65" w:rsidR="001E1D4B" w:rsidRPr="001E1D4B" w:rsidRDefault="001E1D4B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7B5E53">
              <w:rPr>
                <w:rFonts w:ascii="Arial" w:hAnsi="Arial" w:cs="Arial"/>
                <w:sz w:val="20"/>
                <w:szCs w:val="20"/>
                <w:lang w:val="en-US"/>
              </w:rPr>
              <w:t>âmara c</w:t>
            </w: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 xml:space="preserve">ross-device </w:t>
            </w:r>
          </w:p>
          <w:p w14:paraId="08D8E4BF" w14:textId="40C047AE" w:rsidR="001E1D4B" w:rsidRPr="001E1D4B" w:rsidRDefault="001E1D4B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6F2950">
              <w:rPr>
                <w:rFonts w:ascii="Arial" w:hAnsi="Arial" w:cs="Arial"/>
                <w:sz w:val="20"/>
                <w:szCs w:val="20"/>
                <w:lang w:val="en-US"/>
              </w:rPr>
              <w:t>âmaras</w:t>
            </w:r>
            <w:proofErr w:type="spellEnd"/>
            <w:r w:rsidR="006F295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F2950">
              <w:rPr>
                <w:rFonts w:ascii="Arial" w:hAnsi="Arial" w:cs="Arial"/>
                <w:sz w:val="20"/>
                <w:szCs w:val="20"/>
                <w:lang w:val="en-US"/>
              </w:rPr>
              <w:t>combinadas</w:t>
            </w:r>
            <w:proofErr w:type="spellEnd"/>
          </w:p>
          <w:p w14:paraId="03CC20B9" w14:textId="21FD5F08" w:rsidR="001E1D4B" w:rsidRPr="001E1D4B" w:rsidRDefault="00DE083D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83D">
              <w:rPr>
                <w:rFonts w:ascii="Arial" w:hAnsi="Arial" w:cs="Arial"/>
                <w:sz w:val="20"/>
                <w:szCs w:val="20"/>
              </w:rPr>
              <w:t xml:space="preserve">Desbloqueio </w:t>
            </w:r>
            <w:r w:rsidR="007B5E53">
              <w:rPr>
                <w:rFonts w:ascii="Arial" w:hAnsi="Arial" w:cs="Arial"/>
                <w:sz w:val="20"/>
                <w:szCs w:val="20"/>
              </w:rPr>
              <w:t>c</w:t>
            </w:r>
            <w:r w:rsidR="001E1D4B" w:rsidRPr="001E1D4B">
              <w:rPr>
                <w:rFonts w:ascii="Arial" w:hAnsi="Arial" w:cs="Arial"/>
                <w:sz w:val="20"/>
                <w:szCs w:val="20"/>
              </w:rPr>
              <w:t>ross-</w:t>
            </w:r>
            <w:proofErr w:type="spellStart"/>
            <w:r w:rsidR="001E1D4B" w:rsidRPr="001E1D4B">
              <w:rPr>
                <w:rFonts w:ascii="Arial" w:hAnsi="Arial" w:cs="Arial"/>
                <w:sz w:val="20"/>
                <w:szCs w:val="20"/>
              </w:rPr>
              <w:t>device</w:t>
            </w:r>
            <w:proofErr w:type="spellEnd"/>
            <w:r w:rsidR="001E1D4B" w:rsidRPr="001E1D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100890" w14:textId="77777777" w:rsidR="001E1D4B" w:rsidRPr="001E1D4B" w:rsidRDefault="001E1D4B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Xiaomi Smart Hub</w:t>
            </w:r>
          </w:p>
          <w:p w14:paraId="5B3700D4" w14:textId="77777777" w:rsidR="00936736" w:rsidRDefault="00936736" w:rsidP="00936736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36736">
              <w:rPr>
                <w:rFonts w:ascii="Arial" w:hAnsi="Arial" w:cs="Arial"/>
                <w:sz w:val="20"/>
                <w:szCs w:val="20"/>
                <w:lang w:val="en-US"/>
              </w:rPr>
              <w:t>Interconectividade</w:t>
            </w:r>
            <w:proofErr w:type="spellEnd"/>
            <w:r w:rsidRPr="00936736">
              <w:rPr>
                <w:rFonts w:ascii="Arial" w:hAnsi="Arial" w:cs="Arial"/>
                <w:sz w:val="20"/>
                <w:szCs w:val="20"/>
                <w:lang w:val="en-US"/>
              </w:rPr>
              <w:t xml:space="preserve"> entre </w:t>
            </w:r>
            <w:proofErr w:type="spellStart"/>
            <w:r w:rsidRPr="00936736">
              <w:rPr>
                <w:rFonts w:ascii="Arial" w:hAnsi="Arial" w:cs="Arial"/>
                <w:sz w:val="20"/>
                <w:szCs w:val="20"/>
                <w:lang w:val="en-US"/>
              </w:rPr>
              <w:t>ecossistemas</w:t>
            </w:r>
            <w:proofErr w:type="spellEnd"/>
          </w:p>
          <w:p w14:paraId="3D3BF54A" w14:textId="5D3BD3BE" w:rsidR="001E1D4B" w:rsidRPr="001E1D4B" w:rsidRDefault="001E1D4B" w:rsidP="00936736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 xml:space="preserve">Xiaomi </w:t>
            </w:r>
            <w:proofErr w:type="spellStart"/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HyperAI</w:t>
            </w:r>
            <w:proofErr w:type="spellEnd"/>
          </w:p>
          <w:p w14:paraId="403DF7DE" w14:textId="77777777" w:rsidR="001E1D4B" w:rsidRPr="001E1D4B" w:rsidRDefault="001E1D4B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AI Writing⁷</w:t>
            </w:r>
          </w:p>
          <w:p w14:paraId="245ACD47" w14:textId="77777777" w:rsidR="001E1D4B" w:rsidRPr="001E1D4B" w:rsidRDefault="001E1D4B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AI Speech Recognition⁷</w:t>
            </w:r>
          </w:p>
          <w:p w14:paraId="4A81D729" w14:textId="77777777" w:rsidR="001E1D4B" w:rsidRPr="001E1D4B" w:rsidRDefault="001E1D4B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AI Translate Conversation⁷</w:t>
            </w:r>
          </w:p>
          <w:p w14:paraId="72282CD6" w14:textId="77777777" w:rsidR="001E1D4B" w:rsidRPr="001E1D4B" w:rsidRDefault="001E1D4B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AI Interpreter⁷</w:t>
            </w:r>
          </w:p>
          <w:p w14:paraId="0A4D11FF" w14:textId="77777777" w:rsidR="001E1D4B" w:rsidRPr="001E1D4B" w:rsidRDefault="001E1D4B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AI Calculator²º</w:t>
            </w:r>
          </w:p>
          <w:p w14:paraId="49B807AD" w14:textId="77777777" w:rsidR="001E1D4B" w:rsidRPr="001E1D4B" w:rsidRDefault="001E1D4B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AI Creativity Assistant⁷</w:t>
            </w:r>
          </w:p>
          <w:p w14:paraId="340B5FD9" w14:textId="77777777" w:rsidR="001E1D4B" w:rsidRPr="001E1D4B" w:rsidRDefault="001E1D4B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AI Art⁷</w:t>
            </w:r>
          </w:p>
          <w:p w14:paraId="3368E62B" w14:textId="014C7472" w:rsidR="001E1D4B" w:rsidRPr="001E1D4B" w:rsidRDefault="001E1D4B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 xml:space="preserve">Circle to Search </w:t>
            </w:r>
            <w:r w:rsidR="00936736">
              <w:rPr>
                <w:rFonts w:ascii="Arial" w:hAnsi="Arial" w:cs="Arial"/>
                <w:sz w:val="20"/>
                <w:szCs w:val="20"/>
                <w:lang w:val="en-US"/>
              </w:rPr>
              <w:t>com</w:t>
            </w: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 xml:space="preserve"> Google²¹</w:t>
            </w:r>
          </w:p>
          <w:p w14:paraId="5A52CD65" w14:textId="77777777" w:rsidR="001E1D4B" w:rsidRPr="001E1D4B" w:rsidRDefault="001E1D4B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Google Gemini²²</w:t>
            </w:r>
          </w:p>
        </w:tc>
      </w:tr>
      <w:tr w:rsidR="001E1D4B" w:rsidRPr="001E1D4B" w14:paraId="3FFBC478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2ED021" w14:textId="618FCD31" w:rsidR="001E1D4B" w:rsidRPr="001E1D4B" w:rsidRDefault="00936736" w:rsidP="001E1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Á</w:t>
            </w:r>
            <w:r w:rsidR="001E1D4B" w:rsidRPr="001E1D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udio</w:t>
            </w:r>
            <w:proofErr w:type="spellEnd"/>
            <w:r w:rsidR="001E1D4B" w:rsidRPr="001E1D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09AA5" w14:textId="77777777" w:rsidR="00CE0F12" w:rsidRDefault="00CE0F12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0F12">
              <w:rPr>
                <w:rFonts w:ascii="Arial" w:hAnsi="Arial" w:cs="Arial"/>
                <w:sz w:val="20"/>
                <w:szCs w:val="20"/>
                <w:lang w:val="en-US"/>
              </w:rPr>
              <w:t xml:space="preserve">Sistema de </w:t>
            </w:r>
            <w:proofErr w:type="spellStart"/>
            <w:r w:rsidRPr="00CE0F12">
              <w:rPr>
                <w:rFonts w:ascii="Arial" w:hAnsi="Arial" w:cs="Arial"/>
                <w:sz w:val="20"/>
                <w:szCs w:val="20"/>
                <w:lang w:val="en-US"/>
              </w:rPr>
              <w:t>quatro</w:t>
            </w:r>
            <w:proofErr w:type="spellEnd"/>
            <w:r w:rsidRPr="00CE0F1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0F12">
              <w:rPr>
                <w:rFonts w:ascii="Arial" w:hAnsi="Arial" w:cs="Arial"/>
                <w:sz w:val="20"/>
                <w:szCs w:val="20"/>
                <w:lang w:val="en-US"/>
              </w:rPr>
              <w:t>altifalantes</w:t>
            </w:r>
            <w:proofErr w:type="spellEnd"/>
            <w:r w:rsidRPr="00CE0F1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0F12">
              <w:rPr>
                <w:rFonts w:ascii="Arial" w:hAnsi="Arial" w:cs="Arial"/>
                <w:sz w:val="20"/>
                <w:szCs w:val="20"/>
                <w:lang w:val="en-US"/>
              </w:rPr>
              <w:t>imersivos</w:t>
            </w:r>
            <w:proofErr w:type="spellEnd"/>
          </w:p>
          <w:p w14:paraId="020EDFA1" w14:textId="66D1BAC2" w:rsidR="001E1D4B" w:rsidRPr="001E1D4B" w:rsidRDefault="00B74828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Áudio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 xml:space="preserve">Hi-Res &amp; Hi-Res Wireless </w:t>
            </w:r>
          </w:p>
          <w:p w14:paraId="0FA5DB50" w14:textId="77777777" w:rsidR="001E1D4B" w:rsidRPr="001E1D4B" w:rsidRDefault="001E1D4B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Dolby Atmos®</w:t>
            </w:r>
          </w:p>
          <w:p w14:paraId="68DB4BE7" w14:textId="33197188" w:rsidR="001E1D4B" w:rsidRPr="001E1D4B" w:rsidRDefault="004C1EEF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1EEF">
              <w:rPr>
                <w:rFonts w:ascii="Arial" w:hAnsi="Arial" w:cs="Arial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4C1EEF">
              <w:rPr>
                <w:rFonts w:ascii="Arial" w:hAnsi="Arial" w:cs="Arial"/>
                <w:sz w:val="20"/>
                <w:szCs w:val="20"/>
                <w:lang w:val="en-US"/>
              </w:rPr>
              <w:t>Aumento</w:t>
            </w:r>
            <w:proofErr w:type="spellEnd"/>
            <w:r w:rsidRPr="004C1EEF">
              <w:rPr>
                <w:rFonts w:ascii="Arial" w:hAnsi="Arial" w:cs="Arial"/>
                <w:sz w:val="20"/>
                <w:szCs w:val="20"/>
                <w:lang w:val="en-US"/>
              </w:rPr>
              <w:t xml:space="preserve"> de volume </w:t>
            </w:r>
            <w:proofErr w:type="spellStart"/>
            <w:r w:rsidRPr="004C1EEF">
              <w:rPr>
                <w:rFonts w:ascii="Arial" w:hAnsi="Arial" w:cs="Arial"/>
                <w:sz w:val="20"/>
                <w:szCs w:val="20"/>
                <w:lang w:val="en-US"/>
              </w:rPr>
              <w:t>até</w:t>
            </w:r>
            <w:proofErr w:type="spellEnd"/>
            <w:r w:rsidRPr="004C1EEF">
              <w:rPr>
                <w:rFonts w:ascii="Arial" w:hAnsi="Arial" w:cs="Arial"/>
                <w:sz w:val="20"/>
                <w:szCs w:val="20"/>
                <w:lang w:val="en-US"/>
              </w:rPr>
              <w:t xml:space="preserve"> 200%</w:t>
            </w:r>
            <w:r w:rsidR="001E1D4B" w:rsidRPr="001E1D4B">
              <w:rPr>
                <w:rFonts w:ascii="Arial" w:hAnsi="Arial" w:cs="Arial"/>
                <w:sz w:val="20"/>
                <w:szCs w:val="20"/>
                <w:lang w:val="en-US"/>
              </w:rPr>
              <w:t>¹⁵</w:t>
            </w:r>
          </w:p>
        </w:tc>
      </w:tr>
      <w:tr w:rsidR="001E1D4B" w:rsidRPr="001E1D4B" w14:paraId="48FDC3B1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AD0A7C" w14:textId="2CD06FEC" w:rsidR="001E1D4B" w:rsidRPr="001E1D4B" w:rsidRDefault="001E1D4B" w:rsidP="001E1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E1D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981A7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âmara</w:t>
            </w:r>
            <w:r w:rsidRPr="001E1D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proofErr w:type="spellEnd"/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28AEF3" w14:textId="77777777" w:rsidR="00740892" w:rsidRDefault="00740892" w:rsidP="00740892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0892">
              <w:rPr>
                <w:rFonts w:ascii="Arial" w:hAnsi="Arial" w:cs="Arial"/>
                <w:sz w:val="20"/>
                <w:szCs w:val="20"/>
                <w:lang w:val="en-US"/>
              </w:rPr>
              <w:t xml:space="preserve">Câmara </w:t>
            </w:r>
            <w:proofErr w:type="spellStart"/>
            <w:r w:rsidRPr="00740892">
              <w:rPr>
                <w:rFonts w:ascii="Arial" w:hAnsi="Arial" w:cs="Arial"/>
                <w:sz w:val="20"/>
                <w:szCs w:val="20"/>
                <w:lang w:val="en-US"/>
              </w:rPr>
              <w:t>traseira</w:t>
            </w:r>
            <w:proofErr w:type="spellEnd"/>
            <w:r w:rsidRPr="00740892">
              <w:rPr>
                <w:rFonts w:ascii="Arial" w:hAnsi="Arial" w:cs="Arial"/>
                <w:sz w:val="20"/>
                <w:szCs w:val="20"/>
                <w:lang w:val="en-US"/>
              </w:rPr>
              <w:t xml:space="preserve"> de 13 MP </w:t>
            </w:r>
          </w:p>
          <w:p w14:paraId="2CFCB85A" w14:textId="77777777" w:rsidR="00961872" w:rsidRPr="00961872" w:rsidRDefault="00961872" w:rsidP="00961872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872">
              <w:rPr>
                <w:rFonts w:ascii="Arial" w:hAnsi="Arial" w:cs="Arial"/>
                <w:sz w:val="20"/>
                <w:szCs w:val="20"/>
              </w:rPr>
              <w:lastRenderedPageBreak/>
              <w:t xml:space="preserve">Sensor de 1/3,06" com tamanho de </w:t>
            </w:r>
            <w:proofErr w:type="spellStart"/>
            <w:r w:rsidRPr="00961872">
              <w:rPr>
                <w:rFonts w:ascii="Arial" w:hAnsi="Arial" w:cs="Arial"/>
                <w:sz w:val="20"/>
                <w:szCs w:val="20"/>
              </w:rPr>
              <w:t>píxel</w:t>
            </w:r>
            <w:proofErr w:type="spellEnd"/>
            <w:r w:rsidRPr="00961872">
              <w:rPr>
                <w:rFonts w:ascii="Arial" w:hAnsi="Arial" w:cs="Arial"/>
                <w:sz w:val="20"/>
                <w:szCs w:val="20"/>
              </w:rPr>
              <w:t xml:space="preserve"> de 1,12 </w:t>
            </w:r>
            <w:r w:rsidRPr="00961872">
              <w:rPr>
                <w:rFonts w:ascii="Arial" w:hAnsi="Arial" w:cs="Arial"/>
                <w:sz w:val="20"/>
                <w:szCs w:val="20"/>
                <w:lang w:val="en-US"/>
              </w:rPr>
              <w:t>μ</w:t>
            </w:r>
            <w:r w:rsidRPr="00961872"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4996859B" w14:textId="72471BA7" w:rsidR="001E1D4B" w:rsidRPr="001E1D4B" w:rsidRDefault="001E1D4B" w:rsidP="00961872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f/2.2 PDAF</w:t>
            </w:r>
          </w:p>
          <w:p w14:paraId="2E90727C" w14:textId="436C204E" w:rsidR="001E1D4B" w:rsidRPr="001E1D4B" w:rsidRDefault="00772DAF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2DAF">
              <w:rPr>
                <w:rFonts w:ascii="Arial" w:hAnsi="Arial" w:cs="Arial"/>
                <w:sz w:val="20"/>
                <w:szCs w:val="20"/>
              </w:rPr>
              <w:t xml:space="preserve">Câmara frontal de </w:t>
            </w:r>
            <w:r w:rsidR="001E1D4B" w:rsidRPr="001E1D4B">
              <w:rPr>
                <w:rFonts w:ascii="Arial" w:hAnsi="Arial" w:cs="Arial"/>
                <w:sz w:val="20"/>
                <w:szCs w:val="20"/>
              </w:rPr>
              <w:t xml:space="preserve">8MP </w:t>
            </w:r>
          </w:p>
          <w:p w14:paraId="0B9CE8C8" w14:textId="77777777" w:rsidR="00981A72" w:rsidRPr="00981A72" w:rsidRDefault="00981A72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A72">
              <w:rPr>
                <w:rFonts w:ascii="Arial" w:hAnsi="Arial" w:cs="Arial"/>
                <w:sz w:val="20"/>
                <w:szCs w:val="20"/>
              </w:rPr>
              <w:t xml:space="preserve">Sensor de 1/4" com tamanho de </w:t>
            </w:r>
            <w:proofErr w:type="spellStart"/>
            <w:r w:rsidRPr="00981A72">
              <w:rPr>
                <w:rFonts w:ascii="Arial" w:hAnsi="Arial" w:cs="Arial"/>
                <w:sz w:val="20"/>
                <w:szCs w:val="20"/>
              </w:rPr>
              <w:t>píxel</w:t>
            </w:r>
            <w:proofErr w:type="spellEnd"/>
            <w:r w:rsidRPr="00981A72">
              <w:rPr>
                <w:rFonts w:ascii="Arial" w:hAnsi="Arial" w:cs="Arial"/>
                <w:sz w:val="20"/>
                <w:szCs w:val="20"/>
              </w:rPr>
              <w:t xml:space="preserve"> de 1,12 </w:t>
            </w:r>
            <w:proofErr w:type="spellStart"/>
            <w:r w:rsidRPr="00981A72">
              <w:rPr>
                <w:rFonts w:ascii="Arial" w:hAnsi="Arial" w:cs="Arial"/>
                <w:sz w:val="20"/>
                <w:szCs w:val="20"/>
              </w:rPr>
              <w:t>μm</w:t>
            </w:r>
            <w:proofErr w:type="spellEnd"/>
          </w:p>
          <w:p w14:paraId="6230A63F" w14:textId="3CF12ECB" w:rsidR="001E1D4B" w:rsidRPr="001E1D4B" w:rsidRDefault="001E1D4B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f/2.28</w:t>
            </w: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66A982" w14:textId="171FD2EF" w:rsidR="001E1D4B" w:rsidRPr="001E1D4B" w:rsidRDefault="00E0038A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038A">
              <w:rPr>
                <w:rFonts w:ascii="Arial" w:hAnsi="Arial" w:cs="Arial"/>
                <w:sz w:val="20"/>
                <w:szCs w:val="20"/>
              </w:rPr>
              <w:lastRenderedPageBreak/>
              <w:t>Câmara traseira de 50 MP</w:t>
            </w:r>
          </w:p>
          <w:p w14:paraId="3112BFBF" w14:textId="77777777" w:rsidR="00347346" w:rsidRPr="00347346" w:rsidRDefault="00347346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7346">
              <w:rPr>
                <w:rFonts w:ascii="Arial" w:hAnsi="Arial" w:cs="Arial"/>
                <w:sz w:val="20"/>
                <w:szCs w:val="20"/>
              </w:rPr>
              <w:t xml:space="preserve">Sensor de 1/2,76" com tamanho de </w:t>
            </w:r>
            <w:proofErr w:type="spellStart"/>
            <w:r w:rsidRPr="00347346">
              <w:rPr>
                <w:rFonts w:ascii="Arial" w:hAnsi="Arial" w:cs="Arial"/>
                <w:sz w:val="20"/>
                <w:szCs w:val="20"/>
              </w:rPr>
              <w:t>píxel</w:t>
            </w:r>
            <w:proofErr w:type="spellEnd"/>
            <w:r w:rsidRPr="00347346">
              <w:rPr>
                <w:rFonts w:ascii="Arial" w:hAnsi="Arial" w:cs="Arial"/>
                <w:sz w:val="20"/>
                <w:szCs w:val="20"/>
              </w:rPr>
              <w:t xml:space="preserve"> de 1,28 </w:t>
            </w:r>
            <w:r w:rsidRPr="00347346">
              <w:rPr>
                <w:rFonts w:ascii="Arial" w:hAnsi="Arial" w:cs="Arial"/>
                <w:sz w:val="20"/>
                <w:szCs w:val="20"/>
                <w:lang w:val="en-US"/>
              </w:rPr>
              <w:t>μ</w:t>
            </w:r>
            <w:r w:rsidRPr="00347346"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2E867093" w14:textId="7AFC032D" w:rsidR="001E1D4B" w:rsidRPr="001E1D4B" w:rsidRDefault="001E1D4B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f/1.8 PDAF</w:t>
            </w:r>
          </w:p>
          <w:p w14:paraId="76997464" w14:textId="05E91D7C" w:rsidR="001E1D4B" w:rsidRPr="001E1D4B" w:rsidRDefault="00772DAF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2DAF">
              <w:rPr>
                <w:rFonts w:ascii="Arial" w:hAnsi="Arial" w:cs="Arial"/>
                <w:sz w:val="20"/>
                <w:szCs w:val="20"/>
              </w:rPr>
              <w:t xml:space="preserve">Câmara frontal de </w:t>
            </w:r>
            <w:r w:rsidR="001E1D4B" w:rsidRPr="001E1D4B">
              <w:rPr>
                <w:rFonts w:ascii="Arial" w:hAnsi="Arial" w:cs="Arial"/>
                <w:sz w:val="20"/>
                <w:szCs w:val="20"/>
              </w:rPr>
              <w:t xml:space="preserve">32MP </w:t>
            </w:r>
          </w:p>
          <w:p w14:paraId="50351763" w14:textId="77777777" w:rsidR="00981A72" w:rsidRPr="00981A72" w:rsidRDefault="00981A72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A72">
              <w:rPr>
                <w:rFonts w:ascii="Arial" w:hAnsi="Arial" w:cs="Arial"/>
                <w:sz w:val="20"/>
                <w:szCs w:val="20"/>
              </w:rPr>
              <w:t xml:space="preserve">Sensor de 1/4" com tamanho de </w:t>
            </w:r>
            <w:proofErr w:type="spellStart"/>
            <w:r w:rsidRPr="00981A72">
              <w:rPr>
                <w:rFonts w:ascii="Arial" w:hAnsi="Arial" w:cs="Arial"/>
                <w:sz w:val="20"/>
                <w:szCs w:val="20"/>
              </w:rPr>
              <w:t>píxel</w:t>
            </w:r>
            <w:proofErr w:type="spellEnd"/>
            <w:r w:rsidRPr="00981A72">
              <w:rPr>
                <w:rFonts w:ascii="Arial" w:hAnsi="Arial" w:cs="Arial"/>
                <w:sz w:val="20"/>
                <w:szCs w:val="20"/>
              </w:rPr>
              <w:t xml:space="preserve"> de 1,12 </w:t>
            </w:r>
            <w:proofErr w:type="spellStart"/>
            <w:r w:rsidRPr="00981A72">
              <w:rPr>
                <w:rFonts w:ascii="Arial" w:hAnsi="Arial" w:cs="Arial"/>
                <w:sz w:val="20"/>
                <w:szCs w:val="20"/>
              </w:rPr>
              <w:t>μm</w:t>
            </w:r>
            <w:proofErr w:type="spellEnd"/>
          </w:p>
          <w:p w14:paraId="0FFF1CBA" w14:textId="331538E9" w:rsidR="001E1D4B" w:rsidRPr="001E1D4B" w:rsidRDefault="001E1D4B" w:rsidP="001E1D4B">
            <w:pPr>
              <w:numPr>
                <w:ilvl w:val="1"/>
                <w:numId w:val="20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f/2.2</w:t>
            </w:r>
          </w:p>
        </w:tc>
      </w:tr>
      <w:tr w:rsidR="001E1D4B" w:rsidRPr="001E1D4B" w14:paraId="3784970E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493903" w14:textId="3F63D2FC" w:rsidR="001E1D4B" w:rsidRPr="001E1D4B" w:rsidRDefault="002263E4" w:rsidP="001E1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Conetividade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1D0E84" w14:textId="77777777" w:rsidR="001E1D4B" w:rsidRPr="001E1D4B" w:rsidRDefault="001E1D4B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Wi-Fi 7¹⁶</w:t>
            </w:r>
          </w:p>
          <w:p w14:paraId="53C2C368" w14:textId="77777777" w:rsidR="001E1D4B" w:rsidRPr="001E1D4B" w:rsidRDefault="001E1D4B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USB 3.2 Gen 1</w:t>
            </w:r>
          </w:p>
          <w:p w14:paraId="71CF4485" w14:textId="77777777" w:rsidR="001E1D4B" w:rsidRPr="001E1D4B" w:rsidRDefault="001E1D4B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Bluetooth® 5.4</w:t>
            </w:r>
          </w:p>
        </w:tc>
      </w:tr>
      <w:tr w:rsidR="001E1D4B" w:rsidRPr="001E1D4B" w14:paraId="4EEA45E5" w14:textId="77777777">
        <w:trPr>
          <w:trHeight w:val="1008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A3CDEC" w14:textId="2D2DE3B9" w:rsidR="001E1D4B" w:rsidRPr="001E1D4B" w:rsidRDefault="002263E4" w:rsidP="001E1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Acessórios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1FCEC5" w14:textId="77777777" w:rsidR="001E1D4B" w:rsidRPr="001E1D4B" w:rsidRDefault="001E1D4B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Xiaomi Focus Pen Pro¹</w:t>
            </w:r>
          </w:p>
          <w:p w14:paraId="1E4C351C" w14:textId="77777777" w:rsidR="001E1D4B" w:rsidRPr="001E1D4B" w:rsidRDefault="001E1D4B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Xiaomi Pad 8 / 8 Pro Focus Keyboard¹</w:t>
            </w:r>
          </w:p>
          <w:p w14:paraId="6C9E28F8" w14:textId="77777777" w:rsidR="001E1D4B" w:rsidRPr="001E1D4B" w:rsidRDefault="001E1D4B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Xiaomi Pad 8 / 8 Pro Keyboard¹</w:t>
            </w:r>
          </w:p>
          <w:p w14:paraId="0A969BF9" w14:textId="77777777" w:rsidR="001E1D4B" w:rsidRPr="001E1D4B" w:rsidRDefault="001E1D4B" w:rsidP="001E1D4B">
            <w:pPr>
              <w:numPr>
                <w:ilvl w:val="0"/>
                <w:numId w:val="20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D4B">
              <w:rPr>
                <w:rFonts w:ascii="Arial" w:hAnsi="Arial" w:cs="Arial"/>
                <w:sz w:val="20"/>
                <w:szCs w:val="20"/>
                <w:lang w:val="en-US"/>
              </w:rPr>
              <w:t>Xiaomi Pad 8 / 8 Pro Cover¹</w:t>
            </w:r>
          </w:p>
        </w:tc>
      </w:tr>
    </w:tbl>
    <w:p w14:paraId="2B52C5B5" w14:textId="77777777" w:rsidR="00B5766C" w:rsidRDefault="00B5766C" w:rsidP="00F1203B">
      <w:pPr>
        <w:jc w:val="both"/>
        <w:rPr>
          <w:rFonts w:ascii="Arial" w:hAnsi="Arial" w:cs="Arial"/>
          <w:sz w:val="20"/>
          <w:szCs w:val="20"/>
        </w:rPr>
      </w:pPr>
    </w:p>
    <w:p w14:paraId="17518292" w14:textId="09A46348" w:rsidR="00504EE0" w:rsidRDefault="007C61EC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Notas:</w:t>
      </w:r>
    </w:p>
    <w:p w14:paraId="3BE87693" w14:textId="77777777" w:rsidR="007C61EC" w:rsidRDefault="007C61EC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00149CE" w14:textId="77777777" w:rsidR="007C61EC" w:rsidRPr="007C61EC" w:rsidRDefault="007C61EC" w:rsidP="007C61EC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5C793F2C" w14:textId="77777777" w:rsidR="007C61EC" w:rsidRPr="007C61EC" w:rsidRDefault="007C61EC" w:rsidP="007C61EC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7C61EC">
        <w:rPr>
          <w:rFonts w:ascii="Arial" w:hAnsi="Arial" w:cs="Arial"/>
          <w:bCs/>
          <w:sz w:val="16"/>
          <w:szCs w:val="16"/>
        </w:rPr>
        <w:t xml:space="preserve">¹ A disponibilidade do Xiaomi </w:t>
      </w:r>
      <w:proofErr w:type="spellStart"/>
      <w:r w:rsidRPr="007C61EC">
        <w:rPr>
          <w:rFonts w:ascii="Arial" w:hAnsi="Arial" w:cs="Arial"/>
          <w:bCs/>
          <w:sz w:val="16"/>
          <w:szCs w:val="16"/>
        </w:rPr>
        <w:t>Pad</w:t>
      </w:r>
      <w:proofErr w:type="spellEnd"/>
      <w:r w:rsidRPr="007C61EC">
        <w:rPr>
          <w:rFonts w:ascii="Arial" w:hAnsi="Arial" w:cs="Arial"/>
          <w:bCs/>
          <w:sz w:val="16"/>
          <w:szCs w:val="16"/>
        </w:rPr>
        <w:t xml:space="preserve"> 8, do Xiaomi </w:t>
      </w:r>
      <w:proofErr w:type="spellStart"/>
      <w:r w:rsidRPr="007C61EC">
        <w:rPr>
          <w:rFonts w:ascii="Arial" w:hAnsi="Arial" w:cs="Arial"/>
          <w:bCs/>
          <w:sz w:val="16"/>
          <w:szCs w:val="16"/>
        </w:rPr>
        <w:t>Pad</w:t>
      </w:r>
      <w:proofErr w:type="spellEnd"/>
      <w:r w:rsidRPr="007C61EC">
        <w:rPr>
          <w:rFonts w:ascii="Arial" w:hAnsi="Arial" w:cs="Arial"/>
          <w:bCs/>
          <w:sz w:val="16"/>
          <w:szCs w:val="16"/>
        </w:rPr>
        <w:t xml:space="preserve"> 8 Pro e dos respetivos acessórios pode variar consoante a região. Produtos vendidos separadamente. A Xiaomi </w:t>
      </w:r>
      <w:proofErr w:type="spellStart"/>
      <w:r w:rsidRPr="007C61EC">
        <w:rPr>
          <w:rFonts w:ascii="Arial" w:hAnsi="Arial" w:cs="Arial"/>
          <w:bCs/>
          <w:sz w:val="16"/>
          <w:szCs w:val="16"/>
        </w:rPr>
        <w:t>Focus</w:t>
      </w:r>
      <w:proofErr w:type="spellEnd"/>
      <w:r w:rsidRPr="007C61EC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Pr="007C61EC">
        <w:rPr>
          <w:rFonts w:ascii="Arial" w:hAnsi="Arial" w:cs="Arial"/>
          <w:bCs/>
          <w:sz w:val="16"/>
          <w:szCs w:val="16"/>
        </w:rPr>
        <w:t>Pen</w:t>
      </w:r>
      <w:proofErr w:type="spellEnd"/>
      <w:r w:rsidRPr="007C61EC">
        <w:rPr>
          <w:rFonts w:ascii="Arial" w:hAnsi="Arial" w:cs="Arial"/>
          <w:bCs/>
          <w:sz w:val="16"/>
          <w:szCs w:val="16"/>
        </w:rPr>
        <w:t xml:space="preserve"> Pro é compatível com o Xiaomi </w:t>
      </w:r>
      <w:proofErr w:type="spellStart"/>
      <w:r w:rsidRPr="007C61EC">
        <w:rPr>
          <w:rFonts w:ascii="Arial" w:hAnsi="Arial" w:cs="Arial"/>
          <w:bCs/>
          <w:sz w:val="16"/>
          <w:szCs w:val="16"/>
        </w:rPr>
        <w:t>Pad</w:t>
      </w:r>
      <w:proofErr w:type="spellEnd"/>
      <w:r w:rsidRPr="007C61EC">
        <w:rPr>
          <w:rFonts w:ascii="Arial" w:hAnsi="Arial" w:cs="Arial"/>
          <w:bCs/>
          <w:sz w:val="16"/>
          <w:szCs w:val="16"/>
        </w:rPr>
        <w:t xml:space="preserve"> 6S Pro 12.4, a Xiaomi </w:t>
      </w:r>
      <w:proofErr w:type="spellStart"/>
      <w:r w:rsidRPr="007C61EC">
        <w:rPr>
          <w:rFonts w:ascii="Arial" w:hAnsi="Arial" w:cs="Arial"/>
          <w:bCs/>
          <w:sz w:val="16"/>
          <w:szCs w:val="16"/>
        </w:rPr>
        <w:t>Pad</w:t>
      </w:r>
      <w:proofErr w:type="spellEnd"/>
      <w:r w:rsidRPr="007C61EC">
        <w:rPr>
          <w:rFonts w:ascii="Arial" w:hAnsi="Arial" w:cs="Arial"/>
          <w:bCs/>
          <w:sz w:val="16"/>
          <w:szCs w:val="16"/>
        </w:rPr>
        <w:t xml:space="preserve"> Série 7 e a Xiaomi </w:t>
      </w:r>
      <w:proofErr w:type="spellStart"/>
      <w:r w:rsidRPr="007C61EC">
        <w:rPr>
          <w:rFonts w:ascii="Arial" w:hAnsi="Arial" w:cs="Arial"/>
          <w:bCs/>
          <w:sz w:val="16"/>
          <w:szCs w:val="16"/>
        </w:rPr>
        <w:t>Pad</w:t>
      </w:r>
      <w:proofErr w:type="spellEnd"/>
      <w:r w:rsidRPr="007C61EC">
        <w:rPr>
          <w:rFonts w:ascii="Arial" w:hAnsi="Arial" w:cs="Arial"/>
          <w:bCs/>
          <w:sz w:val="16"/>
          <w:szCs w:val="16"/>
        </w:rPr>
        <w:t xml:space="preserve"> Série 8.</w:t>
      </w:r>
    </w:p>
    <w:p w14:paraId="327964EF" w14:textId="77777777" w:rsidR="007C61EC" w:rsidRPr="007C61EC" w:rsidRDefault="007C61EC" w:rsidP="007C61EC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7621F884" w14:textId="008BE234" w:rsidR="007C61EC" w:rsidRPr="007C61EC" w:rsidRDefault="007C61EC" w:rsidP="007C61EC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7C61EC">
        <w:rPr>
          <w:rFonts w:ascii="Arial" w:hAnsi="Arial" w:cs="Arial"/>
          <w:bCs/>
          <w:sz w:val="16"/>
          <w:szCs w:val="16"/>
        </w:rPr>
        <w:t xml:space="preserve">² O ecrã da Xiaomi </w:t>
      </w:r>
      <w:proofErr w:type="spellStart"/>
      <w:r w:rsidRPr="007C61EC">
        <w:rPr>
          <w:rFonts w:ascii="Arial" w:hAnsi="Arial" w:cs="Arial"/>
          <w:bCs/>
          <w:sz w:val="16"/>
          <w:szCs w:val="16"/>
        </w:rPr>
        <w:t>Pad</w:t>
      </w:r>
      <w:proofErr w:type="spellEnd"/>
      <w:r w:rsidRPr="007C61EC">
        <w:rPr>
          <w:rFonts w:ascii="Arial" w:hAnsi="Arial" w:cs="Arial"/>
          <w:bCs/>
          <w:sz w:val="16"/>
          <w:szCs w:val="16"/>
        </w:rPr>
        <w:t xml:space="preserve"> Série 8 mede aproximadamente 11,2</w:t>
      </w:r>
      <w:r w:rsidR="00BF06A4">
        <w:rPr>
          <w:rFonts w:ascii="Arial" w:hAnsi="Arial" w:cs="Arial"/>
          <w:bCs/>
          <w:sz w:val="16"/>
          <w:szCs w:val="16"/>
        </w:rPr>
        <w:t xml:space="preserve">’’ </w:t>
      </w:r>
      <w:r w:rsidRPr="007C61EC">
        <w:rPr>
          <w:rFonts w:ascii="Arial" w:hAnsi="Arial" w:cs="Arial"/>
          <w:bCs/>
          <w:sz w:val="16"/>
          <w:szCs w:val="16"/>
        </w:rPr>
        <w:t>quando considerado o retângulo completo, na medição diagonal. A área efetivamente visível é inferior devido ao design com cantos curvos. As dimensões podem variar ligeiramente entre diferentes unidades do produto.</w:t>
      </w:r>
    </w:p>
    <w:p w14:paraId="1047DC0A" w14:textId="77777777" w:rsidR="007C61EC" w:rsidRPr="007C61EC" w:rsidRDefault="007C61EC" w:rsidP="007C61EC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570F9318" w14:textId="2FD11751" w:rsidR="007C61EC" w:rsidRDefault="007C61EC" w:rsidP="007C61EC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7C61EC">
        <w:rPr>
          <w:rFonts w:ascii="Arial" w:hAnsi="Arial" w:cs="Arial"/>
          <w:bCs/>
          <w:sz w:val="16"/>
          <w:szCs w:val="16"/>
        </w:rPr>
        <w:t>³ O ecrã suporta uma taxa de atualização máxima de 144 Hz. A taxa de atualização pode variar ligeiramente consoante a interface da aplicação ou a qualidade gráfica dos jogos. A designação 3.2K refere-se a uma resolução de 3.200 × 2.136.</w:t>
      </w:r>
    </w:p>
    <w:p w14:paraId="67E49491" w14:textId="77777777" w:rsidR="00A30350" w:rsidRDefault="00A30350" w:rsidP="007C61EC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2232EA0F" w14:textId="77777777" w:rsidR="00A30350" w:rsidRPr="00A30350" w:rsidRDefault="00A30350" w:rsidP="00A30350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A30350">
        <w:rPr>
          <w:rFonts w:ascii="Arial" w:hAnsi="Arial" w:cs="Arial"/>
          <w:bCs/>
          <w:sz w:val="16"/>
          <w:szCs w:val="16"/>
        </w:rPr>
        <w:t>⁴ Dados obtidos nos laboratórios internos da Xiaomi. Os resultados reais podem variar.</w:t>
      </w:r>
    </w:p>
    <w:p w14:paraId="164A13A6" w14:textId="77777777" w:rsidR="00A30350" w:rsidRPr="00A30350" w:rsidRDefault="00A30350" w:rsidP="00A30350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32E084BF" w14:textId="77777777" w:rsidR="00A30350" w:rsidRPr="00A30350" w:rsidRDefault="00A30350" w:rsidP="00A30350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A30350">
        <w:rPr>
          <w:rFonts w:ascii="Arial" w:hAnsi="Arial" w:cs="Arial"/>
          <w:bCs/>
          <w:sz w:val="16"/>
          <w:szCs w:val="16"/>
        </w:rPr>
        <w:t xml:space="preserve">⁵ Dados obtidos nos laboratórios internos da Xiaomi. Os resultados reais podem variar. A série Xiaomi </w:t>
      </w:r>
      <w:proofErr w:type="spellStart"/>
      <w:r w:rsidRPr="00A30350">
        <w:rPr>
          <w:rFonts w:ascii="Arial" w:hAnsi="Arial" w:cs="Arial"/>
          <w:bCs/>
          <w:sz w:val="16"/>
          <w:szCs w:val="16"/>
        </w:rPr>
        <w:t>Pad</w:t>
      </w:r>
      <w:proofErr w:type="spellEnd"/>
      <w:r w:rsidRPr="00A30350">
        <w:rPr>
          <w:rFonts w:ascii="Arial" w:hAnsi="Arial" w:cs="Arial"/>
          <w:bCs/>
          <w:sz w:val="16"/>
          <w:szCs w:val="16"/>
        </w:rPr>
        <w:t xml:space="preserve"> 8 apresenta uma espessura de 5,75 mm e um peso de 485 g; a versão Xiaomi </w:t>
      </w:r>
      <w:proofErr w:type="spellStart"/>
      <w:r w:rsidRPr="00A30350">
        <w:rPr>
          <w:rFonts w:ascii="Arial" w:hAnsi="Arial" w:cs="Arial"/>
          <w:bCs/>
          <w:sz w:val="16"/>
          <w:szCs w:val="16"/>
        </w:rPr>
        <w:t>Pad</w:t>
      </w:r>
      <w:proofErr w:type="spellEnd"/>
      <w:r w:rsidRPr="00A30350">
        <w:rPr>
          <w:rFonts w:ascii="Arial" w:hAnsi="Arial" w:cs="Arial"/>
          <w:bCs/>
          <w:sz w:val="16"/>
          <w:szCs w:val="16"/>
        </w:rPr>
        <w:t xml:space="preserve"> 8 Pro </w:t>
      </w:r>
      <w:proofErr w:type="spellStart"/>
      <w:r w:rsidRPr="00A30350">
        <w:rPr>
          <w:rFonts w:ascii="Arial" w:hAnsi="Arial" w:cs="Arial"/>
          <w:bCs/>
          <w:sz w:val="16"/>
          <w:szCs w:val="16"/>
        </w:rPr>
        <w:t>Matte</w:t>
      </w:r>
      <w:proofErr w:type="spellEnd"/>
      <w:r w:rsidRPr="00A30350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Pr="00A30350">
        <w:rPr>
          <w:rFonts w:ascii="Arial" w:hAnsi="Arial" w:cs="Arial"/>
          <w:bCs/>
          <w:sz w:val="16"/>
          <w:szCs w:val="16"/>
        </w:rPr>
        <w:t>Glass</w:t>
      </w:r>
      <w:proofErr w:type="spellEnd"/>
      <w:r w:rsidRPr="00A30350">
        <w:rPr>
          <w:rFonts w:ascii="Arial" w:hAnsi="Arial" w:cs="Arial"/>
          <w:bCs/>
          <w:sz w:val="16"/>
          <w:szCs w:val="16"/>
        </w:rPr>
        <w:t xml:space="preserve"> apresenta uma espessura de 5,80 mm e um peso de 494 g. A medição da espessura não inclui a saliência do módulo de câmara. Os valores reais podem variar ligeiramente em função das condições de teste, da versão de software e de outros fatores.</w:t>
      </w:r>
    </w:p>
    <w:p w14:paraId="6A516B20" w14:textId="77777777" w:rsidR="00A30350" w:rsidRPr="00A30350" w:rsidRDefault="00A30350" w:rsidP="00A30350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5CB73FD5" w14:textId="50879F5D" w:rsidR="00A30350" w:rsidRDefault="00A30350" w:rsidP="00A30350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A30350">
        <w:rPr>
          <w:rFonts w:ascii="Arial" w:hAnsi="Arial" w:cs="Arial"/>
          <w:bCs/>
          <w:sz w:val="16"/>
          <w:szCs w:val="16"/>
        </w:rPr>
        <w:t xml:space="preserve">⁶ Consulte o revendedor local para informações sobre a disponibilidade do adaptador de corrente incluído na embalagem. 9.200 </w:t>
      </w:r>
      <w:proofErr w:type="spellStart"/>
      <w:r w:rsidRPr="00A30350">
        <w:rPr>
          <w:rFonts w:ascii="Arial" w:hAnsi="Arial" w:cs="Arial"/>
          <w:bCs/>
          <w:sz w:val="16"/>
          <w:szCs w:val="16"/>
        </w:rPr>
        <w:t>mAh</w:t>
      </w:r>
      <w:proofErr w:type="spellEnd"/>
      <w:r w:rsidRPr="00A30350">
        <w:rPr>
          <w:rFonts w:ascii="Arial" w:hAnsi="Arial" w:cs="Arial"/>
          <w:bCs/>
          <w:sz w:val="16"/>
          <w:szCs w:val="16"/>
        </w:rPr>
        <w:t xml:space="preserve"> corresponde à capacidade típica da bateria; a capacidade nominal é de 9.000 </w:t>
      </w:r>
      <w:proofErr w:type="spellStart"/>
      <w:r w:rsidRPr="00A30350">
        <w:rPr>
          <w:rFonts w:ascii="Arial" w:hAnsi="Arial" w:cs="Arial"/>
          <w:bCs/>
          <w:sz w:val="16"/>
          <w:szCs w:val="16"/>
        </w:rPr>
        <w:t>mAh</w:t>
      </w:r>
      <w:proofErr w:type="spellEnd"/>
      <w:r w:rsidRPr="00A30350">
        <w:rPr>
          <w:rFonts w:ascii="Arial" w:hAnsi="Arial" w:cs="Arial"/>
          <w:bCs/>
          <w:sz w:val="16"/>
          <w:szCs w:val="16"/>
        </w:rPr>
        <w:t>.</w:t>
      </w:r>
    </w:p>
    <w:p w14:paraId="3BC402EE" w14:textId="77777777" w:rsidR="006D6E61" w:rsidRDefault="006D6E61" w:rsidP="00A30350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235C1CD0" w14:textId="77777777" w:rsidR="00783A25" w:rsidRPr="00783A25" w:rsidRDefault="00783A25" w:rsidP="00783A2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783A25">
        <w:rPr>
          <w:rFonts w:ascii="Arial" w:hAnsi="Arial" w:cs="Arial"/>
          <w:bCs/>
          <w:sz w:val="16"/>
          <w:szCs w:val="16"/>
        </w:rPr>
        <w:lastRenderedPageBreak/>
        <w:t>⁷ Disponível em determinadas regiões e idiomas. Algumas funcionalidades podem variar consoante a versão do software do sistema e apenas funcionam em aplicações e interfaces compatíveis. É necessária ligação à Internet. Recomenda-se a verificação da exatidão das respostas. Para mais informações, consultar o site oficial local.</w:t>
      </w:r>
    </w:p>
    <w:p w14:paraId="1FCA2245" w14:textId="77777777" w:rsidR="00783A25" w:rsidRPr="00783A25" w:rsidRDefault="00783A25" w:rsidP="00783A2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28916837" w14:textId="77777777" w:rsidR="00783A25" w:rsidRPr="00783A25" w:rsidRDefault="00783A25" w:rsidP="00783A2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783A25">
        <w:rPr>
          <w:rFonts w:ascii="Arial" w:hAnsi="Arial" w:cs="Arial"/>
          <w:bCs/>
          <w:sz w:val="16"/>
          <w:szCs w:val="16"/>
        </w:rPr>
        <w:t xml:space="preserve">⁸ Os smartphones e tablets devem estar ligados à mesma Conta Xiaomi, com Bluetooth e WLAN ativados e a opção «Definições – </w:t>
      </w:r>
      <w:proofErr w:type="spellStart"/>
      <w:r w:rsidRPr="00783A25">
        <w:rPr>
          <w:rFonts w:ascii="Arial" w:hAnsi="Arial" w:cs="Arial"/>
          <w:bCs/>
          <w:sz w:val="16"/>
          <w:szCs w:val="16"/>
        </w:rPr>
        <w:t>Interconectividade</w:t>
      </w:r>
      <w:proofErr w:type="spellEnd"/>
      <w:r w:rsidRPr="00783A25">
        <w:rPr>
          <w:rFonts w:ascii="Arial" w:hAnsi="Arial" w:cs="Arial"/>
          <w:bCs/>
          <w:sz w:val="16"/>
          <w:szCs w:val="16"/>
        </w:rPr>
        <w:t xml:space="preserve">» ligada. A disponibilidade de funcionalidades e serviços pode variar consoante a versão de software, as aplicações e os modelos dos dispositivos. Consulte a experiência real. Os dispositivos Apple requerem a versão mais recente da aplicação «Xiaomi </w:t>
      </w:r>
      <w:proofErr w:type="spellStart"/>
      <w:r w:rsidRPr="00783A25">
        <w:rPr>
          <w:rFonts w:ascii="Arial" w:hAnsi="Arial" w:cs="Arial"/>
          <w:bCs/>
          <w:sz w:val="16"/>
          <w:szCs w:val="16"/>
        </w:rPr>
        <w:t>Interconnectivity</w:t>
      </w:r>
      <w:proofErr w:type="spellEnd"/>
      <w:r w:rsidRPr="00783A25">
        <w:rPr>
          <w:rFonts w:ascii="Arial" w:hAnsi="Arial" w:cs="Arial"/>
          <w:bCs/>
          <w:sz w:val="16"/>
          <w:szCs w:val="16"/>
        </w:rPr>
        <w:t>».</w:t>
      </w:r>
    </w:p>
    <w:p w14:paraId="6D57D3D4" w14:textId="77777777" w:rsidR="00783A25" w:rsidRPr="00783A25" w:rsidRDefault="00783A25" w:rsidP="00783A2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5D6661A7" w14:textId="77777777" w:rsidR="00783A25" w:rsidRPr="00783A25" w:rsidRDefault="00783A25" w:rsidP="00783A2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783A25">
        <w:rPr>
          <w:rFonts w:ascii="Arial" w:hAnsi="Arial" w:cs="Arial"/>
          <w:bCs/>
          <w:sz w:val="16"/>
          <w:szCs w:val="16"/>
        </w:rPr>
        <w:t>⁹ O WPS Office PC está disponível apenas em determinadas regiões e começará a ser disponibilizado via OTA em alguns mercados no final de março de 2026. A versão atual suporta apenas entradas em inglês, chinês simplificado e chinês tradicional. O suporte de idiomas é assegurado por aplicações de terceiros.</w:t>
      </w:r>
    </w:p>
    <w:p w14:paraId="3BBD2467" w14:textId="77777777" w:rsidR="00783A25" w:rsidRPr="00783A25" w:rsidRDefault="00783A25" w:rsidP="00783A2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622A4A00" w14:textId="77777777" w:rsidR="00783A25" w:rsidRPr="00783A25" w:rsidRDefault="00783A25" w:rsidP="00783A2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783A25">
        <w:rPr>
          <w:rFonts w:ascii="Arial" w:hAnsi="Arial" w:cs="Arial"/>
          <w:bCs/>
          <w:sz w:val="16"/>
          <w:szCs w:val="16"/>
        </w:rPr>
        <w:t xml:space="preserve">¹⁰ </w:t>
      </w:r>
      <w:proofErr w:type="spellStart"/>
      <w:r w:rsidRPr="00783A25">
        <w:rPr>
          <w:rFonts w:ascii="Arial" w:hAnsi="Arial" w:cs="Arial"/>
          <w:bCs/>
          <w:sz w:val="16"/>
          <w:szCs w:val="16"/>
        </w:rPr>
        <w:t>Qualcomm</w:t>
      </w:r>
      <w:proofErr w:type="spellEnd"/>
      <w:r w:rsidRPr="00783A25">
        <w:rPr>
          <w:rFonts w:ascii="Arial" w:hAnsi="Arial" w:cs="Arial"/>
          <w:bCs/>
          <w:sz w:val="16"/>
          <w:szCs w:val="16"/>
        </w:rPr>
        <w:t xml:space="preserve">®, </w:t>
      </w:r>
      <w:proofErr w:type="spellStart"/>
      <w:r w:rsidRPr="00783A25">
        <w:rPr>
          <w:rFonts w:ascii="Arial" w:hAnsi="Arial" w:cs="Arial"/>
          <w:bCs/>
          <w:sz w:val="16"/>
          <w:szCs w:val="16"/>
        </w:rPr>
        <w:t>Snapdragon</w:t>
      </w:r>
      <w:proofErr w:type="spellEnd"/>
      <w:r w:rsidRPr="00783A25">
        <w:rPr>
          <w:rFonts w:ascii="Arial" w:hAnsi="Arial" w:cs="Arial"/>
          <w:bCs/>
          <w:sz w:val="16"/>
          <w:szCs w:val="16"/>
        </w:rPr>
        <w:t xml:space="preserve">® e </w:t>
      </w:r>
      <w:proofErr w:type="spellStart"/>
      <w:r w:rsidRPr="00783A25">
        <w:rPr>
          <w:rFonts w:ascii="Arial" w:hAnsi="Arial" w:cs="Arial"/>
          <w:bCs/>
          <w:sz w:val="16"/>
          <w:szCs w:val="16"/>
        </w:rPr>
        <w:t>Adreno</w:t>
      </w:r>
      <w:proofErr w:type="spellEnd"/>
      <w:r w:rsidRPr="00783A25">
        <w:rPr>
          <w:rFonts w:ascii="Arial" w:hAnsi="Arial" w:cs="Arial"/>
          <w:bCs/>
          <w:sz w:val="16"/>
          <w:szCs w:val="16"/>
        </w:rPr>
        <w:t xml:space="preserve">™ são marcas comerciais ou marcas registadas da </w:t>
      </w:r>
      <w:proofErr w:type="spellStart"/>
      <w:r w:rsidRPr="00783A25">
        <w:rPr>
          <w:rFonts w:ascii="Arial" w:hAnsi="Arial" w:cs="Arial"/>
          <w:bCs/>
          <w:sz w:val="16"/>
          <w:szCs w:val="16"/>
        </w:rPr>
        <w:t>Qualcomm</w:t>
      </w:r>
      <w:proofErr w:type="spellEnd"/>
      <w:r w:rsidRPr="00783A25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Pr="00783A25">
        <w:rPr>
          <w:rFonts w:ascii="Arial" w:hAnsi="Arial" w:cs="Arial"/>
          <w:bCs/>
          <w:sz w:val="16"/>
          <w:szCs w:val="16"/>
        </w:rPr>
        <w:t>Incorporated</w:t>
      </w:r>
      <w:proofErr w:type="spellEnd"/>
      <w:r w:rsidRPr="00783A25">
        <w:rPr>
          <w:rFonts w:ascii="Arial" w:hAnsi="Arial" w:cs="Arial"/>
          <w:bCs/>
          <w:sz w:val="16"/>
          <w:szCs w:val="16"/>
        </w:rPr>
        <w:t xml:space="preserve">. Os produtos </w:t>
      </w:r>
      <w:proofErr w:type="spellStart"/>
      <w:r w:rsidRPr="00783A25">
        <w:rPr>
          <w:rFonts w:ascii="Arial" w:hAnsi="Arial" w:cs="Arial"/>
          <w:bCs/>
          <w:sz w:val="16"/>
          <w:szCs w:val="16"/>
        </w:rPr>
        <w:t>Snapdragon</w:t>
      </w:r>
      <w:proofErr w:type="spellEnd"/>
      <w:r w:rsidRPr="00783A25">
        <w:rPr>
          <w:rFonts w:ascii="Arial" w:hAnsi="Arial" w:cs="Arial"/>
          <w:bCs/>
          <w:sz w:val="16"/>
          <w:szCs w:val="16"/>
        </w:rPr>
        <w:t xml:space="preserve"> e </w:t>
      </w:r>
      <w:proofErr w:type="spellStart"/>
      <w:r w:rsidRPr="00783A25">
        <w:rPr>
          <w:rFonts w:ascii="Arial" w:hAnsi="Arial" w:cs="Arial"/>
          <w:bCs/>
          <w:sz w:val="16"/>
          <w:szCs w:val="16"/>
        </w:rPr>
        <w:t>Qualcomm</w:t>
      </w:r>
      <w:proofErr w:type="spellEnd"/>
      <w:r w:rsidRPr="00783A25">
        <w:rPr>
          <w:rFonts w:ascii="Arial" w:hAnsi="Arial" w:cs="Arial"/>
          <w:bCs/>
          <w:sz w:val="16"/>
          <w:szCs w:val="16"/>
        </w:rPr>
        <w:t xml:space="preserve"> são produtos da </w:t>
      </w:r>
      <w:proofErr w:type="spellStart"/>
      <w:r w:rsidRPr="00783A25">
        <w:rPr>
          <w:rFonts w:ascii="Arial" w:hAnsi="Arial" w:cs="Arial"/>
          <w:bCs/>
          <w:sz w:val="16"/>
          <w:szCs w:val="16"/>
        </w:rPr>
        <w:t>Qualcomm</w:t>
      </w:r>
      <w:proofErr w:type="spellEnd"/>
      <w:r w:rsidRPr="00783A25">
        <w:rPr>
          <w:rFonts w:ascii="Arial" w:hAnsi="Arial" w:cs="Arial"/>
          <w:bCs/>
          <w:sz w:val="16"/>
          <w:szCs w:val="16"/>
        </w:rPr>
        <w:t xml:space="preserve"> Technologies, Inc. e/ou das suas subsidiárias.</w:t>
      </w:r>
    </w:p>
    <w:p w14:paraId="0B65BFE4" w14:textId="77777777" w:rsidR="00783A25" w:rsidRPr="00783A25" w:rsidRDefault="00783A25" w:rsidP="00783A2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597F31CB" w14:textId="77777777" w:rsidR="00783A25" w:rsidRPr="00783A25" w:rsidRDefault="00783A25" w:rsidP="00783A2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783A25">
        <w:rPr>
          <w:rFonts w:ascii="Arial" w:hAnsi="Arial" w:cs="Arial"/>
          <w:bCs/>
          <w:sz w:val="16"/>
          <w:szCs w:val="16"/>
        </w:rPr>
        <w:t xml:space="preserve">¹¹ A versão Xiaomi </w:t>
      </w:r>
      <w:proofErr w:type="spellStart"/>
      <w:r w:rsidRPr="00783A25">
        <w:rPr>
          <w:rFonts w:ascii="Arial" w:hAnsi="Arial" w:cs="Arial"/>
          <w:bCs/>
          <w:sz w:val="16"/>
          <w:szCs w:val="16"/>
        </w:rPr>
        <w:t>Pad</w:t>
      </w:r>
      <w:proofErr w:type="spellEnd"/>
      <w:r w:rsidRPr="00783A25">
        <w:rPr>
          <w:rFonts w:ascii="Arial" w:hAnsi="Arial" w:cs="Arial"/>
          <w:bCs/>
          <w:sz w:val="16"/>
          <w:szCs w:val="16"/>
        </w:rPr>
        <w:t xml:space="preserve"> 8 Pro </w:t>
      </w:r>
      <w:proofErr w:type="spellStart"/>
      <w:r w:rsidRPr="00783A25">
        <w:rPr>
          <w:rFonts w:ascii="Arial" w:hAnsi="Arial" w:cs="Arial"/>
          <w:bCs/>
          <w:sz w:val="16"/>
          <w:szCs w:val="16"/>
        </w:rPr>
        <w:t>Matte</w:t>
      </w:r>
      <w:proofErr w:type="spellEnd"/>
      <w:r w:rsidRPr="00783A25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Pr="00783A25">
        <w:rPr>
          <w:rFonts w:ascii="Arial" w:hAnsi="Arial" w:cs="Arial"/>
          <w:bCs/>
          <w:sz w:val="16"/>
          <w:szCs w:val="16"/>
        </w:rPr>
        <w:t>Glass</w:t>
      </w:r>
      <w:proofErr w:type="spellEnd"/>
      <w:r w:rsidRPr="00783A25">
        <w:rPr>
          <w:rFonts w:ascii="Arial" w:hAnsi="Arial" w:cs="Arial"/>
          <w:bCs/>
          <w:sz w:val="16"/>
          <w:szCs w:val="16"/>
        </w:rPr>
        <w:t xml:space="preserve"> é vendida separadamente e está disponível apenas para modelos específicos.</w:t>
      </w:r>
    </w:p>
    <w:p w14:paraId="7FA619C6" w14:textId="77777777" w:rsidR="00783A25" w:rsidRPr="00783A25" w:rsidRDefault="00783A25" w:rsidP="00783A2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4E0954A8" w14:textId="2237C9C0" w:rsidR="006D6E61" w:rsidRDefault="00783A25" w:rsidP="00783A2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783A25">
        <w:rPr>
          <w:rFonts w:ascii="Arial" w:hAnsi="Arial" w:cs="Arial"/>
          <w:bCs/>
          <w:sz w:val="16"/>
          <w:szCs w:val="16"/>
        </w:rPr>
        <w:t>¹</w:t>
      </w:r>
      <w:proofErr w:type="gramStart"/>
      <w:r w:rsidRPr="00783A25">
        <w:rPr>
          <w:rFonts w:ascii="Arial" w:hAnsi="Arial" w:cs="Arial"/>
          <w:bCs/>
          <w:sz w:val="16"/>
          <w:szCs w:val="16"/>
        </w:rPr>
        <w:t>² Para</w:t>
      </w:r>
      <w:proofErr w:type="gramEnd"/>
      <w:r w:rsidRPr="00783A25">
        <w:rPr>
          <w:rFonts w:ascii="Arial" w:hAnsi="Arial" w:cs="Arial"/>
          <w:bCs/>
          <w:sz w:val="16"/>
          <w:szCs w:val="16"/>
        </w:rPr>
        <w:t xml:space="preserve"> informações sobre disponibilidade por região, consultar os canais de venda locais.</w:t>
      </w:r>
    </w:p>
    <w:p w14:paraId="3CB2255C" w14:textId="77777777" w:rsidR="003F634F" w:rsidRDefault="003F634F" w:rsidP="00783A2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509211DE" w14:textId="77777777" w:rsidR="00060455" w:rsidRPr="00060455" w:rsidRDefault="00060455" w:rsidP="0006045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060455">
        <w:rPr>
          <w:rFonts w:ascii="Arial" w:hAnsi="Arial" w:cs="Arial"/>
          <w:bCs/>
          <w:sz w:val="16"/>
          <w:szCs w:val="16"/>
        </w:rPr>
        <w:t>¹</w:t>
      </w:r>
      <w:proofErr w:type="gramStart"/>
      <w:r w:rsidRPr="00060455">
        <w:rPr>
          <w:rFonts w:ascii="Arial" w:hAnsi="Arial" w:cs="Arial"/>
          <w:bCs/>
          <w:sz w:val="16"/>
          <w:szCs w:val="16"/>
        </w:rPr>
        <w:t>³ Os</w:t>
      </w:r>
      <w:proofErr w:type="gramEnd"/>
      <w:r w:rsidRPr="00060455">
        <w:rPr>
          <w:rFonts w:ascii="Arial" w:hAnsi="Arial" w:cs="Arial"/>
          <w:bCs/>
          <w:sz w:val="16"/>
          <w:szCs w:val="16"/>
        </w:rPr>
        <w:t xml:space="preserve"> preços indicados refletem os preços de venda praticados na Europa para os dispositivos comercializados. Os preços noutras regiões podem variar em função do IVA, impostos e outros fatores.</w:t>
      </w:r>
    </w:p>
    <w:p w14:paraId="0EC46292" w14:textId="77777777" w:rsidR="00060455" w:rsidRPr="00060455" w:rsidRDefault="00060455" w:rsidP="0006045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1F062441" w14:textId="77777777" w:rsidR="00060455" w:rsidRPr="00060455" w:rsidRDefault="00060455" w:rsidP="0006045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060455">
        <w:rPr>
          <w:rFonts w:ascii="Arial" w:hAnsi="Arial" w:cs="Arial"/>
          <w:bCs/>
          <w:sz w:val="16"/>
          <w:szCs w:val="16"/>
        </w:rPr>
        <w:t>¹⁴ A versão com 128 GB de armazenamento utiliza UFS 3.1, enquanto as versões com 256 GB e 512 GB utilizam UFS 4.0. As configurações disponíveis podem variar consoante a região. A capacidade de armazenamento e a memória RAM disponíveis são inferiores à memória total, devido ao espaço ocupado pelo sistema operativo e pelo software pré-instalado no dispositivo.</w:t>
      </w:r>
    </w:p>
    <w:p w14:paraId="49A98158" w14:textId="77777777" w:rsidR="00060455" w:rsidRPr="00060455" w:rsidRDefault="00060455" w:rsidP="0006045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06D3DB7F" w14:textId="77777777" w:rsidR="00060455" w:rsidRPr="00060455" w:rsidRDefault="00060455" w:rsidP="0006045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060455">
        <w:rPr>
          <w:rFonts w:ascii="Arial" w:hAnsi="Arial" w:cs="Arial"/>
          <w:bCs/>
          <w:sz w:val="16"/>
          <w:szCs w:val="16"/>
        </w:rPr>
        <w:t>¹⁵ Dados obtidos nos laboratórios internos da Xiaomi. O aumento de volume até 200% refere-se à comparação entre 16 níveis de volume e 15 níveis. Os resultados reais podem variar consoante o software e os cenários de utilização. Consulte a experiência real.</w:t>
      </w:r>
    </w:p>
    <w:p w14:paraId="08985867" w14:textId="77777777" w:rsidR="00060455" w:rsidRPr="00060455" w:rsidRDefault="00060455" w:rsidP="0006045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578422E9" w14:textId="77777777" w:rsidR="00060455" w:rsidRPr="00060455" w:rsidRDefault="00060455" w:rsidP="0006045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060455">
        <w:rPr>
          <w:rFonts w:ascii="Arial" w:hAnsi="Arial" w:cs="Arial"/>
          <w:bCs/>
          <w:sz w:val="16"/>
          <w:szCs w:val="16"/>
        </w:rPr>
        <w:t>¹⁶ A conetividade Wi-Fi (incluindo bandas de frequência, normas Wi-Fi e outras funcionalidades ratificadas pelas especificações IEEE 802.11) pode variar consoante a disponibilidade regional e o suporte da rede local.</w:t>
      </w:r>
    </w:p>
    <w:p w14:paraId="033C2708" w14:textId="77777777" w:rsidR="00060455" w:rsidRPr="00060455" w:rsidRDefault="00060455" w:rsidP="0006045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35B1FDFA" w14:textId="1C7A77FB" w:rsidR="00060455" w:rsidRPr="00060455" w:rsidRDefault="00060455" w:rsidP="0006045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060455">
        <w:rPr>
          <w:rFonts w:ascii="Arial" w:hAnsi="Arial" w:cs="Arial"/>
          <w:bCs/>
          <w:sz w:val="16"/>
          <w:szCs w:val="16"/>
        </w:rPr>
        <w:t>¹⁷ Dados obtidos nos laboratórios internos da Xiaomi</w:t>
      </w:r>
      <w:r>
        <w:rPr>
          <w:rFonts w:ascii="Arial" w:hAnsi="Arial" w:cs="Arial"/>
          <w:bCs/>
          <w:sz w:val="16"/>
          <w:szCs w:val="16"/>
        </w:rPr>
        <w:t>. A</w:t>
      </w:r>
      <w:r w:rsidRPr="00060455">
        <w:rPr>
          <w:rFonts w:ascii="Arial" w:hAnsi="Arial" w:cs="Arial"/>
          <w:bCs/>
          <w:sz w:val="16"/>
          <w:szCs w:val="16"/>
        </w:rPr>
        <w:t xml:space="preserve">s comparações são realizadas com o Xiaomi </w:t>
      </w:r>
      <w:proofErr w:type="spellStart"/>
      <w:r w:rsidRPr="00060455">
        <w:rPr>
          <w:rFonts w:ascii="Arial" w:hAnsi="Arial" w:cs="Arial"/>
          <w:bCs/>
          <w:sz w:val="16"/>
          <w:szCs w:val="16"/>
        </w:rPr>
        <w:t>Pad</w:t>
      </w:r>
      <w:proofErr w:type="spellEnd"/>
      <w:r w:rsidRPr="00060455">
        <w:rPr>
          <w:rFonts w:ascii="Arial" w:hAnsi="Arial" w:cs="Arial"/>
          <w:bCs/>
          <w:sz w:val="16"/>
          <w:szCs w:val="16"/>
        </w:rPr>
        <w:t xml:space="preserve"> 7 Pro. O desempenho da CPU baseia-se no </w:t>
      </w:r>
      <w:proofErr w:type="spellStart"/>
      <w:r w:rsidRPr="00060455">
        <w:rPr>
          <w:rFonts w:ascii="Arial" w:hAnsi="Arial" w:cs="Arial"/>
          <w:bCs/>
          <w:sz w:val="16"/>
          <w:szCs w:val="16"/>
        </w:rPr>
        <w:t>Geekbench</w:t>
      </w:r>
      <w:proofErr w:type="spellEnd"/>
      <w:r w:rsidRPr="00060455">
        <w:rPr>
          <w:rFonts w:ascii="Arial" w:hAnsi="Arial" w:cs="Arial"/>
          <w:bCs/>
          <w:sz w:val="16"/>
          <w:szCs w:val="16"/>
        </w:rPr>
        <w:t xml:space="preserve"> 6 (</w:t>
      </w:r>
      <w:proofErr w:type="spellStart"/>
      <w:r w:rsidRPr="00060455">
        <w:rPr>
          <w:rFonts w:ascii="Arial" w:hAnsi="Arial" w:cs="Arial"/>
          <w:bCs/>
          <w:sz w:val="16"/>
          <w:szCs w:val="16"/>
        </w:rPr>
        <w:t>Multi-Core</w:t>
      </w:r>
      <w:proofErr w:type="spellEnd"/>
      <w:r w:rsidRPr="00060455">
        <w:rPr>
          <w:rFonts w:ascii="Arial" w:hAnsi="Arial" w:cs="Arial"/>
          <w:bCs/>
          <w:sz w:val="16"/>
          <w:szCs w:val="16"/>
        </w:rPr>
        <w:t xml:space="preserve">) e o desempenho da GPU no teste 1440P </w:t>
      </w:r>
      <w:proofErr w:type="spellStart"/>
      <w:r w:rsidRPr="00060455">
        <w:rPr>
          <w:rFonts w:ascii="Arial" w:hAnsi="Arial" w:cs="Arial"/>
          <w:bCs/>
          <w:sz w:val="16"/>
          <w:szCs w:val="16"/>
        </w:rPr>
        <w:t>Aztec</w:t>
      </w:r>
      <w:proofErr w:type="spellEnd"/>
      <w:r w:rsidRPr="00060455">
        <w:rPr>
          <w:rFonts w:ascii="Arial" w:hAnsi="Arial" w:cs="Arial"/>
          <w:bCs/>
          <w:sz w:val="16"/>
          <w:szCs w:val="16"/>
        </w:rPr>
        <w:t xml:space="preserve"> Ruins </w:t>
      </w:r>
      <w:proofErr w:type="spellStart"/>
      <w:r w:rsidRPr="00060455">
        <w:rPr>
          <w:rFonts w:ascii="Arial" w:hAnsi="Arial" w:cs="Arial"/>
          <w:bCs/>
          <w:sz w:val="16"/>
          <w:szCs w:val="16"/>
        </w:rPr>
        <w:t>Vulkan</w:t>
      </w:r>
      <w:proofErr w:type="spellEnd"/>
      <w:r w:rsidRPr="00060455">
        <w:rPr>
          <w:rFonts w:ascii="Arial" w:hAnsi="Arial" w:cs="Arial"/>
          <w:bCs/>
          <w:sz w:val="16"/>
          <w:szCs w:val="16"/>
        </w:rPr>
        <w:t>.</w:t>
      </w:r>
    </w:p>
    <w:p w14:paraId="08692FC6" w14:textId="77777777" w:rsidR="00060455" w:rsidRPr="00060455" w:rsidRDefault="00060455" w:rsidP="0006045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465A8224" w14:textId="6148CD9F" w:rsidR="00060455" w:rsidRPr="00060455" w:rsidRDefault="00060455" w:rsidP="0006045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060455">
        <w:rPr>
          <w:rFonts w:ascii="Arial" w:hAnsi="Arial" w:cs="Arial"/>
          <w:bCs/>
          <w:sz w:val="16"/>
          <w:szCs w:val="16"/>
        </w:rPr>
        <w:t>¹⁸ Dados obtidos nos laboratórios internos da Xiaomi</w:t>
      </w:r>
      <w:r>
        <w:rPr>
          <w:rFonts w:ascii="Arial" w:hAnsi="Arial" w:cs="Arial"/>
          <w:bCs/>
          <w:sz w:val="16"/>
          <w:szCs w:val="16"/>
        </w:rPr>
        <w:t>. A</w:t>
      </w:r>
      <w:r w:rsidRPr="00060455">
        <w:rPr>
          <w:rFonts w:ascii="Arial" w:hAnsi="Arial" w:cs="Arial"/>
          <w:bCs/>
          <w:sz w:val="16"/>
          <w:szCs w:val="16"/>
        </w:rPr>
        <w:t xml:space="preserve">s comparações são realizadas com o Xiaomi </w:t>
      </w:r>
      <w:proofErr w:type="spellStart"/>
      <w:r w:rsidRPr="00060455">
        <w:rPr>
          <w:rFonts w:ascii="Arial" w:hAnsi="Arial" w:cs="Arial"/>
          <w:bCs/>
          <w:sz w:val="16"/>
          <w:szCs w:val="16"/>
        </w:rPr>
        <w:t>Pad</w:t>
      </w:r>
      <w:proofErr w:type="spellEnd"/>
      <w:r w:rsidRPr="00060455">
        <w:rPr>
          <w:rFonts w:ascii="Arial" w:hAnsi="Arial" w:cs="Arial"/>
          <w:bCs/>
          <w:sz w:val="16"/>
          <w:szCs w:val="16"/>
        </w:rPr>
        <w:t xml:space="preserve"> 7. O desempenho da CPU baseia-se no </w:t>
      </w:r>
      <w:proofErr w:type="spellStart"/>
      <w:r w:rsidRPr="00060455">
        <w:rPr>
          <w:rFonts w:ascii="Arial" w:hAnsi="Arial" w:cs="Arial"/>
          <w:bCs/>
          <w:sz w:val="16"/>
          <w:szCs w:val="16"/>
        </w:rPr>
        <w:t>Geekbench</w:t>
      </w:r>
      <w:proofErr w:type="spellEnd"/>
      <w:r w:rsidRPr="00060455">
        <w:rPr>
          <w:rFonts w:ascii="Arial" w:hAnsi="Arial" w:cs="Arial"/>
          <w:bCs/>
          <w:sz w:val="16"/>
          <w:szCs w:val="16"/>
        </w:rPr>
        <w:t xml:space="preserve"> 6 (</w:t>
      </w:r>
      <w:proofErr w:type="spellStart"/>
      <w:r w:rsidRPr="00060455">
        <w:rPr>
          <w:rFonts w:ascii="Arial" w:hAnsi="Arial" w:cs="Arial"/>
          <w:bCs/>
          <w:sz w:val="16"/>
          <w:szCs w:val="16"/>
        </w:rPr>
        <w:t>Multi-Core</w:t>
      </w:r>
      <w:proofErr w:type="spellEnd"/>
      <w:r w:rsidRPr="00060455">
        <w:rPr>
          <w:rFonts w:ascii="Arial" w:hAnsi="Arial" w:cs="Arial"/>
          <w:bCs/>
          <w:sz w:val="16"/>
          <w:szCs w:val="16"/>
        </w:rPr>
        <w:t xml:space="preserve">) e o desempenho da GPU no teste 1440P </w:t>
      </w:r>
      <w:proofErr w:type="spellStart"/>
      <w:r w:rsidRPr="00060455">
        <w:rPr>
          <w:rFonts w:ascii="Arial" w:hAnsi="Arial" w:cs="Arial"/>
          <w:bCs/>
          <w:sz w:val="16"/>
          <w:szCs w:val="16"/>
        </w:rPr>
        <w:t>Aztec</w:t>
      </w:r>
      <w:proofErr w:type="spellEnd"/>
      <w:r w:rsidRPr="00060455">
        <w:rPr>
          <w:rFonts w:ascii="Arial" w:hAnsi="Arial" w:cs="Arial"/>
          <w:bCs/>
          <w:sz w:val="16"/>
          <w:szCs w:val="16"/>
        </w:rPr>
        <w:t xml:space="preserve"> Ruins </w:t>
      </w:r>
      <w:proofErr w:type="spellStart"/>
      <w:r w:rsidRPr="00060455">
        <w:rPr>
          <w:rFonts w:ascii="Arial" w:hAnsi="Arial" w:cs="Arial"/>
          <w:bCs/>
          <w:sz w:val="16"/>
          <w:szCs w:val="16"/>
        </w:rPr>
        <w:t>Vulkan</w:t>
      </w:r>
      <w:proofErr w:type="spellEnd"/>
      <w:r w:rsidRPr="00060455">
        <w:rPr>
          <w:rFonts w:ascii="Arial" w:hAnsi="Arial" w:cs="Arial"/>
          <w:bCs/>
          <w:sz w:val="16"/>
          <w:szCs w:val="16"/>
        </w:rPr>
        <w:t>.</w:t>
      </w:r>
    </w:p>
    <w:p w14:paraId="193F764C" w14:textId="77777777" w:rsidR="00060455" w:rsidRPr="00060455" w:rsidRDefault="00060455" w:rsidP="0006045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2F2EEB23" w14:textId="32AA0592" w:rsidR="003F634F" w:rsidRDefault="00060455" w:rsidP="0006045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060455">
        <w:rPr>
          <w:rFonts w:ascii="Arial" w:hAnsi="Arial" w:cs="Arial"/>
          <w:bCs/>
          <w:sz w:val="16"/>
          <w:szCs w:val="16"/>
        </w:rPr>
        <w:t>¹⁹ O navegador ao nível de PC começará a ser disponibilizado via OTA em determinadas regiões no final de fevereiro de 2026.</w:t>
      </w:r>
    </w:p>
    <w:p w14:paraId="0B2B72F8" w14:textId="77777777" w:rsidR="002D6194" w:rsidRDefault="002D6194" w:rsidP="0006045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134884BF" w14:textId="4B29B15E" w:rsidR="00E27A31" w:rsidRPr="00E27A31" w:rsidRDefault="00E27A31" w:rsidP="00E27A31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E27A31">
        <w:rPr>
          <w:rFonts w:ascii="Arial" w:hAnsi="Arial" w:cs="Arial"/>
          <w:bCs/>
          <w:sz w:val="16"/>
          <w:szCs w:val="16"/>
        </w:rPr>
        <w:t xml:space="preserve">²⁰ A </w:t>
      </w:r>
      <w:r w:rsidR="00D87224" w:rsidRPr="00D87224">
        <w:rPr>
          <w:rFonts w:ascii="Arial" w:hAnsi="Arial" w:cs="Arial"/>
          <w:bCs/>
          <w:sz w:val="16"/>
          <w:szCs w:val="16"/>
        </w:rPr>
        <w:t xml:space="preserve">AI </w:t>
      </w:r>
      <w:proofErr w:type="spellStart"/>
      <w:r w:rsidR="00D87224" w:rsidRPr="00D87224">
        <w:rPr>
          <w:rFonts w:ascii="Arial" w:hAnsi="Arial" w:cs="Arial"/>
          <w:bCs/>
          <w:sz w:val="16"/>
          <w:szCs w:val="16"/>
        </w:rPr>
        <w:t>Calculator</w:t>
      </w:r>
      <w:proofErr w:type="spellEnd"/>
      <w:r w:rsidR="00D87224" w:rsidRPr="00D87224">
        <w:rPr>
          <w:rFonts w:ascii="Arial" w:hAnsi="Arial" w:cs="Arial"/>
          <w:bCs/>
          <w:sz w:val="16"/>
          <w:szCs w:val="16"/>
        </w:rPr>
        <w:t xml:space="preserve"> </w:t>
      </w:r>
      <w:r w:rsidRPr="00E27A31">
        <w:rPr>
          <w:rFonts w:ascii="Arial" w:hAnsi="Arial" w:cs="Arial"/>
          <w:bCs/>
          <w:sz w:val="16"/>
          <w:szCs w:val="16"/>
        </w:rPr>
        <w:t>está disponível apenas em determinados modelos de dispositivos. Suporta o balanceamento de coeficientes em equações, mas não gera símbolos químicos. Recomenda-se a verificação da exatidão dos resultados.</w:t>
      </w:r>
    </w:p>
    <w:p w14:paraId="601943A4" w14:textId="1CDDE0A4" w:rsidR="00E27A31" w:rsidRPr="00E27A31" w:rsidRDefault="00D87224" w:rsidP="00E27A31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</w:t>
      </w:r>
    </w:p>
    <w:p w14:paraId="4444C385" w14:textId="77777777" w:rsidR="00E27A31" w:rsidRPr="00E27A31" w:rsidRDefault="00E27A31" w:rsidP="00E27A31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E27A31">
        <w:rPr>
          <w:rFonts w:ascii="Arial" w:hAnsi="Arial" w:cs="Arial"/>
          <w:bCs/>
          <w:sz w:val="16"/>
          <w:szCs w:val="16"/>
        </w:rPr>
        <w:t>²</w:t>
      </w:r>
      <w:proofErr w:type="gramStart"/>
      <w:r w:rsidRPr="00E27A31">
        <w:rPr>
          <w:rFonts w:ascii="Arial" w:hAnsi="Arial" w:cs="Arial"/>
          <w:bCs/>
          <w:sz w:val="16"/>
          <w:szCs w:val="16"/>
        </w:rPr>
        <w:t>¹ Disponível</w:t>
      </w:r>
      <w:proofErr w:type="gramEnd"/>
      <w:r w:rsidRPr="00E27A31">
        <w:rPr>
          <w:rFonts w:ascii="Arial" w:hAnsi="Arial" w:cs="Arial"/>
          <w:bCs/>
          <w:sz w:val="16"/>
          <w:szCs w:val="16"/>
        </w:rPr>
        <w:t xml:space="preserve"> apenas em determinados dispositivos e requer ligação à Internet. Funciona em aplicações e interfaces compatíveis. Os resultados podem variar consoante as correspondências visuais. Google é uma marca comercial da Google LLC.</w:t>
      </w:r>
    </w:p>
    <w:p w14:paraId="1D0D9019" w14:textId="77777777" w:rsidR="00E27A31" w:rsidRPr="00E27A31" w:rsidRDefault="00E27A31" w:rsidP="00E27A31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2C5DCD33" w14:textId="77777777" w:rsidR="00E27A31" w:rsidRPr="00E27A31" w:rsidRDefault="00E27A31" w:rsidP="00E27A31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E27A31">
        <w:rPr>
          <w:rFonts w:ascii="Arial" w:hAnsi="Arial" w:cs="Arial"/>
          <w:bCs/>
          <w:sz w:val="16"/>
          <w:szCs w:val="16"/>
        </w:rPr>
        <w:t>²² Google e Gemini são marcas comerciais da Google LLC. Recomenda-se a verificação das respostas. É necessária configuração. A compatibilidade e a disponibilidade podem variar.</w:t>
      </w:r>
    </w:p>
    <w:p w14:paraId="2595E742" w14:textId="77777777" w:rsidR="00E27A31" w:rsidRPr="00E27A31" w:rsidRDefault="00E27A31" w:rsidP="00E27A31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02D59EA1" w14:textId="6EFD1623" w:rsidR="00E27A31" w:rsidRPr="00E27A31" w:rsidRDefault="00E27A31" w:rsidP="00E27A31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E27A31">
        <w:rPr>
          <w:rFonts w:ascii="Arial" w:hAnsi="Arial" w:cs="Arial"/>
          <w:bCs/>
          <w:sz w:val="16"/>
          <w:szCs w:val="16"/>
        </w:rPr>
        <w:t xml:space="preserve">²³ </w:t>
      </w:r>
      <w:r w:rsidR="00BA263B">
        <w:rPr>
          <w:rFonts w:ascii="Arial" w:hAnsi="Arial" w:cs="Arial"/>
          <w:bCs/>
          <w:sz w:val="16"/>
          <w:szCs w:val="16"/>
        </w:rPr>
        <w:t>A estrutura</w:t>
      </w:r>
      <w:r w:rsidRPr="00E27A31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Pr="00E27A31">
        <w:rPr>
          <w:rFonts w:ascii="Arial" w:hAnsi="Arial" w:cs="Arial"/>
          <w:bCs/>
          <w:sz w:val="16"/>
          <w:szCs w:val="16"/>
        </w:rPr>
        <w:t>unibody</w:t>
      </w:r>
      <w:proofErr w:type="spellEnd"/>
      <w:r w:rsidRPr="00E27A31">
        <w:rPr>
          <w:rFonts w:ascii="Arial" w:hAnsi="Arial" w:cs="Arial"/>
          <w:bCs/>
          <w:sz w:val="16"/>
          <w:szCs w:val="16"/>
        </w:rPr>
        <w:t xml:space="preserve"> em metal refere-se especificamente à tampa traseira do produto e não inclui a decoração do módulo de câmara, botões ou outros componentes.</w:t>
      </w:r>
    </w:p>
    <w:p w14:paraId="58333D2F" w14:textId="77777777" w:rsidR="00E27A31" w:rsidRPr="00E27A31" w:rsidRDefault="00E27A31" w:rsidP="00E27A31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2EB56330" w14:textId="588428A5" w:rsidR="00E27A31" w:rsidRDefault="00E27A31" w:rsidP="00E27A31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E27A31">
        <w:rPr>
          <w:rFonts w:ascii="Arial" w:hAnsi="Arial" w:cs="Arial"/>
          <w:bCs/>
          <w:sz w:val="16"/>
          <w:szCs w:val="16"/>
        </w:rPr>
        <w:t xml:space="preserve">²⁴ A melhoria na resistência ao brilho é comparada com a versão em </w:t>
      </w:r>
      <w:proofErr w:type="spellStart"/>
      <w:r w:rsidR="002D2381">
        <w:rPr>
          <w:rFonts w:ascii="Arial" w:hAnsi="Arial" w:cs="Arial"/>
          <w:bCs/>
          <w:sz w:val="16"/>
          <w:szCs w:val="16"/>
        </w:rPr>
        <w:t>Matte</w:t>
      </w:r>
      <w:proofErr w:type="spellEnd"/>
      <w:r w:rsidR="002D2381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="002D2381">
        <w:rPr>
          <w:rFonts w:ascii="Arial" w:hAnsi="Arial" w:cs="Arial"/>
          <w:bCs/>
          <w:sz w:val="16"/>
          <w:szCs w:val="16"/>
        </w:rPr>
        <w:t>Glass</w:t>
      </w:r>
      <w:proofErr w:type="spellEnd"/>
      <w:r w:rsidRPr="00E27A31">
        <w:rPr>
          <w:rFonts w:ascii="Arial" w:hAnsi="Arial" w:cs="Arial"/>
          <w:bCs/>
          <w:sz w:val="16"/>
          <w:szCs w:val="16"/>
        </w:rPr>
        <w:t xml:space="preserve"> do Xiaomi </w:t>
      </w:r>
      <w:proofErr w:type="spellStart"/>
      <w:r w:rsidRPr="00E27A31">
        <w:rPr>
          <w:rFonts w:ascii="Arial" w:hAnsi="Arial" w:cs="Arial"/>
          <w:bCs/>
          <w:sz w:val="16"/>
          <w:szCs w:val="16"/>
        </w:rPr>
        <w:t>Pad</w:t>
      </w:r>
      <w:proofErr w:type="spellEnd"/>
      <w:r w:rsidRPr="00E27A31">
        <w:rPr>
          <w:rFonts w:ascii="Arial" w:hAnsi="Arial" w:cs="Arial"/>
          <w:bCs/>
          <w:sz w:val="16"/>
          <w:szCs w:val="16"/>
        </w:rPr>
        <w:t xml:space="preserve"> 7 Pro. Os dados são provenientes dos laboratórios internos da Xiaomi. Os resultados reais podem variar em função das condições de teste. Para mais detalhes, consultar o produto real.</w:t>
      </w:r>
    </w:p>
    <w:p w14:paraId="430A1276" w14:textId="77777777" w:rsidR="004927BB" w:rsidRDefault="004927BB" w:rsidP="00783A2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6FA6B4D0" w14:textId="77777777" w:rsidR="002D6194" w:rsidRPr="007C61EC" w:rsidRDefault="002D6194" w:rsidP="00783A2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14001FDA" w14:textId="77777777" w:rsidR="00504EE0" w:rsidRDefault="00504EE0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84D3B3F" w14:textId="77777777" w:rsidR="00101827" w:rsidRDefault="00101827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ED8F410" w14:textId="77777777" w:rsidR="00414057" w:rsidRPr="005324EA" w:rsidRDefault="00414057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40ED3AE" w14:textId="77777777" w:rsidR="00BA6FD5" w:rsidRPr="005324EA" w:rsidRDefault="00BA6FD5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846C566" w14:textId="326B93B8" w:rsidR="00484684" w:rsidRPr="005324EA" w:rsidRDefault="00484684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324EA">
        <w:rPr>
          <w:rFonts w:ascii="Arial" w:hAnsi="Arial" w:cs="Arial"/>
          <w:b/>
          <w:sz w:val="16"/>
          <w:szCs w:val="16"/>
        </w:rPr>
        <w:t xml:space="preserve">Sobre a Xiaomi </w:t>
      </w:r>
      <w:proofErr w:type="spellStart"/>
      <w:r w:rsidRPr="005324EA">
        <w:rPr>
          <w:rFonts w:ascii="Arial" w:hAnsi="Arial" w:cs="Arial"/>
          <w:b/>
          <w:sz w:val="16"/>
          <w:szCs w:val="16"/>
        </w:rPr>
        <w:t>Corporation</w:t>
      </w:r>
      <w:proofErr w:type="spellEnd"/>
    </w:p>
    <w:p w14:paraId="7A8895C8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3EFE3A6" w14:textId="59A06D29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lastRenderedPageBreak/>
        <w:t xml:space="preserve">A Xiaomi </w:t>
      </w:r>
      <w:proofErr w:type="spellStart"/>
      <w:r w:rsidRPr="005324EA">
        <w:rPr>
          <w:rFonts w:ascii="Arial" w:hAnsi="Arial" w:cs="Arial"/>
          <w:sz w:val="16"/>
          <w:szCs w:val="16"/>
        </w:rPr>
        <w:t>Corporation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foi fundada em abril de 2010 e cotada no Mercado Principal da Bolsa de Valores de Hong Kong a 9 de julho de 2018 (1810.HK). A Xiaomi é uma empresa de eletrónica de consumo e fabrico inteligente com smartphones e hardware inteligente ligados por uma plataforma </w:t>
      </w:r>
      <w:proofErr w:type="spellStart"/>
      <w:r w:rsidRPr="005324EA">
        <w:rPr>
          <w:rFonts w:ascii="Arial" w:hAnsi="Arial" w:cs="Arial"/>
          <w:sz w:val="16"/>
          <w:szCs w:val="16"/>
        </w:rPr>
        <w:t>IoT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no seu núcleo.</w:t>
      </w:r>
    </w:p>
    <w:p w14:paraId="1136BA54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4FD4333" w14:textId="64E71C54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>Abraçando a nossa visão de "Ser amiga dos utilizadores e a empresa mais cool nos seus corações", a Xiaomi persegue continuamente a inovação, uma experiência de utilizador de alta qualidade e eficiência operacional. A empresa constrói incessantemente produtos incríveis com preços honestos, para permitir que todas as pessoas no mundo possam desfrutar de uma vida melhor através de tecnologia inovadora.</w:t>
      </w:r>
    </w:p>
    <w:p w14:paraId="680EF396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307EAF3" w14:textId="7B96ECFF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é uma das principais empresas de smartphones do mundo. Em junho de 2025, o MAU atingiu aproximadamente 731,2 milhões (incluindo smartphones e tablets) a nível mundial. A empresa também estabeleceu a principal plataforma de </w:t>
      </w:r>
      <w:proofErr w:type="spellStart"/>
      <w:r w:rsidRPr="005324EA">
        <w:rPr>
          <w:rFonts w:ascii="Arial" w:hAnsi="Arial" w:cs="Arial"/>
          <w:sz w:val="16"/>
          <w:szCs w:val="16"/>
        </w:rPr>
        <w:t>IAoT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5324EA">
        <w:rPr>
          <w:rFonts w:ascii="Arial" w:hAnsi="Arial" w:cs="Arial"/>
          <w:sz w:val="16"/>
          <w:szCs w:val="16"/>
        </w:rPr>
        <w:t>IA+IoT</w:t>
      </w:r>
      <w:proofErr w:type="spellEnd"/>
      <w:r w:rsidRPr="005324EA">
        <w:rPr>
          <w:rFonts w:ascii="Arial" w:hAnsi="Arial" w:cs="Arial"/>
          <w:sz w:val="16"/>
          <w:szCs w:val="16"/>
        </w:rPr>
        <w:t>) para consumidores do mundo, alcançando aproximadamente 989,1 milhões de dispositivos inteligentes ligados à sua plataforma (excluindo smartphones, computadores portáteis e tablets) em 30 de junho de 2025. Em outubro de 2023, a Xiaomi atualizou a sua estratégia para o ecossistema inteligente “</w:t>
      </w:r>
      <w:proofErr w:type="spellStart"/>
      <w:r w:rsidRPr="005324EA">
        <w:rPr>
          <w:rFonts w:ascii="Arial" w:hAnsi="Arial" w:cs="Arial"/>
          <w:sz w:val="16"/>
          <w:szCs w:val="16"/>
        </w:rPr>
        <w:t>Human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x Car x </w:t>
      </w:r>
      <w:proofErr w:type="spellStart"/>
      <w:r w:rsidRPr="005324EA">
        <w:rPr>
          <w:rFonts w:ascii="Arial" w:hAnsi="Arial" w:cs="Arial"/>
          <w:sz w:val="16"/>
          <w:szCs w:val="16"/>
        </w:rPr>
        <w:t>Home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”, fundindo perfeitamente dispositivos pessoais, produtos domésticos inteligentes e automóveis. A Xiaomi centra-se sempre na humanidade e está empenhada em proporcionar experiências abrangentes e mais bem ligadas. Os produtos Xiaomi estão presentes em mais de 100 países e regiões em todo o mundo. Em julho de 2025, a Xiaomi foi incluída na lista Fortune Global 500 pelo sétimo ano consecutivo, ranking 297. </w:t>
      </w:r>
    </w:p>
    <w:p w14:paraId="4305F576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CD2393" w14:textId="20A3B290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é um constituinte do Índice Hang Seng, do Índice Hang Seng China </w:t>
      </w:r>
      <w:proofErr w:type="spellStart"/>
      <w:r w:rsidRPr="005324EA">
        <w:rPr>
          <w:rFonts w:ascii="Arial" w:hAnsi="Arial" w:cs="Arial"/>
          <w:sz w:val="16"/>
          <w:szCs w:val="16"/>
        </w:rPr>
        <w:t>Enterprises</w:t>
      </w:r>
      <w:proofErr w:type="spellEnd"/>
      <w:r w:rsidRPr="005324EA">
        <w:rPr>
          <w:rFonts w:ascii="Arial" w:hAnsi="Arial" w:cs="Arial"/>
          <w:sz w:val="16"/>
          <w:szCs w:val="16"/>
        </w:rPr>
        <w:t>, do Índice Hang Seng TECH e do Índice Hang Seng China 50.</w:t>
      </w:r>
    </w:p>
    <w:p w14:paraId="101C081A" w14:textId="77777777" w:rsidR="00484684" w:rsidRDefault="00484684" w:rsidP="00484684">
      <w:pPr>
        <w:spacing w:after="320"/>
        <w:jc w:val="both"/>
        <w:rPr>
          <w:rFonts w:ascii="Arial" w:hAnsi="Arial" w:cs="Arial"/>
          <w:sz w:val="18"/>
          <w:szCs w:val="18"/>
        </w:rPr>
      </w:pPr>
    </w:p>
    <w:p w14:paraId="0C552737" w14:textId="65589AE2" w:rsidR="008E7FA3" w:rsidRPr="008E7FA3" w:rsidRDefault="008E7FA3" w:rsidP="008E7FA3">
      <w:pPr>
        <w:spacing w:after="320"/>
        <w:jc w:val="both"/>
        <w:rPr>
          <w:rFonts w:ascii="Arial" w:hAnsi="Arial" w:cs="Arial"/>
          <w:b/>
          <w:bCs/>
          <w:sz w:val="16"/>
          <w:szCs w:val="16"/>
        </w:rPr>
      </w:pPr>
      <w:r w:rsidRPr="008E7FA3">
        <w:rPr>
          <w:rFonts w:ascii="Arial" w:hAnsi="Arial" w:cs="Arial"/>
          <w:b/>
          <w:bCs/>
          <w:sz w:val="16"/>
          <w:szCs w:val="16"/>
        </w:rPr>
        <w:t xml:space="preserve">Sobre a </w:t>
      </w:r>
      <w:proofErr w:type="spellStart"/>
      <w:r w:rsidRPr="008E7FA3">
        <w:rPr>
          <w:rFonts w:ascii="Arial" w:hAnsi="Arial" w:cs="Arial"/>
          <w:b/>
          <w:bCs/>
          <w:sz w:val="16"/>
          <w:szCs w:val="16"/>
        </w:rPr>
        <w:t>Polyphony</w:t>
      </w:r>
      <w:proofErr w:type="spellEnd"/>
      <w:r w:rsidRPr="008E7FA3">
        <w:rPr>
          <w:rFonts w:ascii="Arial" w:hAnsi="Arial" w:cs="Arial"/>
          <w:b/>
          <w:bCs/>
          <w:sz w:val="16"/>
          <w:szCs w:val="16"/>
        </w:rPr>
        <w:t xml:space="preserve"> Digital Inc. e o </w:t>
      </w:r>
      <w:proofErr w:type="spellStart"/>
      <w:r w:rsidRPr="008E7FA3">
        <w:rPr>
          <w:rFonts w:ascii="Arial" w:hAnsi="Arial" w:cs="Arial"/>
          <w:b/>
          <w:bCs/>
          <w:i/>
          <w:iCs/>
          <w:sz w:val="16"/>
          <w:szCs w:val="16"/>
        </w:rPr>
        <w:t>Gran</w:t>
      </w:r>
      <w:proofErr w:type="spellEnd"/>
      <w:r w:rsidRPr="008E7FA3">
        <w:rPr>
          <w:rFonts w:ascii="Arial" w:hAnsi="Arial" w:cs="Arial"/>
          <w:b/>
          <w:bCs/>
          <w:i/>
          <w:iCs/>
          <w:sz w:val="16"/>
          <w:szCs w:val="16"/>
        </w:rPr>
        <w:t xml:space="preserve"> Turismo</w:t>
      </w:r>
    </w:p>
    <w:p w14:paraId="6BDE9B3A" w14:textId="725E03A9" w:rsidR="00D6026E" w:rsidRDefault="008E7FA3" w:rsidP="008E7FA3">
      <w:pPr>
        <w:spacing w:after="320"/>
        <w:jc w:val="both"/>
        <w:rPr>
          <w:rFonts w:ascii="Arial" w:hAnsi="Arial" w:cs="Arial"/>
          <w:sz w:val="16"/>
          <w:szCs w:val="16"/>
        </w:rPr>
      </w:pPr>
      <w:proofErr w:type="spellStart"/>
      <w:r w:rsidRPr="008E7FA3">
        <w:rPr>
          <w:rFonts w:ascii="Arial" w:hAnsi="Arial" w:cs="Arial"/>
          <w:i/>
          <w:iCs/>
          <w:sz w:val="16"/>
          <w:szCs w:val="16"/>
        </w:rPr>
        <w:t>Gran</w:t>
      </w:r>
      <w:proofErr w:type="spellEnd"/>
      <w:r w:rsidRPr="008E7FA3">
        <w:rPr>
          <w:rFonts w:ascii="Arial" w:hAnsi="Arial" w:cs="Arial"/>
          <w:i/>
          <w:iCs/>
          <w:sz w:val="16"/>
          <w:szCs w:val="16"/>
        </w:rPr>
        <w:t xml:space="preserve"> Turismo</w:t>
      </w:r>
      <w:r w:rsidRPr="008E7FA3">
        <w:rPr>
          <w:rFonts w:ascii="Arial" w:hAnsi="Arial" w:cs="Arial"/>
          <w:sz w:val="16"/>
          <w:szCs w:val="16"/>
        </w:rPr>
        <w:t xml:space="preserve"> é um videojogo desenvolvido pela </w:t>
      </w:r>
      <w:proofErr w:type="spellStart"/>
      <w:r w:rsidRPr="008E7FA3">
        <w:rPr>
          <w:rFonts w:ascii="Arial" w:hAnsi="Arial" w:cs="Arial"/>
          <w:sz w:val="16"/>
          <w:szCs w:val="16"/>
        </w:rPr>
        <w:t>Polyphony</w:t>
      </w:r>
      <w:proofErr w:type="spellEnd"/>
      <w:r w:rsidRPr="008E7FA3">
        <w:rPr>
          <w:rFonts w:ascii="Arial" w:hAnsi="Arial" w:cs="Arial"/>
          <w:sz w:val="16"/>
          <w:szCs w:val="16"/>
        </w:rPr>
        <w:t xml:space="preserve"> Digital Inc., uma subsidiária da Sony </w:t>
      </w:r>
      <w:proofErr w:type="spellStart"/>
      <w:r w:rsidRPr="008E7FA3">
        <w:rPr>
          <w:rFonts w:ascii="Arial" w:hAnsi="Arial" w:cs="Arial"/>
          <w:sz w:val="16"/>
          <w:szCs w:val="16"/>
        </w:rPr>
        <w:t>Interactive</w:t>
      </w:r>
      <w:proofErr w:type="spellEnd"/>
      <w:r w:rsidRPr="008E7FA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E7FA3">
        <w:rPr>
          <w:rFonts w:ascii="Arial" w:hAnsi="Arial" w:cs="Arial"/>
          <w:sz w:val="16"/>
          <w:szCs w:val="16"/>
        </w:rPr>
        <w:t>Entertainment</w:t>
      </w:r>
      <w:proofErr w:type="spellEnd"/>
      <w:r w:rsidRPr="008E7FA3">
        <w:rPr>
          <w:rFonts w:ascii="Arial" w:hAnsi="Arial" w:cs="Arial"/>
          <w:sz w:val="16"/>
          <w:szCs w:val="16"/>
        </w:rPr>
        <w:t xml:space="preserve"> Inc. Lançado pela primeira vez no Japão, em 1997, este franchise multipremiado é amplamente reconhecido como um dos simuladores de condução mais autênticos do mundo, graças aos seus gráficos realistas, tecnologia de física avançada e atenção rigorosa ao detalhe. A </w:t>
      </w:r>
      <w:proofErr w:type="spellStart"/>
      <w:r w:rsidRPr="008E7FA3">
        <w:rPr>
          <w:rFonts w:ascii="Arial" w:hAnsi="Arial" w:cs="Arial"/>
          <w:sz w:val="16"/>
          <w:szCs w:val="16"/>
        </w:rPr>
        <w:t>Polyphony</w:t>
      </w:r>
      <w:proofErr w:type="spellEnd"/>
      <w:r w:rsidRPr="008E7FA3">
        <w:rPr>
          <w:rFonts w:ascii="Arial" w:hAnsi="Arial" w:cs="Arial"/>
          <w:sz w:val="16"/>
          <w:szCs w:val="16"/>
        </w:rPr>
        <w:t xml:space="preserve"> Digital e o seu criador, </w:t>
      </w:r>
      <w:proofErr w:type="spellStart"/>
      <w:r w:rsidRPr="008E7FA3">
        <w:rPr>
          <w:rFonts w:ascii="Arial" w:hAnsi="Arial" w:cs="Arial"/>
          <w:sz w:val="16"/>
          <w:szCs w:val="16"/>
        </w:rPr>
        <w:t>Kazunori</w:t>
      </w:r>
      <w:proofErr w:type="spellEnd"/>
      <w:r w:rsidRPr="008E7FA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E7FA3">
        <w:rPr>
          <w:rFonts w:ascii="Arial" w:hAnsi="Arial" w:cs="Arial"/>
          <w:sz w:val="16"/>
          <w:szCs w:val="16"/>
        </w:rPr>
        <w:t>Yamauchi</w:t>
      </w:r>
      <w:proofErr w:type="spellEnd"/>
      <w:r w:rsidRPr="008E7FA3">
        <w:rPr>
          <w:rFonts w:ascii="Arial" w:hAnsi="Arial" w:cs="Arial"/>
          <w:sz w:val="16"/>
          <w:szCs w:val="16"/>
        </w:rPr>
        <w:t>, revolucionaram o género dos jogos de corrida</w:t>
      </w:r>
      <w:r w:rsidR="008B58F2">
        <w:rPr>
          <w:rFonts w:ascii="Arial" w:hAnsi="Arial" w:cs="Arial"/>
          <w:sz w:val="16"/>
          <w:szCs w:val="16"/>
        </w:rPr>
        <w:t xml:space="preserve"> a nível global.</w:t>
      </w:r>
    </w:p>
    <w:p w14:paraId="2052C3F9" w14:textId="0489837C" w:rsidR="00757553" w:rsidRPr="009F10E3" w:rsidRDefault="00757553" w:rsidP="008E7FA3">
      <w:pPr>
        <w:spacing w:after="320"/>
        <w:jc w:val="both"/>
        <w:rPr>
          <w:rFonts w:ascii="Arial" w:hAnsi="Arial" w:cs="Arial"/>
          <w:sz w:val="16"/>
          <w:szCs w:val="16"/>
        </w:rPr>
      </w:pPr>
      <w:r w:rsidRPr="009F10E3">
        <w:rPr>
          <w:rFonts w:ascii="Arial" w:hAnsi="Arial" w:cs="Arial"/>
          <w:sz w:val="16"/>
          <w:szCs w:val="16"/>
        </w:rPr>
        <w:t xml:space="preserve">Visite: </w:t>
      </w:r>
      <w:hyperlink r:id="rId9" w:history="1">
        <w:r w:rsidRPr="009F10E3">
          <w:rPr>
            <w:rStyle w:val="Hiperligao"/>
            <w:rFonts w:ascii="Arial" w:hAnsi="Arial" w:cs="Arial"/>
            <w:sz w:val="16"/>
            <w:szCs w:val="16"/>
          </w:rPr>
          <w:t>https://www.gran-turismo.com/https://www.polyphony.co.jp/</w:t>
        </w:r>
      </w:hyperlink>
      <w:r w:rsidRPr="009F10E3">
        <w:rPr>
          <w:rFonts w:ascii="Arial" w:hAnsi="Arial" w:cs="Arial"/>
          <w:sz w:val="16"/>
          <w:szCs w:val="16"/>
        </w:rPr>
        <w:t xml:space="preserve"> </w:t>
      </w:r>
    </w:p>
    <w:p w14:paraId="56B23D60" w14:textId="77777777" w:rsidR="00D6026E" w:rsidRPr="009F10E3" w:rsidRDefault="00D6026E" w:rsidP="00484684">
      <w:pPr>
        <w:spacing w:after="320"/>
        <w:jc w:val="both"/>
        <w:rPr>
          <w:rFonts w:ascii="Arial" w:hAnsi="Arial" w:cs="Arial"/>
          <w:sz w:val="18"/>
          <w:szCs w:val="18"/>
        </w:rPr>
      </w:pPr>
    </w:p>
    <w:p w14:paraId="1691F85F" w14:textId="77777777" w:rsidR="00210583" w:rsidRPr="005324EA" w:rsidRDefault="00210583" w:rsidP="00210583">
      <w:pPr>
        <w:spacing w:after="0" w:line="480" w:lineRule="auto"/>
        <w:rPr>
          <w:color w:val="0000FF" w:themeColor="hyperlink"/>
          <w:u w:val="single"/>
        </w:rPr>
      </w:pPr>
      <w:r w:rsidRPr="005324EA">
        <w:rPr>
          <w:rFonts w:ascii="Arial" w:eastAsia="Arial" w:hAnsi="Arial" w:cs="Arial"/>
          <w:b/>
          <w:sz w:val="18"/>
          <w:szCs w:val="18"/>
          <w:u w:val="single"/>
        </w:rPr>
        <w:t>Contactos para imprensa</w:t>
      </w:r>
    </w:p>
    <w:p w14:paraId="78F22222" w14:textId="004800F4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Xiaomi Portugal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>|</w:t>
      </w: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hAnsi="Arial" w:cs="Arial"/>
          <w:bCs/>
          <w:sz w:val="18"/>
          <w:szCs w:val="18"/>
        </w:rPr>
        <w:t xml:space="preserve">Salvador Correa de Sampaio | </w:t>
      </w:r>
      <w:hyperlink r:id="rId10" w:history="1">
        <w:r w:rsidRPr="005324EA">
          <w:rPr>
            <w:rStyle w:val="Hiperligao"/>
            <w:rFonts w:ascii="Arial" w:hAnsi="Arial" w:cs="Arial"/>
            <w:bCs/>
            <w:sz w:val="18"/>
            <w:szCs w:val="18"/>
          </w:rPr>
          <w:t>salvadors@xiaomi.com</w:t>
        </w:r>
      </w:hyperlink>
    </w:p>
    <w:p w14:paraId="7C147972" w14:textId="77777777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</w:rPr>
      </w:pPr>
      <w:proofErr w:type="spellStart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>Lift</w:t>
      </w:r>
      <w:proofErr w:type="spellEnd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proofErr w:type="spellStart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>Consulting</w:t>
      </w:r>
      <w:proofErr w:type="spellEnd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| Tânia Miguel | </w:t>
      </w:r>
      <w:hyperlink r:id="rId11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tania.miguel@lift.com.pt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918 270 387</w:t>
      </w:r>
    </w:p>
    <w:p w14:paraId="3883F76F" w14:textId="77777777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  <w:t xml:space="preserve"> Ana Roquete | </w:t>
      </w:r>
      <w:hyperlink r:id="rId12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ana.roquete@lift.com.pt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934 623 847 </w:t>
      </w:r>
    </w:p>
    <w:p w14:paraId="785FFEF6" w14:textId="2470CDC0" w:rsidR="00CE3440" w:rsidRPr="005324EA" w:rsidRDefault="00CE3440" w:rsidP="00484684">
      <w:pPr>
        <w:spacing w:after="320"/>
        <w:rPr>
          <w:color w:val="0000FF" w:themeColor="hyperlink"/>
          <w:u w:val="single"/>
        </w:rPr>
      </w:pPr>
    </w:p>
    <w:p w14:paraId="38ADA2AE" w14:textId="77777777" w:rsidR="00484684" w:rsidRPr="00907C57" w:rsidRDefault="00484684" w:rsidP="00907C57">
      <w:pPr>
        <w:jc w:val="both"/>
        <w:rPr>
          <w:rFonts w:ascii="Arial" w:hAnsi="Arial" w:cs="Arial"/>
        </w:rPr>
      </w:pPr>
    </w:p>
    <w:sectPr w:rsidR="00484684" w:rsidRPr="00907C57" w:rsidSect="00034616">
      <w:head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B69C" w14:textId="77777777" w:rsidR="00266AC5" w:rsidRPr="005324EA" w:rsidRDefault="00266AC5" w:rsidP="005206C4">
      <w:pPr>
        <w:spacing w:after="0" w:line="240" w:lineRule="auto"/>
      </w:pPr>
      <w:r w:rsidRPr="005324EA">
        <w:separator/>
      </w:r>
    </w:p>
  </w:endnote>
  <w:endnote w:type="continuationSeparator" w:id="0">
    <w:p w14:paraId="6842019E" w14:textId="77777777" w:rsidR="00266AC5" w:rsidRPr="005324EA" w:rsidRDefault="00266AC5" w:rsidP="005206C4">
      <w:pPr>
        <w:spacing w:after="0" w:line="240" w:lineRule="auto"/>
      </w:pPr>
      <w:r w:rsidRPr="005324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657F" w14:textId="77777777" w:rsidR="00266AC5" w:rsidRPr="005324EA" w:rsidRDefault="00266AC5" w:rsidP="005206C4">
      <w:pPr>
        <w:spacing w:after="0" w:line="240" w:lineRule="auto"/>
      </w:pPr>
      <w:r w:rsidRPr="005324EA">
        <w:separator/>
      </w:r>
    </w:p>
  </w:footnote>
  <w:footnote w:type="continuationSeparator" w:id="0">
    <w:p w14:paraId="5D219F2A" w14:textId="77777777" w:rsidR="00266AC5" w:rsidRPr="005324EA" w:rsidRDefault="00266AC5" w:rsidP="005206C4">
      <w:pPr>
        <w:spacing w:after="0" w:line="240" w:lineRule="auto"/>
      </w:pPr>
      <w:r w:rsidRPr="005324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C449" w14:textId="5B3D3A49" w:rsidR="005206C4" w:rsidRPr="005324EA" w:rsidRDefault="005206C4">
    <w:pPr>
      <w:pStyle w:val="Cabealho"/>
    </w:pPr>
    <w:r w:rsidRPr="005324EA">
      <w:rPr>
        <w:noProof/>
      </w:rPr>
      <w:drawing>
        <wp:anchor distT="0" distB="0" distL="114300" distR="114300" simplePos="0" relativeHeight="251658240" behindDoc="1" locked="0" layoutInCell="1" allowOverlap="1" wp14:anchorId="56F1F622" wp14:editId="0BF39331">
          <wp:simplePos x="0" y="0"/>
          <wp:positionH relativeFrom="margin">
            <wp:posOffset>4965700</wp:posOffset>
          </wp:positionH>
          <wp:positionV relativeFrom="paragraph">
            <wp:posOffset>-158750</wp:posOffset>
          </wp:positionV>
          <wp:extent cx="505460" cy="495300"/>
          <wp:effectExtent l="0" t="0" r="8890" b="0"/>
          <wp:wrapTight wrapText="bothSides">
            <wp:wrapPolygon edited="0">
              <wp:start x="3256" y="0"/>
              <wp:lineTo x="0" y="2492"/>
              <wp:lineTo x="0" y="18277"/>
              <wp:lineTo x="2442" y="20769"/>
              <wp:lineTo x="17910" y="20769"/>
              <wp:lineTo x="21166" y="17446"/>
              <wp:lineTo x="21166" y="3323"/>
              <wp:lineTo x="17910" y="0"/>
              <wp:lineTo x="3256" y="0"/>
            </wp:wrapPolygon>
          </wp:wrapTight>
          <wp:docPr id="1202859717" name="Imagem 1202859717" descr="Uma imagem com Gráficos, logótipo, laranja, símbol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59717" name="Imagem 1202859717" descr="Uma imagem com Gráficos, logótipo, laranja, símbol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82" t="19258" r="35246" b="19642"/>
                  <a:stretch/>
                </pic:blipFill>
                <pic:spPr bwMode="auto">
                  <a:xfrm>
                    <a:off x="0" y="0"/>
                    <a:ext cx="5054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E4592"/>
    <w:multiLevelType w:val="multilevel"/>
    <w:tmpl w:val="47AE459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B370CE"/>
    <w:multiLevelType w:val="multilevel"/>
    <w:tmpl w:val="9A344BE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2163491"/>
    <w:multiLevelType w:val="multilevel"/>
    <w:tmpl w:val="99F6FC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25B0F0C"/>
    <w:multiLevelType w:val="multilevel"/>
    <w:tmpl w:val="CB3081D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2691E2A"/>
    <w:multiLevelType w:val="multilevel"/>
    <w:tmpl w:val="BBD08B7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30C108B"/>
    <w:multiLevelType w:val="multilevel"/>
    <w:tmpl w:val="BD781EE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31161A2"/>
    <w:multiLevelType w:val="multilevel"/>
    <w:tmpl w:val="8EDE701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3840DEB"/>
    <w:multiLevelType w:val="multilevel"/>
    <w:tmpl w:val="4CEA318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43D4E91"/>
    <w:multiLevelType w:val="multilevel"/>
    <w:tmpl w:val="BCBC09A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48E6ED8"/>
    <w:multiLevelType w:val="multilevel"/>
    <w:tmpl w:val="42FE9FF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51807B4"/>
    <w:multiLevelType w:val="hybridMultilevel"/>
    <w:tmpl w:val="7B7CAC2C"/>
    <w:lvl w:ilvl="0" w:tplc="D42C2E3C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06A47E08"/>
    <w:multiLevelType w:val="multilevel"/>
    <w:tmpl w:val="A6629FA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6BC193D"/>
    <w:multiLevelType w:val="multilevel"/>
    <w:tmpl w:val="D3585FB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7D7014A"/>
    <w:multiLevelType w:val="multilevel"/>
    <w:tmpl w:val="40AC7E0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80014E5"/>
    <w:multiLevelType w:val="multilevel"/>
    <w:tmpl w:val="917CBE4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83E62D5"/>
    <w:multiLevelType w:val="multilevel"/>
    <w:tmpl w:val="8E061C9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87B01EF"/>
    <w:multiLevelType w:val="multilevel"/>
    <w:tmpl w:val="C65C387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89C0103"/>
    <w:multiLevelType w:val="multilevel"/>
    <w:tmpl w:val="0E50766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9152074"/>
    <w:multiLevelType w:val="multilevel"/>
    <w:tmpl w:val="50BEF00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B0E39BD"/>
    <w:multiLevelType w:val="multilevel"/>
    <w:tmpl w:val="7C926B4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BB547D6"/>
    <w:multiLevelType w:val="multilevel"/>
    <w:tmpl w:val="31FE375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D413B3D"/>
    <w:multiLevelType w:val="multilevel"/>
    <w:tmpl w:val="C6A4F75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D6D2F0D"/>
    <w:multiLevelType w:val="multilevel"/>
    <w:tmpl w:val="A30222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D76154F"/>
    <w:multiLevelType w:val="multilevel"/>
    <w:tmpl w:val="3824164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F206C77"/>
    <w:multiLevelType w:val="multilevel"/>
    <w:tmpl w:val="D62E1BE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F9A37DF"/>
    <w:multiLevelType w:val="multilevel"/>
    <w:tmpl w:val="2D6E5CC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10111D17"/>
    <w:multiLevelType w:val="multilevel"/>
    <w:tmpl w:val="46F0BE0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10EC6B0B"/>
    <w:multiLevelType w:val="multilevel"/>
    <w:tmpl w:val="872E4E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13016DC"/>
    <w:multiLevelType w:val="multilevel"/>
    <w:tmpl w:val="79DA065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1DF442A"/>
    <w:multiLevelType w:val="multilevel"/>
    <w:tmpl w:val="6148A2F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2864B56"/>
    <w:multiLevelType w:val="multilevel"/>
    <w:tmpl w:val="CDCCB88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13112D54"/>
    <w:multiLevelType w:val="multilevel"/>
    <w:tmpl w:val="78B2AA9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131654F8"/>
    <w:multiLevelType w:val="multilevel"/>
    <w:tmpl w:val="F962CC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142D458C"/>
    <w:multiLevelType w:val="multilevel"/>
    <w:tmpl w:val="9678EE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4EC5A6F"/>
    <w:multiLevelType w:val="multilevel"/>
    <w:tmpl w:val="378A1D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16347ECA"/>
    <w:multiLevelType w:val="multilevel"/>
    <w:tmpl w:val="CDD6395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163F327B"/>
    <w:multiLevelType w:val="multilevel"/>
    <w:tmpl w:val="9A009AD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164A4A80"/>
    <w:multiLevelType w:val="multilevel"/>
    <w:tmpl w:val="AE04686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77C1488"/>
    <w:multiLevelType w:val="multilevel"/>
    <w:tmpl w:val="B7781E6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7B76C78"/>
    <w:multiLevelType w:val="multilevel"/>
    <w:tmpl w:val="FDE621B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17D86191"/>
    <w:multiLevelType w:val="multilevel"/>
    <w:tmpl w:val="87EE3DE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83265F4"/>
    <w:multiLevelType w:val="multilevel"/>
    <w:tmpl w:val="10303F4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18664687"/>
    <w:multiLevelType w:val="multilevel"/>
    <w:tmpl w:val="C86C88B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18A6465F"/>
    <w:multiLevelType w:val="multilevel"/>
    <w:tmpl w:val="C8003BF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18FA63C8"/>
    <w:multiLevelType w:val="multilevel"/>
    <w:tmpl w:val="729E863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190F1558"/>
    <w:multiLevelType w:val="multilevel"/>
    <w:tmpl w:val="2C8C84B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19365887"/>
    <w:multiLevelType w:val="multilevel"/>
    <w:tmpl w:val="FFE6B82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19A32EC0"/>
    <w:multiLevelType w:val="multilevel"/>
    <w:tmpl w:val="5A8AF9B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1A206966"/>
    <w:multiLevelType w:val="multilevel"/>
    <w:tmpl w:val="712ADA5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1C3B3BDA"/>
    <w:multiLevelType w:val="multilevel"/>
    <w:tmpl w:val="9722859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1C5A68D2"/>
    <w:multiLevelType w:val="multilevel"/>
    <w:tmpl w:val="0540ABA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1F007599"/>
    <w:multiLevelType w:val="multilevel"/>
    <w:tmpl w:val="897C056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1F023ACB"/>
    <w:multiLevelType w:val="multilevel"/>
    <w:tmpl w:val="9844DFC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1F14698F"/>
    <w:multiLevelType w:val="multilevel"/>
    <w:tmpl w:val="ACD265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1F6C330E"/>
    <w:multiLevelType w:val="multilevel"/>
    <w:tmpl w:val="A87ADD1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1FC03C1B"/>
    <w:multiLevelType w:val="multilevel"/>
    <w:tmpl w:val="12300BF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212D7FE4"/>
    <w:multiLevelType w:val="multilevel"/>
    <w:tmpl w:val="4DCC11C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215D2C66"/>
    <w:multiLevelType w:val="multilevel"/>
    <w:tmpl w:val="183ABB8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236C2822"/>
    <w:multiLevelType w:val="multilevel"/>
    <w:tmpl w:val="8EE0ADD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23BB6FEE"/>
    <w:multiLevelType w:val="multilevel"/>
    <w:tmpl w:val="7FAC6BB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255E37CD"/>
    <w:multiLevelType w:val="multilevel"/>
    <w:tmpl w:val="D504981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26111569"/>
    <w:multiLevelType w:val="multilevel"/>
    <w:tmpl w:val="3F16814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275E7915"/>
    <w:multiLevelType w:val="multilevel"/>
    <w:tmpl w:val="E068B97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2787221B"/>
    <w:multiLevelType w:val="multilevel"/>
    <w:tmpl w:val="55922F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27C86922"/>
    <w:multiLevelType w:val="multilevel"/>
    <w:tmpl w:val="3A88FE3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28E63EB9"/>
    <w:multiLevelType w:val="multilevel"/>
    <w:tmpl w:val="00D6921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294C1597"/>
    <w:multiLevelType w:val="multilevel"/>
    <w:tmpl w:val="DD26A59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2A000074"/>
    <w:multiLevelType w:val="multilevel"/>
    <w:tmpl w:val="334691C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2B5C1845"/>
    <w:multiLevelType w:val="multilevel"/>
    <w:tmpl w:val="7C462A0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2B673759"/>
    <w:multiLevelType w:val="multilevel"/>
    <w:tmpl w:val="1BCA5F1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2B7D1617"/>
    <w:multiLevelType w:val="multilevel"/>
    <w:tmpl w:val="6FC2D4F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2C4B7ACB"/>
    <w:multiLevelType w:val="multilevel"/>
    <w:tmpl w:val="FF9490E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2E232428"/>
    <w:multiLevelType w:val="multilevel"/>
    <w:tmpl w:val="7B5021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2EB3335D"/>
    <w:multiLevelType w:val="multilevel"/>
    <w:tmpl w:val="50646BA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32297D66"/>
    <w:multiLevelType w:val="multilevel"/>
    <w:tmpl w:val="310C0A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32F63C16"/>
    <w:multiLevelType w:val="multilevel"/>
    <w:tmpl w:val="9006B1A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33D11332"/>
    <w:multiLevelType w:val="multilevel"/>
    <w:tmpl w:val="4E4C2F8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340B4395"/>
    <w:multiLevelType w:val="multilevel"/>
    <w:tmpl w:val="C6FA12E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348459E8"/>
    <w:multiLevelType w:val="multilevel"/>
    <w:tmpl w:val="B23673C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34B84624"/>
    <w:multiLevelType w:val="multilevel"/>
    <w:tmpl w:val="098CBB8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34F72E1F"/>
    <w:multiLevelType w:val="multilevel"/>
    <w:tmpl w:val="0A363EA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35B87F7C"/>
    <w:multiLevelType w:val="multilevel"/>
    <w:tmpl w:val="16E6FA5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35CE6655"/>
    <w:multiLevelType w:val="multilevel"/>
    <w:tmpl w:val="4D263B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368B21E5"/>
    <w:multiLevelType w:val="multilevel"/>
    <w:tmpl w:val="1012C3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36CB5B07"/>
    <w:multiLevelType w:val="multilevel"/>
    <w:tmpl w:val="D6AE7A2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36D715B9"/>
    <w:multiLevelType w:val="multilevel"/>
    <w:tmpl w:val="08CE07A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36F752DF"/>
    <w:multiLevelType w:val="multilevel"/>
    <w:tmpl w:val="E1E8213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37073575"/>
    <w:multiLevelType w:val="multilevel"/>
    <w:tmpl w:val="1312EB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37963734"/>
    <w:multiLevelType w:val="multilevel"/>
    <w:tmpl w:val="0D34C30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386361B6"/>
    <w:multiLevelType w:val="multilevel"/>
    <w:tmpl w:val="C1DCBD7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387A6EA9"/>
    <w:multiLevelType w:val="multilevel"/>
    <w:tmpl w:val="4028AD1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38C6322B"/>
    <w:multiLevelType w:val="multilevel"/>
    <w:tmpl w:val="B50E7C6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38DA3411"/>
    <w:multiLevelType w:val="multilevel"/>
    <w:tmpl w:val="58D07CF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3AAE6E50"/>
    <w:multiLevelType w:val="multilevel"/>
    <w:tmpl w:val="629A3BF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3C1A7C87"/>
    <w:multiLevelType w:val="multilevel"/>
    <w:tmpl w:val="2496F31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3C277584"/>
    <w:multiLevelType w:val="multilevel"/>
    <w:tmpl w:val="4582152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3EFA5047"/>
    <w:multiLevelType w:val="multilevel"/>
    <w:tmpl w:val="F312B1A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401762E1"/>
    <w:multiLevelType w:val="multilevel"/>
    <w:tmpl w:val="3BCA22A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407D2F31"/>
    <w:multiLevelType w:val="multilevel"/>
    <w:tmpl w:val="4210CE9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40B35E3E"/>
    <w:multiLevelType w:val="multilevel"/>
    <w:tmpl w:val="50C0659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40F54073"/>
    <w:multiLevelType w:val="multilevel"/>
    <w:tmpl w:val="6A1C3F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42CC55FE"/>
    <w:multiLevelType w:val="multilevel"/>
    <w:tmpl w:val="7256D10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448B446B"/>
    <w:multiLevelType w:val="multilevel"/>
    <w:tmpl w:val="044064E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451A442C"/>
    <w:multiLevelType w:val="multilevel"/>
    <w:tmpl w:val="11228FE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46DD54CA"/>
    <w:multiLevelType w:val="multilevel"/>
    <w:tmpl w:val="0ED6ACA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47276F80"/>
    <w:multiLevelType w:val="multilevel"/>
    <w:tmpl w:val="B71E693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47C47C28"/>
    <w:multiLevelType w:val="multilevel"/>
    <w:tmpl w:val="B74EA9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47FF4D5A"/>
    <w:multiLevelType w:val="multilevel"/>
    <w:tmpl w:val="66F43C5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481518AA"/>
    <w:multiLevelType w:val="multilevel"/>
    <w:tmpl w:val="C474410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48430496"/>
    <w:multiLevelType w:val="multilevel"/>
    <w:tmpl w:val="1E1458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489003BE"/>
    <w:multiLevelType w:val="multilevel"/>
    <w:tmpl w:val="606ED32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48EB24EB"/>
    <w:multiLevelType w:val="multilevel"/>
    <w:tmpl w:val="05EA3CA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4905133C"/>
    <w:multiLevelType w:val="multilevel"/>
    <w:tmpl w:val="17349E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498D6762"/>
    <w:multiLevelType w:val="multilevel"/>
    <w:tmpl w:val="AED016E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4A2A6BFA"/>
    <w:multiLevelType w:val="multilevel"/>
    <w:tmpl w:val="6E286EF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4A8635F9"/>
    <w:multiLevelType w:val="multilevel"/>
    <w:tmpl w:val="9DAC5E7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4A9F08F5"/>
    <w:multiLevelType w:val="multilevel"/>
    <w:tmpl w:val="94DC66A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4AE0438F"/>
    <w:multiLevelType w:val="multilevel"/>
    <w:tmpl w:val="0174141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4D1D0C52"/>
    <w:multiLevelType w:val="multilevel"/>
    <w:tmpl w:val="9DE875D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4DA507E1"/>
    <w:multiLevelType w:val="multilevel"/>
    <w:tmpl w:val="093C931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 w15:restartNumberingAfterBreak="0">
    <w:nsid w:val="4DA57F10"/>
    <w:multiLevelType w:val="multilevel"/>
    <w:tmpl w:val="DE3408C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4E0B4B22"/>
    <w:multiLevelType w:val="multilevel"/>
    <w:tmpl w:val="3DE61E8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4EB37968"/>
    <w:multiLevelType w:val="multilevel"/>
    <w:tmpl w:val="C36A333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4EC65AA7"/>
    <w:multiLevelType w:val="multilevel"/>
    <w:tmpl w:val="15DC1AF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4F610BAA"/>
    <w:multiLevelType w:val="multilevel"/>
    <w:tmpl w:val="6A7EDA2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50841C3C"/>
    <w:multiLevelType w:val="multilevel"/>
    <w:tmpl w:val="CBF401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513A6436"/>
    <w:multiLevelType w:val="multilevel"/>
    <w:tmpl w:val="636460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53DA2127"/>
    <w:multiLevelType w:val="multilevel"/>
    <w:tmpl w:val="F470338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547E2084"/>
    <w:multiLevelType w:val="multilevel"/>
    <w:tmpl w:val="3200732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547E3944"/>
    <w:multiLevelType w:val="multilevel"/>
    <w:tmpl w:val="4FB418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556E19F0"/>
    <w:multiLevelType w:val="multilevel"/>
    <w:tmpl w:val="61487A4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 w15:restartNumberingAfterBreak="0">
    <w:nsid w:val="559619EA"/>
    <w:multiLevelType w:val="multilevel"/>
    <w:tmpl w:val="A78E893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55C41AD8"/>
    <w:multiLevelType w:val="multilevel"/>
    <w:tmpl w:val="01AC83D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 w15:restartNumberingAfterBreak="0">
    <w:nsid w:val="56164DB1"/>
    <w:multiLevelType w:val="multilevel"/>
    <w:tmpl w:val="78D852C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58451205"/>
    <w:multiLevelType w:val="multilevel"/>
    <w:tmpl w:val="05C25A6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5A646D9E"/>
    <w:multiLevelType w:val="multilevel"/>
    <w:tmpl w:val="0F8CBD4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5A85590B"/>
    <w:multiLevelType w:val="multilevel"/>
    <w:tmpl w:val="7EB42E7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5B301303"/>
    <w:multiLevelType w:val="multilevel"/>
    <w:tmpl w:val="3AF2E26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5BC30B78"/>
    <w:multiLevelType w:val="hybridMultilevel"/>
    <w:tmpl w:val="F4E0CF3E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A8EAA3DA">
      <w:start w:val="1"/>
      <w:numFmt w:val="bullet"/>
      <w:lvlText w:val="-"/>
      <w:lvlJc w:val="left"/>
      <w:pPr>
        <w:ind w:left="880" w:hanging="440"/>
      </w:pPr>
      <w:rPr>
        <w:rFonts w:ascii="Calibri" w:eastAsia="SimSun" w:hAnsi="Calibri" w:cs="Calibri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5" w15:restartNumberingAfterBreak="0">
    <w:nsid w:val="5C0C7165"/>
    <w:multiLevelType w:val="multilevel"/>
    <w:tmpl w:val="22BE3E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5C1F4EC0"/>
    <w:multiLevelType w:val="multilevel"/>
    <w:tmpl w:val="A0928A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 w15:restartNumberingAfterBreak="0">
    <w:nsid w:val="5C207579"/>
    <w:multiLevelType w:val="multilevel"/>
    <w:tmpl w:val="0098175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 w15:restartNumberingAfterBreak="0">
    <w:nsid w:val="5C294962"/>
    <w:multiLevelType w:val="multilevel"/>
    <w:tmpl w:val="F12E27F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5CC13489"/>
    <w:multiLevelType w:val="multilevel"/>
    <w:tmpl w:val="4B98544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5CC42557"/>
    <w:multiLevelType w:val="multilevel"/>
    <w:tmpl w:val="5D4C9F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5CCC3713"/>
    <w:multiLevelType w:val="multilevel"/>
    <w:tmpl w:val="05C4A33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5D205D56"/>
    <w:multiLevelType w:val="multilevel"/>
    <w:tmpl w:val="0784C14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 w15:restartNumberingAfterBreak="0">
    <w:nsid w:val="5D7E7370"/>
    <w:multiLevelType w:val="multilevel"/>
    <w:tmpl w:val="BCF69FB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 w15:restartNumberingAfterBreak="0">
    <w:nsid w:val="5F7436C3"/>
    <w:multiLevelType w:val="multilevel"/>
    <w:tmpl w:val="4586B2D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 w15:restartNumberingAfterBreak="0">
    <w:nsid w:val="5F8D0212"/>
    <w:multiLevelType w:val="multilevel"/>
    <w:tmpl w:val="59D6E2E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60586597"/>
    <w:multiLevelType w:val="multilevel"/>
    <w:tmpl w:val="63227B2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60C81FBD"/>
    <w:multiLevelType w:val="multilevel"/>
    <w:tmpl w:val="BC7C955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61110643"/>
    <w:multiLevelType w:val="multilevel"/>
    <w:tmpl w:val="BC6020C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64111CF9"/>
    <w:multiLevelType w:val="multilevel"/>
    <w:tmpl w:val="851853D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 w15:restartNumberingAfterBreak="0">
    <w:nsid w:val="648F11E9"/>
    <w:multiLevelType w:val="multilevel"/>
    <w:tmpl w:val="83D037B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66BE5533"/>
    <w:multiLevelType w:val="multilevel"/>
    <w:tmpl w:val="82E4C5B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 w15:restartNumberingAfterBreak="0">
    <w:nsid w:val="67241C25"/>
    <w:multiLevelType w:val="multilevel"/>
    <w:tmpl w:val="EAAC4BC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681E09C2"/>
    <w:multiLevelType w:val="multilevel"/>
    <w:tmpl w:val="22EE726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 w15:restartNumberingAfterBreak="0">
    <w:nsid w:val="697F6E57"/>
    <w:multiLevelType w:val="multilevel"/>
    <w:tmpl w:val="A8E4C64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6B26525E"/>
    <w:multiLevelType w:val="multilevel"/>
    <w:tmpl w:val="311E9B3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 w15:restartNumberingAfterBreak="0">
    <w:nsid w:val="6BC25187"/>
    <w:multiLevelType w:val="multilevel"/>
    <w:tmpl w:val="DB169EC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6C31512A"/>
    <w:multiLevelType w:val="multilevel"/>
    <w:tmpl w:val="DD7439F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 w15:restartNumberingAfterBreak="0">
    <w:nsid w:val="6C6D6244"/>
    <w:multiLevelType w:val="multilevel"/>
    <w:tmpl w:val="0BE4AE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 w15:restartNumberingAfterBreak="0">
    <w:nsid w:val="6CE5658F"/>
    <w:multiLevelType w:val="multilevel"/>
    <w:tmpl w:val="B638FF6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6CF540FA"/>
    <w:multiLevelType w:val="multilevel"/>
    <w:tmpl w:val="FE7EC71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 w15:restartNumberingAfterBreak="0">
    <w:nsid w:val="6E75478B"/>
    <w:multiLevelType w:val="multilevel"/>
    <w:tmpl w:val="C10EA69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 w15:restartNumberingAfterBreak="0">
    <w:nsid w:val="6E7C484A"/>
    <w:multiLevelType w:val="multilevel"/>
    <w:tmpl w:val="03506BD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 w15:restartNumberingAfterBreak="0">
    <w:nsid w:val="6ECC62CE"/>
    <w:multiLevelType w:val="multilevel"/>
    <w:tmpl w:val="AA1C839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 w15:restartNumberingAfterBreak="0">
    <w:nsid w:val="6F055CAE"/>
    <w:multiLevelType w:val="multilevel"/>
    <w:tmpl w:val="92AEA33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6F671FDC"/>
    <w:multiLevelType w:val="multilevel"/>
    <w:tmpl w:val="ED5A5BA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 w15:restartNumberingAfterBreak="0">
    <w:nsid w:val="709009B7"/>
    <w:multiLevelType w:val="multilevel"/>
    <w:tmpl w:val="C7CE9E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 w15:restartNumberingAfterBreak="0">
    <w:nsid w:val="70AD6492"/>
    <w:multiLevelType w:val="multilevel"/>
    <w:tmpl w:val="0D3ADDB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 w15:restartNumberingAfterBreak="0">
    <w:nsid w:val="715B7E05"/>
    <w:multiLevelType w:val="multilevel"/>
    <w:tmpl w:val="C42427F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 w15:restartNumberingAfterBreak="0">
    <w:nsid w:val="71EC3348"/>
    <w:multiLevelType w:val="multilevel"/>
    <w:tmpl w:val="FF04E1F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 w15:restartNumberingAfterBreak="0">
    <w:nsid w:val="73AE2ABE"/>
    <w:multiLevelType w:val="multilevel"/>
    <w:tmpl w:val="FB601CA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 w15:restartNumberingAfterBreak="0">
    <w:nsid w:val="74484F92"/>
    <w:multiLevelType w:val="multilevel"/>
    <w:tmpl w:val="922658B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 w15:restartNumberingAfterBreak="0">
    <w:nsid w:val="75470633"/>
    <w:multiLevelType w:val="multilevel"/>
    <w:tmpl w:val="1F60E98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 w15:restartNumberingAfterBreak="0">
    <w:nsid w:val="760149CE"/>
    <w:multiLevelType w:val="multilevel"/>
    <w:tmpl w:val="6840DF8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 w15:restartNumberingAfterBreak="0">
    <w:nsid w:val="769339D0"/>
    <w:multiLevelType w:val="multilevel"/>
    <w:tmpl w:val="21E0CF1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 w15:restartNumberingAfterBreak="0">
    <w:nsid w:val="76C53FCA"/>
    <w:multiLevelType w:val="multilevel"/>
    <w:tmpl w:val="DE56338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 w15:restartNumberingAfterBreak="0">
    <w:nsid w:val="76DE0058"/>
    <w:multiLevelType w:val="multilevel"/>
    <w:tmpl w:val="A588C68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 w15:restartNumberingAfterBreak="0">
    <w:nsid w:val="77677D12"/>
    <w:multiLevelType w:val="multilevel"/>
    <w:tmpl w:val="E92A77D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 w15:restartNumberingAfterBreak="0">
    <w:nsid w:val="77762C6B"/>
    <w:multiLevelType w:val="multilevel"/>
    <w:tmpl w:val="77B0080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 w15:restartNumberingAfterBreak="0">
    <w:nsid w:val="77A53840"/>
    <w:multiLevelType w:val="multilevel"/>
    <w:tmpl w:val="7C44C33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 w15:restartNumberingAfterBreak="0">
    <w:nsid w:val="7927328B"/>
    <w:multiLevelType w:val="multilevel"/>
    <w:tmpl w:val="62388DC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 w15:restartNumberingAfterBreak="0">
    <w:nsid w:val="792A0B23"/>
    <w:multiLevelType w:val="multilevel"/>
    <w:tmpl w:val="E6C492D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 w15:restartNumberingAfterBreak="0">
    <w:nsid w:val="793B2C8E"/>
    <w:multiLevelType w:val="multilevel"/>
    <w:tmpl w:val="E4EE180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 w15:restartNumberingAfterBreak="0">
    <w:nsid w:val="79E21A5F"/>
    <w:multiLevelType w:val="multilevel"/>
    <w:tmpl w:val="AA0ACAA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 w15:restartNumberingAfterBreak="0">
    <w:nsid w:val="79FD3C8F"/>
    <w:multiLevelType w:val="multilevel"/>
    <w:tmpl w:val="D62605D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 w15:restartNumberingAfterBreak="0">
    <w:nsid w:val="7BD14962"/>
    <w:multiLevelType w:val="multilevel"/>
    <w:tmpl w:val="E84EAB2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 w15:restartNumberingAfterBreak="0">
    <w:nsid w:val="7C8B2BBD"/>
    <w:multiLevelType w:val="multilevel"/>
    <w:tmpl w:val="6A78DEA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 w15:restartNumberingAfterBreak="0">
    <w:nsid w:val="7CAB72B8"/>
    <w:multiLevelType w:val="multilevel"/>
    <w:tmpl w:val="AD00675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 w15:restartNumberingAfterBreak="0">
    <w:nsid w:val="7CBA3A37"/>
    <w:multiLevelType w:val="multilevel"/>
    <w:tmpl w:val="3E38560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 w15:restartNumberingAfterBreak="0">
    <w:nsid w:val="7CF80D2B"/>
    <w:multiLevelType w:val="multilevel"/>
    <w:tmpl w:val="CCF8E51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 w15:restartNumberingAfterBreak="0">
    <w:nsid w:val="7D9A439F"/>
    <w:multiLevelType w:val="multilevel"/>
    <w:tmpl w:val="F5FEB50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 w15:restartNumberingAfterBreak="0">
    <w:nsid w:val="7DB84107"/>
    <w:multiLevelType w:val="multilevel"/>
    <w:tmpl w:val="DCD69EE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 w15:restartNumberingAfterBreak="0">
    <w:nsid w:val="7FE96B4E"/>
    <w:multiLevelType w:val="multilevel"/>
    <w:tmpl w:val="B1A24BB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5808962">
    <w:abstractNumId w:val="5"/>
  </w:num>
  <w:num w:numId="2" w16cid:durableId="1854683839">
    <w:abstractNumId w:val="3"/>
  </w:num>
  <w:num w:numId="3" w16cid:durableId="738871638">
    <w:abstractNumId w:val="2"/>
  </w:num>
  <w:num w:numId="4" w16cid:durableId="991911125">
    <w:abstractNumId w:val="4"/>
  </w:num>
  <w:num w:numId="5" w16cid:durableId="2045790898">
    <w:abstractNumId w:val="1"/>
  </w:num>
  <w:num w:numId="6" w16cid:durableId="1674455310">
    <w:abstractNumId w:val="0"/>
  </w:num>
  <w:num w:numId="7" w16cid:durableId="523175094">
    <w:abstractNumId w:val="63"/>
  </w:num>
  <w:num w:numId="8" w16cid:durableId="1371415541">
    <w:abstractNumId w:val="33"/>
  </w:num>
  <w:num w:numId="9" w16cid:durableId="605621433">
    <w:abstractNumId w:val="96"/>
  </w:num>
  <w:num w:numId="10" w16cid:durableId="289090960">
    <w:abstractNumId w:val="199"/>
  </w:num>
  <w:num w:numId="11" w16cid:durableId="519467312">
    <w:abstractNumId w:val="88"/>
  </w:num>
  <w:num w:numId="12" w16cid:durableId="1014114480">
    <w:abstractNumId w:val="60"/>
  </w:num>
  <w:num w:numId="13" w16cid:durableId="139929508">
    <w:abstractNumId w:val="80"/>
  </w:num>
  <w:num w:numId="14" w16cid:durableId="1038235537">
    <w:abstractNumId w:val="71"/>
  </w:num>
  <w:num w:numId="15" w16cid:durableId="1678579549">
    <w:abstractNumId w:val="79"/>
  </w:num>
  <w:num w:numId="16" w16cid:durableId="1698853940">
    <w:abstractNumId w:val="100"/>
  </w:num>
  <w:num w:numId="17" w16cid:durableId="357706677">
    <w:abstractNumId w:val="123"/>
  </w:num>
  <w:num w:numId="18" w16cid:durableId="55857971">
    <w:abstractNumId w:val="186"/>
  </w:num>
  <w:num w:numId="19" w16cid:durableId="1169904505">
    <w:abstractNumId w:val="76"/>
  </w:num>
  <w:num w:numId="20" w16cid:durableId="2126458942">
    <w:abstractNumId w:val="118"/>
  </w:num>
  <w:num w:numId="21" w16cid:durableId="104085750">
    <w:abstractNumId w:val="61"/>
  </w:num>
  <w:num w:numId="22" w16cid:durableId="116534518">
    <w:abstractNumId w:val="28"/>
  </w:num>
  <w:num w:numId="23" w16cid:durableId="1306617028">
    <w:abstractNumId w:val="104"/>
  </w:num>
  <w:num w:numId="24" w16cid:durableId="784274918">
    <w:abstractNumId w:val="68"/>
  </w:num>
  <w:num w:numId="25" w16cid:durableId="2144149526">
    <w:abstractNumId w:val="74"/>
  </w:num>
  <w:num w:numId="26" w16cid:durableId="1601183700">
    <w:abstractNumId w:val="82"/>
  </w:num>
  <w:num w:numId="27" w16cid:durableId="790975608">
    <w:abstractNumId w:val="38"/>
  </w:num>
  <w:num w:numId="28" w16cid:durableId="692998836">
    <w:abstractNumId w:val="41"/>
  </w:num>
  <w:num w:numId="29" w16cid:durableId="232089743">
    <w:abstractNumId w:val="175"/>
  </w:num>
  <w:num w:numId="30" w16cid:durableId="1569539065">
    <w:abstractNumId w:val="198"/>
  </w:num>
  <w:num w:numId="31" w16cid:durableId="965351995">
    <w:abstractNumId w:val="149"/>
  </w:num>
  <w:num w:numId="32" w16cid:durableId="734741818">
    <w:abstractNumId w:val="147"/>
  </w:num>
  <w:num w:numId="33" w16cid:durableId="1686243801">
    <w:abstractNumId w:val="97"/>
  </w:num>
  <w:num w:numId="34" w16cid:durableId="1688167240">
    <w:abstractNumId w:val="191"/>
  </w:num>
  <w:num w:numId="35" w16cid:durableId="487869822">
    <w:abstractNumId w:val="105"/>
  </w:num>
  <w:num w:numId="36" w16cid:durableId="1987733792">
    <w:abstractNumId w:val="17"/>
  </w:num>
  <w:num w:numId="37" w16cid:durableId="2107336135">
    <w:abstractNumId w:val="11"/>
  </w:num>
  <w:num w:numId="38" w16cid:durableId="725687079">
    <w:abstractNumId w:val="165"/>
  </w:num>
  <w:num w:numId="39" w16cid:durableId="1223179540">
    <w:abstractNumId w:val="73"/>
  </w:num>
  <w:num w:numId="40" w16cid:durableId="1002783066">
    <w:abstractNumId w:val="53"/>
  </w:num>
  <w:num w:numId="41" w16cid:durableId="1091504982">
    <w:abstractNumId w:val="120"/>
  </w:num>
  <w:num w:numId="42" w16cid:durableId="450982420">
    <w:abstractNumId w:val="35"/>
  </w:num>
  <w:num w:numId="43" w16cid:durableId="676004338">
    <w:abstractNumId w:val="138"/>
  </w:num>
  <w:num w:numId="44" w16cid:durableId="376273186">
    <w:abstractNumId w:val="130"/>
  </w:num>
  <w:num w:numId="45" w16cid:durableId="1223717014">
    <w:abstractNumId w:val="159"/>
  </w:num>
  <w:num w:numId="46" w16cid:durableId="83500121">
    <w:abstractNumId w:val="67"/>
  </w:num>
  <w:num w:numId="47" w16cid:durableId="1003553711">
    <w:abstractNumId w:val="158"/>
  </w:num>
  <w:num w:numId="48" w16cid:durableId="1861580801">
    <w:abstractNumId w:val="6"/>
  </w:num>
  <w:num w:numId="49" w16cid:durableId="1750732769">
    <w:abstractNumId w:val="62"/>
  </w:num>
  <w:num w:numId="50" w16cid:durableId="1580745868">
    <w:abstractNumId w:val="64"/>
  </w:num>
  <w:num w:numId="51" w16cid:durableId="1872037202">
    <w:abstractNumId w:val="128"/>
  </w:num>
  <w:num w:numId="52" w16cid:durableId="1119109202">
    <w:abstractNumId w:val="54"/>
  </w:num>
  <w:num w:numId="53" w16cid:durableId="1355306400">
    <w:abstractNumId w:val="194"/>
  </w:num>
  <w:num w:numId="54" w16cid:durableId="2031451215">
    <w:abstractNumId w:val="141"/>
  </w:num>
  <w:num w:numId="55" w16cid:durableId="1016276658">
    <w:abstractNumId w:val="84"/>
  </w:num>
  <w:num w:numId="56" w16cid:durableId="828712962">
    <w:abstractNumId w:val="87"/>
  </w:num>
  <w:num w:numId="57" w16cid:durableId="223420270">
    <w:abstractNumId w:val="85"/>
  </w:num>
  <w:num w:numId="58" w16cid:durableId="1190070948">
    <w:abstractNumId w:val="66"/>
  </w:num>
  <w:num w:numId="59" w16cid:durableId="410202072">
    <w:abstractNumId w:val="145"/>
  </w:num>
  <w:num w:numId="60" w16cid:durableId="1019282460">
    <w:abstractNumId w:val="91"/>
  </w:num>
  <w:num w:numId="61" w16cid:durableId="1175000157">
    <w:abstractNumId w:val="136"/>
  </w:num>
  <w:num w:numId="62" w16cid:durableId="847914585">
    <w:abstractNumId w:val="163"/>
  </w:num>
  <w:num w:numId="63" w16cid:durableId="543492912">
    <w:abstractNumId w:val="37"/>
  </w:num>
  <w:num w:numId="64" w16cid:durableId="550311302">
    <w:abstractNumId w:val="36"/>
  </w:num>
  <w:num w:numId="65" w16cid:durableId="153113053">
    <w:abstractNumId w:val="125"/>
  </w:num>
  <w:num w:numId="66" w16cid:durableId="1306354614">
    <w:abstractNumId w:val="116"/>
  </w:num>
  <w:num w:numId="67" w16cid:durableId="569121231">
    <w:abstractNumId w:val="47"/>
  </w:num>
  <w:num w:numId="68" w16cid:durableId="1356620057">
    <w:abstractNumId w:val="108"/>
  </w:num>
  <w:num w:numId="69" w16cid:durableId="1833638944">
    <w:abstractNumId w:val="174"/>
  </w:num>
  <w:num w:numId="70" w16cid:durableId="68499843">
    <w:abstractNumId w:val="200"/>
  </w:num>
  <w:num w:numId="71" w16cid:durableId="411312742">
    <w:abstractNumId w:val="102"/>
  </w:num>
  <w:num w:numId="72" w16cid:durableId="1198203316">
    <w:abstractNumId w:val="39"/>
  </w:num>
  <w:num w:numId="73" w16cid:durableId="1450468054">
    <w:abstractNumId w:val="171"/>
  </w:num>
  <w:num w:numId="74" w16cid:durableId="406921502">
    <w:abstractNumId w:val="19"/>
  </w:num>
  <w:num w:numId="75" w16cid:durableId="768701355">
    <w:abstractNumId w:val="21"/>
  </w:num>
  <w:num w:numId="76" w16cid:durableId="84964381">
    <w:abstractNumId w:val="12"/>
  </w:num>
  <w:num w:numId="77" w16cid:durableId="656147905">
    <w:abstractNumId w:val="56"/>
  </w:num>
  <w:num w:numId="78" w16cid:durableId="1676416884">
    <w:abstractNumId w:val="101"/>
  </w:num>
  <w:num w:numId="79" w16cid:durableId="695155341">
    <w:abstractNumId w:val="202"/>
  </w:num>
  <w:num w:numId="80" w16cid:durableId="2032223493">
    <w:abstractNumId w:val="153"/>
  </w:num>
  <w:num w:numId="81" w16cid:durableId="156073757">
    <w:abstractNumId w:val="110"/>
  </w:num>
  <w:num w:numId="82" w16cid:durableId="804083885">
    <w:abstractNumId w:val="161"/>
  </w:num>
  <w:num w:numId="83" w16cid:durableId="2136412196">
    <w:abstractNumId w:val="40"/>
  </w:num>
  <w:num w:numId="84" w16cid:durableId="562833689">
    <w:abstractNumId w:val="13"/>
  </w:num>
  <w:num w:numId="85" w16cid:durableId="1091394691">
    <w:abstractNumId w:val="185"/>
  </w:num>
  <w:num w:numId="86" w16cid:durableId="669674519">
    <w:abstractNumId w:val="140"/>
  </w:num>
  <w:num w:numId="87" w16cid:durableId="1197231690">
    <w:abstractNumId w:val="32"/>
  </w:num>
  <w:num w:numId="88" w16cid:durableId="1092430145">
    <w:abstractNumId w:val="115"/>
  </w:num>
  <w:num w:numId="89" w16cid:durableId="691953870">
    <w:abstractNumId w:val="146"/>
  </w:num>
  <w:num w:numId="90" w16cid:durableId="1098939321">
    <w:abstractNumId w:val="93"/>
  </w:num>
  <w:num w:numId="91" w16cid:durableId="1257859580">
    <w:abstractNumId w:val="46"/>
  </w:num>
  <w:num w:numId="92" w16cid:durableId="912011346">
    <w:abstractNumId w:val="135"/>
  </w:num>
  <w:num w:numId="93" w16cid:durableId="1554661238">
    <w:abstractNumId w:val="34"/>
  </w:num>
  <w:num w:numId="94" w16cid:durableId="164368044">
    <w:abstractNumId w:val="9"/>
  </w:num>
  <w:num w:numId="95" w16cid:durableId="1736077934">
    <w:abstractNumId w:val="126"/>
  </w:num>
  <w:num w:numId="96" w16cid:durableId="658310467">
    <w:abstractNumId w:val="195"/>
  </w:num>
  <w:num w:numId="97" w16cid:durableId="1803304285">
    <w:abstractNumId w:val="50"/>
  </w:num>
  <w:num w:numId="98" w16cid:durableId="1551838952">
    <w:abstractNumId w:val="31"/>
  </w:num>
  <w:num w:numId="99" w16cid:durableId="900795477">
    <w:abstractNumId w:val="193"/>
  </w:num>
  <w:num w:numId="100" w16cid:durableId="1514760989">
    <w:abstractNumId w:val="167"/>
  </w:num>
  <w:num w:numId="101" w16cid:durableId="1862081740">
    <w:abstractNumId w:val="51"/>
  </w:num>
  <w:num w:numId="102" w16cid:durableId="1675918530">
    <w:abstractNumId w:val="45"/>
  </w:num>
  <w:num w:numId="103" w16cid:durableId="1319580375">
    <w:abstractNumId w:val="90"/>
  </w:num>
  <w:num w:numId="104" w16cid:durableId="197201883">
    <w:abstractNumId w:val="189"/>
  </w:num>
  <w:num w:numId="105" w16cid:durableId="963774275">
    <w:abstractNumId w:val="190"/>
  </w:num>
  <w:num w:numId="106" w16cid:durableId="958411664">
    <w:abstractNumId w:val="196"/>
  </w:num>
  <w:num w:numId="107" w16cid:durableId="1413549779">
    <w:abstractNumId w:val="132"/>
  </w:num>
  <w:num w:numId="108" w16cid:durableId="1851942659">
    <w:abstractNumId w:val="113"/>
  </w:num>
  <w:num w:numId="109" w16cid:durableId="99765202">
    <w:abstractNumId w:val="152"/>
  </w:num>
  <w:num w:numId="110" w16cid:durableId="22364518">
    <w:abstractNumId w:val="29"/>
  </w:num>
  <w:num w:numId="111" w16cid:durableId="1399788362">
    <w:abstractNumId w:val="124"/>
  </w:num>
  <w:num w:numId="112" w16cid:durableId="7875356">
    <w:abstractNumId w:val="98"/>
  </w:num>
  <w:num w:numId="113" w16cid:durableId="589508143">
    <w:abstractNumId w:val="114"/>
  </w:num>
  <w:num w:numId="114" w16cid:durableId="1998028708">
    <w:abstractNumId w:val="181"/>
  </w:num>
  <w:num w:numId="115" w16cid:durableId="722557084">
    <w:abstractNumId w:val="129"/>
  </w:num>
  <w:num w:numId="116" w16cid:durableId="1635792451">
    <w:abstractNumId w:val="86"/>
  </w:num>
  <w:num w:numId="117" w16cid:durableId="553588495">
    <w:abstractNumId w:val="168"/>
  </w:num>
  <w:num w:numId="118" w16cid:durableId="56705921">
    <w:abstractNumId w:val="179"/>
  </w:num>
  <w:num w:numId="119" w16cid:durableId="1446996252">
    <w:abstractNumId w:val="30"/>
  </w:num>
  <w:num w:numId="120" w16cid:durableId="1464806328">
    <w:abstractNumId w:val="112"/>
  </w:num>
  <w:num w:numId="121" w16cid:durableId="875433203">
    <w:abstractNumId w:val="133"/>
  </w:num>
  <w:num w:numId="122" w16cid:durableId="718893893">
    <w:abstractNumId w:val="131"/>
  </w:num>
  <w:num w:numId="123" w16cid:durableId="1092698763">
    <w:abstractNumId w:val="43"/>
  </w:num>
  <w:num w:numId="124" w16cid:durableId="2067139812">
    <w:abstractNumId w:val="72"/>
  </w:num>
  <w:num w:numId="125" w16cid:durableId="1443572280">
    <w:abstractNumId w:val="89"/>
  </w:num>
  <w:num w:numId="126" w16cid:durableId="185104011">
    <w:abstractNumId w:val="180"/>
  </w:num>
  <w:num w:numId="127" w16cid:durableId="1238174896">
    <w:abstractNumId w:val="49"/>
  </w:num>
  <w:num w:numId="128" w16cid:durableId="77946585">
    <w:abstractNumId w:val="142"/>
  </w:num>
  <w:num w:numId="129" w16cid:durableId="1185243106">
    <w:abstractNumId w:val="25"/>
  </w:num>
  <w:num w:numId="130" w16cid:durableId="118493534">
    <w:abstractNumId w:val="81"/>
  </w:num>
  <w:num w:numId="131" w16cid:durableId="159782143">
    <w:abstractNumId w:val="22"/>
  </w:num>
  <w:num w:numId="132" w16cid:durableId="2142917528">
    <w:abstractNumId w:val="77"/>
  </w:num>
  <w:num w:numId="133" w16cid:durableId="798844416">
    <w:abstractNumId w:val="139"/>
  </w:num>
  <w:num w:numId="134" w16cid:durableId="338774715">
    <w:abstractNumId w:val="52"/>
  </w:num>
  <w:num w:numId="135" w16cid:durableId="1031496282">
    <w:abstractNumId w:val="188"/>
  </w:num>
  <w:num w:numId="136" w16cid:durableId="1128545018">
    <w:abstractNumId w:val="7"/>
  </w:num>
  <w:num w:numId="137" w16cid:durableId="532426980">
    <w:abstractNumId w:val="121"/>
  </w:num>
  <w:num w:numId="138" w16cid:durableId="1720477945">
    <w:abstractNumId w:val="184"/>
  </w:num>
  <w:num w:numId="139" w16cid:durableId="424347542">
    <w:abstractNumId w:val="24"/>
  </w:num>
  <w:num w:numId="140" w16cid:durableId="779449246">
    <w:abstractNumId w:val="23"/>
  </w:num>
  <w:num w:numId="141" w16cid:durableId="1342312883">
    <w:abstractNumId w:val="155"/>
  </w:num>
  <w:num w:numId="142" w16cid:durableId="734008169">
    <w:abstractNumId w:val="173"/>
  </w:num>
  <w:num w:numId="143" w16cid:durableId="288320643">
    <w:abstractNumId w:val="122"/>
  </w:num>
  <w:num w:numId="144" w16cid:durableId="1987856913">
    <w:abstractNumId w:val="78"/>
  </w:num>
  <w:num w:numId="145" w16cid:durableId="1847935407">
    <w:abstractNumId w:val="99"/>
  </w:num>
  <w:num w:numId="146" w16cid:durableId="1154951919">
    <w:abstractNumId w:val="187"/>
  </w:num>
  <w:num w:numId="147" w16cid:durableId="480924871">
    <w:abstractNumId w:val="42"/>
  </w:num>
  <w:num w:numId="148" w16cid:durableId="1463574845">
    <w:abstractNumId w:val="107"/>
  </w:num>
  <w:num w:numId="149" w16cid:durableId="237251625">
    <w:abstractNumId w:val="134"/>
  </w:num>
  <w:num w:numId="150" w16cid:durableId="2068916283">
    <w:abstractNumId w:val="169"/>
  </w:num>
  <w:num w:numId="151" w16cid:durableId="676617905">
    <w:abstractNumId w:val="172"/>
  </w:num>
  <w:num w:numId="152" w16cid:durableId="1527788638">
    <w:abstractNumId w:val="162"/>
  </w:num>
  <w:num w:numId="153" w16cid:durableId="211769948">
    <w:abstractNumId w:val="170"/>
  </w:num>
  <w:num w:numId="154" w16cid:durableId="1069230058">
    <w:abstractNumId w:val="44"/>
  </w:num>
  <w:num w:numId="155" w16cid:durableId="1699161601">
    <w:abstractNumId w:val="70"/>
  </w:num>
  <w:num w:numId="156" w16cid:durableId="486409038">
    <w:abstractNumId w:val="151"/>
  </w:num>
  <w:num w:numId="157" w16cid:durableId="1397777313">
    <w:abstractNumId w:val="143"/>
  </w:num>
  <w:num w:numId="158" w16cid:durableId="1420759342">
    <w:abstractNumId w:val="92"/>
  </w:num>
  <w:num w:numId="159" w16cid:durableId="1059474355">
    <w:abstractNumId w:val="69"/>
  </w:num>
  <w:num w:numId="160" w16cid:durableId="872185569">
    <w:abstractNumId w:val="157"/>
  </w:num>
  <w:num w:numId="161" w16cid:durableId="135952860">
    <w:abstractNumId w:val="48"/>
  </w:num>
  <w:num w:numId="162" w16cid:durableId="933972339">
    <w:abstractNumId w:val="14"/>
  </w:num>
  <w:num w:numId="163" w16cid:durableId="1471048501">
    <w:abstractNumId w:val="109"/>
  </w:num>
  <w:num w:numId="164" w16cid:durableId="827139025">
    <w:abstractNumId w:val="197"/>
  </w:num>
  <w:num w:numId="165" w16cid:durableId="632911124">
    <w:abstractNumId w:val="117"/>
  </w:num>
  <w:num w:numId="166" w16cid:durableId="349450143">
    <w:abstractNumId w:val="103"/>
  </w:num>
  <w:num w:numId="167" w16cid:durableId="1857839851">
    <w:abstractNumId w:val="178"/>
  </w:num>
  <w:num w:numId="168" w16cid:durableId="1289580281">
    <w:abstractNumId w:val="176"/>
  </w:num>
  <w:num w:numId="169" w16cid:durableId="466897906">
    <w:abstractNumId w:val="164"/>
  </w:num>
  <w:num w:numId="170" w16cid:durableId="1899435155">
    <w:abstractNumId w:val="201"/>
  </w:num>
  <w:num w:numId="171" w16cid:durableId="1102533624">
    <w:abstractNumId w:val="18"/>
  </w:num>
  <w:num w:numId="172" w16cid:durableId="2044329984">
    <w:abstractNumId w:val="58"/>
  </w:num>
  <w:num w:numId="173" w16cid:durableId="1991443738">
    <w:abstractNumId w:val="10"/>
  </w:num>
  <w:num w:numId="174" w16cid:durableId="942540994">
    <w:abstractNumId w:val="26"/>
  </w:num>
  <w:num w:numId="175" w16cid:durableId="1861771547">
    <w:abstractNumId w:val="119"/>
  </w:num>
  <w:num w:numId="176" w16cid:durableId="563415528">
    <w:abstractNumId w:val="75"/>
  </w:num>
  <w:num w:numId="177" w16cid:durableId="1739983214">
    <w:abstractNumId w:val="8"/>
  </w:num>
  <w:num w:numId="178" w16cid:durableId="1647511545">
    <w:abstractNumId w:val="166"/>
  </w:num>
  <w:num w:numId="179" w16cid:durableId="1651207714">
    <w:abstractNumId w:val="27"/>
  </w:num>
  <w:num w:numId="180" w16cid:durableId="1357852842">
    <w:abstractNumId w:val="106"/>
  </w:num>
  <w:num w:numId="181" w16cid:durableId="1168062191">
    <w:abstractNumId w:val="127"/>
  </w:num>
  <w:num w:numId="182" w16cid:durableId="1486509854">
    <w:abstractNumId w:val="182"/>
  </w:num>
  <w:num w:numId="183" w16cid:durableId="1830251206">
    <w:abstractNumId w:val="57"/>
  </w:num>
  <w:num w:numId="184" w16cid:durableId="886070009">
    <w:abstractNumId w:val="150"/>
  </w:num>
  <w:num w:numId="185" w16cid:durableId="1949504831">
    <w:abstractNumId w:val="137"/>
  </w:num>
  <w:num w:numId="186" w16cid:durableId="529800928">
    <w:abstractNumId w:val="65"/>
  </w:num>
  <w:num w:numId="187" w16cid:durableId="1887838128">
    <w:abstractNumId w:val="156"/>
  </w:num>
  <w:num w:numId="188" w16cid:durableId="261644446">
    <w:abstractNumId w:val="94"/>
  </w:num>
  <w:num w:numId="189" w16cid:durableId="1153569749">
    <w:abstractNumId w:val="95"/>
  </w:num>
  <w:num w:numId="190" w16cid:durableId="1675834713">
    <w:abstractNumId w:val="15"/>
  </w:num>
  <w:num w:numId="191" w16cid:durableId="1831678295">
    <w:abstractNumId w:val="148"/>
  </w:num>
  <w:num w:numId="192" w16cid:durableId="984744705">
    <w:abstractNumId w:val="192"/>
  </w:num>
  <w:num w:numId="193" w16cid:durableId="1870139640">
    <w:abstractNumId w:val="154"/>
  </w:num>
  <w:num w:numId="194" w16cid:durableId="539978625">
    <w:abstractNumId w:val="177"/>
  </w:num>
  <w:num w:numId="195" w16cid:durableId="1904176333">
    <w:abstractNumId w:val="59"/>
  </w:num>
  <w:num w:numId="196" w16cid:durableId="1796633669">
    <w:abstractNumId w:val="160"/>
  </w:num>
  <w:num w:numId="197" w16cid:durableId="275716219">
    <w:abstractNumId w:val="111"/>
  </w:num>
  <w:num w:numId="198" w16cid:durableId="796337241">
    <w:abstractNumId w:val="183"/>
  </w:num>
  <w:num w:numId="199" w16cid:durableId="1762872736">
    <w:abstractNumId w:val="20"/>
  </w:num>
  <w:num w:numId="200" w16cid:durableId="1572620451">
    <w:abstractNumId w:val="83"/>
  </w:num>
  <w:num w:numId="201" w16cid:durableId="1340279113">
    <w:abstractNumId w:val="55"/>
  </w:num>
  <w:num w:numId="202" w16cid:durableId="577790140">
    <w:abstractNumId w:val="16"/>
  </w:num>
  <w:num w:numId="203" w16cid:durableId="1197158556">
    <w:abstractNumId w:val="144"/>
  </w:num>
  <w:numIdMacAtCleanup w:val="2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0DA"/>
    <w:rsid w:val="000063CB"/>
    <w:rsid w:val="00021979"/>
    <w:rsid w:val="000222FA"/>
    <w:rsid w:val="000232DA"/>
    <w:rsid w:val="00034616"/>
    <w:rsid w:val="00036B07"/>
    <w:rsid w:val="00042558"/>
    <w:rsid w:val="00042AC0"/>
    <w:rsid w:val="00050156"/>
    <w:rsid w:val="000510AC"/>
    <w:rsid w:val="00057A80"/>
    <w:rsid w:val="00060421"/>
    <w:rsid w:val="00060455"/>
    <w:rsid w:val="0006063C"/>
    <w:rsid w:val="00063B79"/>
    <w:rsid w:val="000655A2"/>
    <w:rsid w:val="00070218"/>
    <w:rsid w:val="000713E1"/>
    <w:rsid w:val="000714BA"/>
    <w:rsid w:val="00074DFA"/>
    <w:rsid w:val="00075FEE"/>
    <w:rsid w:val="0007655C"/>
    <w:rsid w:val="000819D9"/>
    <w:rsid w:val="00086514"/>
    <w:rsid w:val="000C1483"/>
    <w:rsid w:val="000D0DAF"/>
    <w:rsid w:val="000F375B"/>
    <w:rsid w:val="000F41F3"/>
    <w:rsid w:val="00101827"/>
    <w:rsid w:val="001037B0"/>
    <w:rsid w:val="001055B6"/>
    <w:rsid w:val="00106B06"/>
    <w:rsid w:val="00112136"/>
    <w:rsid w:val="00121B26"/>
    <w:rsid w:val="00127950"/>
    <w:rsid w:val="001315AE"/>
    <w:rsid w:val="00137BB4"/>
    <w:rsid w:val="001403F0"/>
    <w:rsid w:val="0014203B"/>
    <w:rsid w:val="00143078"/>
    <w:rsid w:val="0014328E"/>
    <w:rsid w:val="0015074B"/>
    <w:rsid w:val="00153B0A"/>
    <w:rsid w:val="00160733"/>
    <w:rsid w:val="0016273A"/>
    <w:rsid w:val="001627B5"/>
    <w:rsid w:val="00162A8D"/>
    <w:rsid w:val="001671CD"/>
    <w:rsid w:val="00172C8C"/>
    <w:rsid w:val="00176FF5"/>
    <w:rsid w:val="00177344"/>
    <w:rsid w:val="00177FC6"/>
    <w:rsid w:val="001837E1"/>
    <w:rsid w:val="001857BE"/>
    <w:rsid w:val="00187014"/>
    <w:rsid w:val="00187D70"/>
    <w:rsid w:val="00193E76"/>
    <w:rsid w:val="00196B02"/>
    <w:rsid w:val="001A6517"/>
    <w:rsid w:val="001B4CD6"/>
    <w:rsid w:val="001B656F"/>
    <w:rsid w:val="001C0B84"/>
    <w:rsid w:val="001C3190"/>
    <w:rsid w:val="001C646C"/>
    <w:rsid w:val="001E1D4B"/>
    <w:rsid w:val="001F3EC5"/>
    <w:rsid w:val="001F51E7"/>
    <w:rsid w:val="002014AC"/>
    <w:rsid w:val="0020190E"/>
    <w:rsid w:val="0021004E"/>
    <w:rsid w:val="00210583"/>
    <w:rsid w:val="0021686E"/>
    <w:rsid w:val="00216D62"/>
    <w:rsid w:val="0022521E"/>
    <w:rsid w:val="002263E4"/>
    <w:rsid w:val="002510A0"/>
    <w:rsid w:val="00260F78"/>
    <w:rsid w:val="00265A7B"/>
    <w:rsid w:val="00266AC5"/>
    <w:rsid w:val="002723EA"/>
    <w:rsid w:val="0027367F"/>
    <w:rsid w:val="00274EE7"/>
    <w:rsid w:val="00295838"/>
    <w:rsid w:val="0029639D"/>
    <w:rsid w:val="002A08C1"/>
    <w:rsid w:val="002A5478"/>
    <w:rsid w:val="002A7BDC"/>
    <w:rsid w:val="002B3BFF"/>
    <w:rsid w:val="002C0E2F"/>
    <w:rsid w:val="002C1B5F"/>
    <w:rsid w:val="002C656C"/>
    <w:rsid w:val="002D2381"/>
    <w:rsid w:val="002D6194"/>
    <w:rsid w:val="002D7874"/>
    <w:rsid w:val="002E3C73"/>
    <w:rsid w:val="002E4294"/>
    <w:rsid w:val="002F09D2"/>
    <w:rsid w:val="002F09EC"/>
    <w:rsid w:val="002F0CD6"/>
    <w:rsid w:val="002F1259"/>
    <w:rsid w:val="002F501E"/>
    <w:rsid w:val="002F7FDE"/>
    <w:rsid w:val="00302A6C"/>
    <w:rsid w:val="00310328"/>
    <w:rsid w:val="00311329"/>
    <w:rsid w:val="003133ED"/>
    <w:rsid w:val="003136AC"/>
    <w:rsid w:val="00315367"/>
    <w:rsid w:val="00317946"/>
    <w:rsid w:val="003257BB"/>
    <w:rsid w:val="00326F90"/>
    <w:rsid w:val="003303D8"/>
    <w:rsid w:val="0034394E"/>
    <w:rsid w:val="00344D7B"/>
    <w:rsid w:val="00347346"/>
    <w:rsid w:val="00353101"/>
    <w:rsid w:val="00362BBA"/>
    <w:rsid w:val="00362DA1"/>
    <w:rsid w:val="00363522"/>
    <w:rsid w:val="0036580B"/>
    <w:rsid w:val="003662C4"/>
    <w:rsid w:val="00375538"/>
    <w:rsid w:val="003775FA"/>
    <w:rsid w:val="00384BCA"/>
    <w:rsid w:val="0038521F"/>
    <w:rsid w:val="003866DA"/>
    <w:rsid w:val="003869B0"/>
    <w:rsid w:val="003900FE"/>
    <w:rsid w:val="00390443"/>
    <w:rsid w:val="00390641"/>
    <w:rsid w:val="0039599A"/>
    <w:rsid w:val="003A125B"/>
    <w:rsid w:val="003A14D8"/>
    <w:rsid w:val="003A3D44"/>
    <w:rsid w:val="003A45D5"/>
    <w:rsid w:val="003A548E"/>
    <w:rsid w:val="003A7091"/>
    <w:rsid w:val="003B60B8"/>
    <w:rsid w:val="003C1C1D"/>
    <w:rsid w:val="003D1E25"/>
    <w:rsid w:val="003D395F"/>
    <w:rsid w:val="003D3E45"/>
    <w:rsid w:val="003D5ACD"/>
    <w:rsid w:val="003F1121"/>
    <w:rsid w:val="003F185C"/>
    <w:rsid w:val="003F634F"/>
    <w:rsid w:val="0040468B"/>
    <w:rsid w:val="00405157"/>
    <w:rsid w:val="00414057"/>
    <w:rsid w:val="004260D8"/>
    <w:rsid w:val="004342CD"/>
    <w:rsid w:val="00440382"/>
    <w:rsid w:val="0044187F"/>
    <w:rsid w:val="0044664B"/>
    <w:rsid w:val="004571D2"/>
    <w:rsid w:val="00462244"/>
    <w:rsid w:val="004633D9"/>
    <w:rsid w:val="004669DF"/>
    <w:rsid w:val="004763AA"/>
    <w:rsid w:val="00476E9B"/>
    <w:rsid w:val="00484684"/>
    <w:rsid w:val="00487B33"/>
    <w:rsid w:val="004912FE"/>
    <w:rsid w:val="004927BB"/>
    <w:rsid w:val="004A712F"/>
    <w:rsid w:val="004B4C7C"/>
    <w:rsid w:val="004B7279"/>
    <w:rsid w:val="004C08AB"/>
    <w:rsid w:val="004C0AD2"/>
    <w:rsid w:val="004C1EEF"/>
    <w:rsid w:val="004C3707"/>
    <w:rsid w:val="004C43DF"/>
    <w:rsid w:val="004C7A94"/>
    <w:rsid w:val="004D3272"/>
    <w:rsid w:val="004D4D0B"/>
    <w:rsid w:val="004D556C"/>
    <w:rsid w:val="004E21EE"/>
    <w:rsid w:val="004E615F"/>
    <w:rsid w:val="004F2D29"/>
    <w:rsid w:val="005040B2"/>
    <w:rsid w:val="00504EE0"/>
    <w:rsid w:val="00507FFE"/>
    <w:rsid w:val="005160F3"/>
    <w:rsid w:val="005206B7"/>
    <w:rsid w:val="005206C4"/>
    <w:rsid w:val="005247E2"/>
    <w:rsid w:val="00531024"/>
    <w:rsid w:val="005324EA"/>
    <w:rsid w:val="00540C86"/>
    <w:rsid w:val="00542993"/>
    <w:rsid w:val="00543FDF"/>
    <w:rsid w:val="00545ACD"/>
    <w:rsid w:val="00566293"/>
    <w:rsid w:val="00572F9F"/>
    <w:rsid w:val="00573309"/>
    <w:rsid w:val="00583133"/>
    <w:rsid w:val="00583399"/>
    <w:rsid w:val="00584283"/>
    <w:rsid w:val="0058598F"/>
    <w:rsid w:val="0058728E"/>
    <w:rsid w:val="005874C8"/>
    <w:rsid w:val="0058784B"/>
    <w:rsid w:val="0059254F"/>
    <w:rsid w:val="005938B0"/>
    <w:rsid w:val="00595FFF"/>
    <w:rsid w:val="005A214D"/>
    <w:rsid w:val="005A2BD6"/>
    <w:rsid w:val="005A6FBA"/>
    <w:rsid w:val="005B2656"/>
    <w:rsid w:val="005C130D"/>
    <w:rsid w:val="005C3C63"/>
    <w:rsid w:val="005C5D85"/>
    <w:rsid w:val="005D0B85"/>
    <w:rsid w:val="005D2617"/>
    <w:rsid w:val="005D6C87"/>
    <w:rsid w:val="005E03A2"/>
    <w:rsid w:val="005E0A7B"/>
    <w:rsid w:val="005E1511"/>
    <w:rsid w:val="005E20B9"/>
    <w:rsid w:val="005E709A"/>
    <w:rsid w:val="005F72DD"/>
    <w:rsid w:val="00601057"/>
    <w:rsid w:val="0060238B"/>
    <w:rsid w:val="00602F8B"/>
    <w:rsid w:val="006105FA"/>
    <w:rsid w:val="006109BF"/>
    <w:rsid w:val="00615823"/>
    <w:rsid w:val="00617DE6"/>
    <w:rsid w:val="006367FD"/>
    <w:rsid w:val="00637EDA"/>
    <w:rsid w:val="00640EEA"/>
    <w:rsid w:val="00647D7A"/>
    <w:rsid w:val="00655F1B"/>
    <w:rsid w:val="00656ADE"/>
    <w:rsid w:val="006571B0"/>
    <w:rsid w:val="00657346"/>
    <w:rsid w:val="00671C63"/>
    <w:rsid w:val="00672A29"/>
    <w:rsid w:val="00674BE1"/>
    <w:rsid w:val="0067548E"/>
    <w:rsid w:val="00676C18"/>
    <w:rsid w:val="00683B94"/>
    <w:rsid w:val="00684C83"/>
    <w:rsid w:val="00687D32"/>
    <w:rsid w:val="006939EA"/>
    <w:rsid w:val="006972FF"/>
    <w:rsid w:val="00697D9F"/>
    <w:rsid w:val="006A6987"/>
    <w:rsid w:val="006A7A7F"/>
    <w:rsid w:val="006B4F5C"/>
    <w:rsid w:val="006B5204"/>
    <w:rsid w:val="006C313C"/>
    <w:rsid w:val="006C5D26"/>
    <w:rsid w:val="006D2EC3"/>
    <w:rsid w:val="006D510A"/>
    <w:rsid w:val="006D66C9"/>
    <w:rsid w:val="006D6E61"/>
    <w:rsid w:val="006E0348"/>
    <w:rsid w:val="006F1942"/>
    <w:rsid w:val="006F2950"/>
    <w:rsid w:val="006F5228"/>
    <w:rsid w:val="006F765D"/>
    <w:rsid w:val="007002C8"/>
    <w:rsid w:val="00702D83"/>
    <w:rsid w:val="00705A0E"/>
    <w:rsid w:val="00710B0B"/>
    <w:rsid w:val="007111C7"/>
    <w:rsid w:val="00711974"/>
    <w:rsid w:val="0072421C"/>
    <w:rsid w:val="00724C17"/>
    <w:rsid w:val="00725525"/>
    <w:rsid w:val="00725528"/>
    <w:rsid w:val="00725A35"/>
    <w:rsid w:val="0073209E"/>
    <w:rsid w:val="00732F37"/>
    <w:rsid w:val="0073318D"/>
    <w:rsid w:val="00737759"/>
    <w:rsid w:val="00740892"/>
    <w:rsid w:val="007417DD"/>
    <w:rsid w:val="0075084B"/>
    <w:rsid w:val="00757553"/>
    <w:rsid w:val="00760291"/>
    <w:rsid w:val="00772DAF"/>
    <w:rsid w:val="00773BC0"/>
    <w:rsid w:val="00780867"/>
    <w:rsid w:val="00782392"/>
    <w:rsid w:val="00783A25"/>
    <w:rsid w:val="00793007"/>
    <w:rsid w:val="007A356E"/>
    <w:rsid w:val="007B0F88"/>
    <w:rsid w:val="007B1466"/>
    <w:rsid w:val="007B2386"/>
    <w:rsid w:val="007B2E1D"/>
    <w:rsid w:val="007B5E53"/>
    <w:rsid w:val="007B70CE"/>
    <w:rsid w:val="007C3059"/>
    <w:rsid w:val="007C3A16"/>
    <w:rsid w:val="007C501F"/>
    <w:rsid w:val="007C57CF"/>
    <w:rsid w:val="007C61EC"/>
    <w:rsid w:val="007C6D7F"/>
    <w:rsid w:val="007D1133"/>
    <w:rsid w:val="007E1F37"/>
    <w:rsid w:val="007E2D74"/>
    <w:rsid w:val="007E4464"/>
    <w:rsid w:val="007F46AA"/>
    <w:rsid w:val="00800F7F"/>
    <w:rsid w:val="00811280"/>
    <w:rsid w:val="0081131E"/>
    <w:rsid w:val="00814219"/>
    <w:rsid w:val="008202D0"/>
    <w:rsid w:val="0082154C"/>
    <w:rsid w:val="00823C07"/>
    <w:rsid w:val="008257F6"/>
    <w:rsid w:val="0083796E"/>
    <w:rsid w:val="00853CE0"/>
    <w:rsid w:val="00854E4E"/>
    <w:rsid w:val="008609CD"/>
    <w:rsid w:val="00881789"/>
    <w:rsid w:val="008819BD"/>
    <w:rsid w:val="008829D8"/>
    <w:rsid w:val="008854E3"/>
    <w:rsid w:val="00885D9B"/>
    <w:rsid w:val="00887B0E"/>
    <w:rsid w:val="00896855"/>
    <w:rsid w:val="008A69E3"/>
    <w:rsid w:val="008B38D0"/>
    <w:rsid w:val="008B3A58"/>
    <w:rsid w:val="008B4C3D"/>
    <w:rsid w:val="008B58F2"/>
    <w:rsid w:val="008C0640"/>
    <w:rsid w:val="008C514F"/>
    <w:rsid w:val="008D2C66"/>
    <w:rsid w:val="008E1993"/>
    <w:rsid w:val="008E2CD6"/>
    <w:rsid w:val="008E7DB1"/>
    <w:rsid w:val="008E7FA3"/>
    <w:rsid w:val="008F070A"/>
    <w:rsid w:val="008F5AD5"/>
    <w:rsid w:val="008F6FC1"/>
    <w:rsid w:val="00905682"/>
    <w:rsid w:val="00906268"/>
    <w:rsid w:val="00906BCC"/>
    <w:rsid w:val="00907C57"/>
    <w:rsid w:val="00915BBC"/>
    <w:rsid w:val="00922634"/>
    <w:rsid w:val="00922A90"/>
    <w:rsid w:val="00923B99"/>
    <w:rsid w:val="009258C1"/>
    <w:rsid w:val="009300B6"/>
    <w:rsid w:val="009321D2"/>
    <w:rsid w:val="009327FF"/>
    <w:rsid w:val="00936736"/>
    <w:rsid w:val="009373E6"/>
    <w:rsid w:val="0094547D"/>
    <w:rsid w:val="00947BCC"/>
    <w:rsid w:val="009509F3"/>
    <w:rsid w:val="00952AEA"/>
    <w:rsid w:val="00953AFD"/>
    <w:rsid w:val="00955B48"/>
    <w:rsid w:val="00961872"/>
    <w:rsid w:val="00961AC7"/>
    <w:rsid w:val="009621D4"/>
    <w:rsid w:val="0097237C"/>
    <w:rsid w:val="00981A72"/>
    <w:rsid w:val="00990E98"/>
    <w:rsid w:val="00992168"/>
    <w:rsid w:val="0099728A"/>
    <w:rsid w:val="00997C2B"/>
    <w:rsid w:val="009A4409"/>
    <w:rsid w:val="009A5A79"/>
    <w:rsid w:val="009A7590"/>
    <w:rsid w:val="009B743D"/>
    <w:rsid w:val="009C643B"/>
    <w:rsid w:val="009D10FD"/>
    <w:rsid w:val="009E5305"/>
    <w:rsid w:val="009F10E3"/>
    <w:rsid w:val="009F25E2"/>
    <w:rsid w:val="009F2BCF"/>
    <w:rsid w:val="009F3A9E"/>
    <w:rsid w:val="009F537E"/>
    <w:rsid w:val="00A11F2A"/>
    <w:rsid w:val="00A25DE7"/>
    <w:rsid w:val="00A30350"/>
    <w:rsid w:val="00A322B2"/>
    <w:rsid w:val="00A40159"/>
    <w:rsid w:val="00A41F7B"/>
    <w:rsid w:val="00A43810"/>
    <w:rsid w:val="00A44A23"/>
    <w:rsid w:val="00A4535A"/>
    <w:rsid w:val="00A50A66"/>
    <w:rsid w:val="00A55C52"/>
    <w:rsid w:val="00A56C25"/>
    <w:rsid w:val="00A57642"/>
    <w:rsid w:val="00A65F8B"/>
    <w:rsid w:val="00A75259"/>
    <w:rsid w:val="00A752AE"/>
    <w:rsid w:val="00A75A26"/>
    <w:rsid w:val="00A761CD"/>
    <w:rsid w:val="00A77F10"/>
    <w:rsid w:val="00A77F29"/>
    <w:rsid w:val="00A96D1D"/>
    <w:rsid w:val="00AA1D8D"/>
    <w:rsid w:val="00AB08D1"/>
    <w:rsid w:val="00AB6FAF"/>
    <w:rsid w:val="00AF20CC"/>
    <w:rsid w:val="00AF773E"/>
    <w:rsid w:val="00B01078"/>
    <w:rsid w:val="00B02DBC"/>
    <w:rsid w:val="00B0668D"/>
    <w:rsid w:val="00B06F07"/>
    <w:rsid w:val="00B11487"/>
    <w:rsid w:val="00B11A36"/>
    <w:rsid w:val="00B20245"/>
    <w:rsid w:val="00B20322"/>
    <w:rsid w:val="00B206BD"/>
    <w:rsid w:val="00B276C6"/>
    <w:rsid w:val="00B32690"/>
    <w:rsid w:val="00B417A8"/>
    <w:rsid w:val="00B42918"/>
    <w:rsid w:val="00B452FF"/>
    <w:rsid w:val="00B47730"/>
    <w:rsid w:val="00B51E49"/>
    <w:rsid w:val="00B5766C"/>
    <w:rsid w:val="00B61987"/>
    <w:rsid w:val="00B64C41"/>
    <w:rsid w:val="00B661DD"/>
    <w:rsid w:val="00B718B7"/>
    <w:rsid w:val="00B72491"/>
    <w:rsid w:val="00B74828"/>
    <w:rsid w:val="00B768FD"/>
    <w:rsid w:val="00B7739D"/>
    <w:rsid w:val="00B87D8B"/>
    <w:rsid w:val="00B9382C"/>
    <w:rsid w:val="00B93A90"/>
    <w:rsid w:val="00BA2472"/>
    <w:rsid w:val="00BA263B"/>
    <w:rsid w:val="00BA34E9"/>
    <w:rsid w:val="00BA3E42"/>
    <w:rsid w:val="00BA6FD5"/>
    <w:rsid w:val="00BB3678"/>
    <w:rsid w:val="00BB59B1"/>
    <w:rsid w:val="00BC464A"/>
    <w:rsid w:val="00BC6C54"/>
    <w:rsid w:val="00BD0998"/>
    <w:rsid w:val="00BD3049"/>
    <w:rsid w:val="00BD4EC5"/>
    <w:rsid w:val="00BE6139"/>
    <w:rsid w:val="00BF06A4"/>
    <w:rsid w:val="00BF1C33"/>
    <w:rsid w:val="00C02B42"/>
    <w:rsid w:val="00C0364F"/>
    <w:rsid w:val="00C17264"/>
    <w:rsid w:val="00C246C5"/>
    <w:rsid w:val="00C265D0"/>
    <w:rsid w:val="00C31554"/>
    <w:rsid w:val="00C34E03"/>
    <w:rsid w:val="00C34F84"/>
    <w:rsid w:val="00C36AAD"/>
    <w:rsid w:val="00C4532A"/>
    <w:rsid w:val="00C53726"/>
    <w:rsid w:val="00C53809"/>
    <w:rsid w:val="00C55715"/>
    <w:rsid w:val="00C55D18"/>
    <w:rsid w:val="00C74859"/>
    <w:rsid w:val="00C75C21"/>
    <w:rsid w:val="00C767F2"/>
    <w:rsid w:val="00CA5B12"/>
    <w:rsid w:val="00CA6D41"/>
    <w:rsid w:val="00CB05A1"/>
    <w:rsid w:val="00CB0664"/>
    <w:rsid w:val="00CB2F18"/>
    <w:rsid w:val="00CB3047"/>
    <w:rsid w:val="00CD2C75"/>
    <w:rsid w:val="00CD2F44"/>
    <w:rsid w:val="00CD68DD"/>
    <w:rsid w:val="00CE0F12"/>
    <w:rsid w:val="00CE137F"/>
    <w:rsid w:val="00CE1B3A"/>
    <w:rsid w:val="00CE3440"/>
    <w:rsid w:val="00CE34CD"/>
    <w:rsid w:val="00CE5C62"/>
    <w:rsid w:val="00CF03A0"/>
    <w:rsid w:val="00CF11D4"/>
    <w:rsid w:val="00CF1AEC"/>
    <w:rsid w:val="00CF1CE0"/>
    <w:rsid w:val="00D053B8"/>
    <w:rsid w:val="00D1365B"/>
    <w:rsid w:val="00D16CF1"/>
    <w:rsid w:val="00D2533E"/>
    <w:rsid w:val="00D4034C"/>
    <w:rsid w:val="00D43672"/>
    <w:rsid w:val="00D43E7D"/>
    <w:rsid w:val="00D6026E"/>
    <w:rsid w:val="00D603A2"/>
    <w:rsid w:val="00D64F57"/>
    <w:rsid w:val="00D65AD2"/>
    <w:rsid w:val="00D69CA3"/>
    <w:rsid w:val="00D752F7"/>
    <w:rsid w:val="00D82DE4"/>
    <w:rsid w:val="00D83676"/>
    <w:rsid w:val="00D861D4"/>
    <w:rsid w:val="00D87224"/>
    <w:rsid w:val="00D87D1E"/>
    <w:rsid w:val="00D93D95"/>
    <w:rsid w:val="00D93E5A"/>
    <w:rsid w:val="00D972AC"/>
    <w:rsid w:val="00DA0F7A"/>
    <w:rsid w:val="00DA10A6"/>
    <w:rsid w:val="00DA1723"/>
    <w:rsid w:val="00DA4A93"/>
    <w:rsid w:val="00DB19C3"/>
    <w:rsid w:val="00DB43EA"/>
    <w:rsid w:val="00DB67B6"/>
    <w:rsid w:val="00DC2601"/>
    <w:rsid w:val="00DC2A40"/>
    <w:rsid w:val="00DE083D"/>
    <w:rsid w:val="00DE26DC"/>
    <w:rsid w:val="00DE5748"/>
    <w:rsid w:val="00DE752E"/>
    <w:rsid w:val="00DF2F1F"/>
    <w:rsid w:val="00DF382C"/>
    <w:rsid w:val="00DF5AF8"/>
    <w:rsid w:val="00DF69AD"/>
    <w:rsid w:val="00E0038A"/>
    <w:rsid w:val="00E03663"/>
    <w:rsid w:val="00E0512F"/>
    <w:rsid w:val="00E104A9"/>
    <w:rsid w:val="00E262B7"/>
    <w:rsid w:val="00E27A31"/>
    <w:rsid w:val="00E27F6B"/>
    <w:rsid w:val="00E364CB"/>
    <w:rsid w:val="00E40CB4"/>
    <w:rsid w:val="00E43688"/>
    <w:rsid w:val="00E4489D"/>
    <w:rsid w:val="00E50CFF"/>
    <w:rsid w:val="00E56A32"/>
    <w:rsid w:val="00E57D7F"/>
    <w:rsid w:val="00E62545"/>
    <w:rsid w:val="00E726F8"/>
    <w:rsid w:val="00E74FAA"/>
    <w:rsid w:val="00E87237"/>
    <w:rsid w:val="00E9195E"/>
    <w:rsid w:val="00E96A73"/>
    <w:rsid w:val="00EA6B25"/>
    <w:rsid w:val="00EB01CF"/>
    <w:rsid w:val="00EB7E1E"/>
    <w:rsid w:val="00EC1911"/>
    <w:rsid w:val="00EC3AC1"/>
    <w:rsid w:val="00EC573B"/>
    <w:rsid w:val="00EC6515"/>
    <w:rsid w:val="00EC74EB"/>
    <w:rsid w:val="00ED336B"/>
    <w:rsid w:val="00ED48C6"/>
    <w:rsid w:val="00EF0CD7"/>
    <w:rsid w:val="00EF2527"/>
    <w:rsid w:val="00EF4B93"/>
    <w:rsid w:val="00EF4FA2"/>
    <w:rsid w:val="00EF5D85"/>
    <w:rsid w:val="00EF7A5A"/>
    <w:rsid w:val="00F10842"/>
    <w:rsid w:val="00F11770"/>
    <w:rsid w:val="00F11A9A"/>
    <w:rsid w:val="00F1203B"/>
    <w:rsid w:val="00F12466"/>
    <w:rsid w:val="00F133AB"/>
    <w:rsid w:val="00F14B8F"/>
    <w:rsid w:val="00F14FB5"/>
    <w:rsid w:val="00F22E75"/>
    <w:rsid w:val="00F2601C"/>
    <w:rsid w:val="00F3089C"/>
    <w:rsid w:val="00F32DB9"/>
    <w:rsid w:val="00F32F9B"/>
    <w:rsid w:val="00F36EF2"/>
    <w:rsid w:val="00F446F7"/>
    <w:rsid w:val="00F44FE0"/>
    <w:rsid w:val="00F50A96"/>
    <w:rsid w:val="00F64B93"/>
    <w:rsid w:val="00F71DA9"/>
    <w:rsid w:val="00F74543"/>
    <w:rsid w:val="00F77F84"/>
    <w:rsid w:val="00F80E17"/>
    <w:rsid w:val="00F82CDA"/>
    <w:rsid w:val="00F86237"/>
    <w:rsid w:val="00F93121"/>
    <w:rsid w:val="00F97B1E"/>
    <w:rsid w:val="00FA3243"/>
    <w:rsid w:val="00FA3772"/>
    <w:rsid w:val="00FB1495"/>
    <w:rsid w:val="00FC693F"/>
    <w:rsid w:val="00FC7F4D"/>
    <w:rsid w:val="00FD2409"/>
    <w:rsid w:val="00FD2766"/>
    <w:rsid w:val="00FD3EC6"/>
    <w:rsid w:val="00FD7568"/>
    <w:rsid w:val="00FE56C0"/>
    <w:rsid w:val="00FE5C34"/>
    <w:rsid w:val="00FE708F"/>
    <w:rsid w:val="00FF0C2C"/>
    <w:rsid w:val="00FF4DB2"/>
    <w:rsid w:val="01ACC692"/>
    <w:rsid w:val="02B7EC1B"/>
    <w:rsid w:val="037A8434"/>
    <w:rsid w:val="05011495"/>
    <w:rsid w:val="05741F1B"/>
    <w:rsid w:val="05E9D195"/>
    <w:rsid w:val="0AA67F2B"/>
    <w:rsid w:val="0B8B6433"/>
    <w:rsid w:val="0C49CD75"/>
    <w:rsid w:val="0E4B1933"/>
    <w:rsid w:val="0FC2F41D"/>
    <w:rsid w:val="11761BB6"/>
    <w:rsid w:val="13A85470"/>
    <w:rsid w:val="1471CACB"/>
    <w:rsid w:val="1647BC38"/>
    <w:rsid w:val="173282F7"/>
    <w:rsid w:val="179B115B"/>
    <w:rsid w:val="1A3117B9"/>
    <w:rsid w:val="2337E415"/>
    <w:rsid w:val="2737D0DD"/>
    <w:rsid w:val="2912A2F3"/>
    <w:rsid w:val="294840AA"/>
    <w:rsid w:val="2AF0C003"/>
    <w:rsid w:val="2B77717C"/>
    <w:rsid w:val="2E3EC198"/>
    <w:rsid w:val="2FD89919"/>
    <w:rsid w:val="2FEA8900"/>
    <w:rsid w:val="311918AC"/>
    <w:rsid w:val="32A5416B"/>
    <w:rsid w:val="3304302F"/>
    <w:rsid w:val="395DD2CE"/>
    <w:rsid w:val="3AE80CF6"/>
    <w:rsid w:val="3CEA63E5"/>
    <w:rsid w:val="3EDBD9F6"/>
    <w:rsid w:val="3EF72B87"/>
    <w:rsid w:val="3FE21A14"/>
    <w:rsid w:val="417BD48E"/>
    <w:rsid w:val="425B3414"/>
    <w:rsid w:val="4351B371"/>
    <w:rsid w:val="4372E5C9"/>
    <w:rsid w:val="47054DB1"/>
    <w:rsid w:val="48067BBD"/>
    <w:rsid w:val="4BC22881"/>
    <w:rsid w:val="4C2AFFDB"/>
    <w:rsid w:val="4C5B9254"/>
    <w:rsid w:val="4CEEE79B"/>
    <w:rsid w:val="4D16F0B0"/>
    <w:rsid w:val="5006F3A3"/>
    <w:rsid w:val="50D930E8"/>
    <w:rsid w:val="525E9FAA"/>
    <w:rsid w:val="55A78638"/>
    <w:rsid w:val="573DBB76"/>
    <w:rsid w:val="58CFD788"/>
    <w:rsid w:val="5A4A5140"/>
    <w:rsid w:val="5ACC799F"/>
    <w:rsid w:val="5AF69CC0"/>
    <w:rsid w:val="5C8D0869"/>
    <w:rsid w:val="5EAAF60E"/>
    <w:rsid w:val="5EC2A980"/>
    <w:rsid w:val="601B466A"/>
    <w:rsid w:val="61411B00"/>
    <w:rsid w:val="6229D095"/>
    <w:rsid w:val="6425DF31"/>
    <w:rsid w:val="6998895D"/>
    <w:rsid w:val="6D48B953"/>
    <w:rsid w:val="718D143F"/>
    <w:rsid w:val="72429F80"/>
    <w:rsid w:val="74B60CE4"/>
    <w:rsid w:val="753DABDD"/>
    <w:rsid w:val="7650E1EB"/>
    <w:rsid w:val="77029446"/>
    <w:rsid w:val="77138155"/>
    <w:rsid w:val="786B6AA1"/>
    <w:rsid w:val="79648E05"/>
    <w:rsid w:val="7B8C2E78"/>
    <w:rsid w:val="7F1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F7705277-6323-494C-AD67-C753EAE0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52E"/>
    <w:rPr>
      <w:rFonts w:ascii="Calibri" w:hAnsi="Calibri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rsid w:val="02B7EC1B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rsid w:val="02B7EC1B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link w:val="Ttulo1"/>
    <w:uiPriority w:val="9"/>
    <w:rsid w:val="02B7E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link w:val="Ttulo2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link w:val="Ttulo3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uiPriority w:val="10"/>
    <w:rsid w:val="02B7EC1B"/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2B7EC1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2B7EC1B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link w:val="Corpodetexto2"/>
    <w:uiPriority w:val="99"/>
    <w:rsid w:val="02B7EC1B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link w:val="Corpodetexto3"/>
    <w:uiPriority w:val="99"/>
    <w:rsid w:val="02B7EC1B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link w:val="Textodemacro"/>
    <w:uiPriority w:val="99"/>
    <w:rsid w:val="02B7EC1B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link w:val="Citao"/>
    <w:uiPriority w:val="29"/>
    <w:rsid w:val="02B7EC1B"/>
    <w:rPr>
      <w:i/>
      <w:iCs/>
      <w:color w:val="000000" w:themeColor="text1"/>
    </w:rPr>
  </w:style>
  <w:style w:type="character" w:customStyle="1" w:styleId="Ttulo4Carter">
    <w:name w:val="Título 4 Caráter"/>
    <w:link w:val="Ttulo4"/>
    <w:uiPriority w:val="9"/>
    <w:semiHidden/>
    <w:rsid w:val="02B7EC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link w:val="Ttulo5"/>
    <w:uiPriority w:val="9"/>
    <w:semiHidden/>
    <w:rsid w:val="02B7EC1B"/>
    <w:rPr>
      <w:rFonts w:asciiTheme="majorHAnsi" w:eastAsiaTheme="majorEastAsia" w:hAnsiTheme="majorHAnsi" w:cstheme="majorBidi"/>
      <w:color w:val="243F60"/>
    </w:rPr>
  </w:style>
  <w:style w:type="character" w:customStyle="1" w:styleId="Ttulo6Carter">
    <w:name w:val="Título 6 Caráter"/>
    <w:link w:val="Ttulo6"/>
    <w:uiPriority w:val="9"/>
    <w:semiHidden/>
    <w:rsid w:val="02B7EC1B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Ttulo7Carter">
    <w:name w:val="Título 7 Caráter"/>
    <w:link w:val="Ttulo7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link w:val="Ttulo8"/>
    <w:uiPriority w:val="9"/>
    <w:semiHidden/>
    <w:rsid w:val="02B7EC1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link w:val="Ttulo9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uiPriority w:val="22"/>
    <w:qFormat/>
    <w:rsid w:val="02B7EC1B"/>
    <w:rPr>
      <w:b/>
      <w:bCs/>
    </w:rPr>
  </w:style>
  <w:style w:type="character" w:styleId="nfase">
    <w:name w:val="Emphasis"/>
    <w:uiPriority w:val="20"/>
    <w:qFormat/>
    <w:rsid w:val="02B7EC1B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link w:val="CitaoIntensa"/>
    <w:uiPriority w:val="30"/>
    <w:rsid w:val="02B7EC1B"/>
    <w:rPr>
      <w:b/>
      <w:bCs/>
      <w:i/>
      <w:iCs/>
      <w:color w:val="4F81BD" w:themeColor="accent1"/>
    </w:rPr>
  </w:style>
  <w:style w:type="character" w:styleId="nfaseDiscreta">
    <w:name w:val="Subtle Emphasis"/>
    <w:uiPriority w:val="19"/>
    <w:qFormat/>
    <w:rsid w:val="02B7EC1B"/>
    <w:rPr>
      <w:i/>
      <w:iCs/>
      <w:color w:val="808080" w:themeColor="background1" w:themeShade="80"/>
    </w:rPr>
  </w:style>
  <w:style w:type="character" w:styleId="nfaseIntensa">
    <w:name w:val="Intense Emphasis"/>
    <w:uiPriority w:val="21"/>
    <w:qFormat/>
    <w:rsid w:val="02B7EC1B"/>
    <w:rPr>
      <w:b/>
      <w:bCs/>
      <w:i/>
      <w:iCs/>
      <w:color w:val="4F81BD" w:themeColor="accent1"/>
    </w:rPr>
  </w:style>
  <w:style w:type="character" w:styleId="RefernciaDiscreta">
    <w:name w:val="Subtle Reference"/>
    <w:uiPriority w:val="31"/>
    <w:qFormat/>
    <w:rsid w:val="02B7EC1B"/>
    <w:rPr>
      <w:smallCaps/>
      <w:color w:val="C0504D" w:themeColor="accent2"/>
      <w:u w:val="single"/>
    </w:rPr>
  </w:style>
  <w:style w:type="character" w:styleId="RefernciaIntensa">
    <w:name w:val="Intense Reference"/>
    <w:uiPriority w:val="32"/>
    <w:qFormat/>
    <w:rsid w:val="02B7EC1B"/>
    <w:rPr>
      <w:b/>
      <w:bCs/>
      <w:smallCaps/>
      <w:color w:val="C0504D" w:themeColor="accent2"/>
      <w:u w:val="single"/>
    </w:rPr>
  </w:style>
  <w:style w:type="character" w:styleId="TtulodoLivro">
    <w:name w:val="Book Title"/>
    <w:uiPriority w:val="33"/>
    <w:qFormat/>
    <w:rsid w:val="02B7EC1B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uiPriority w:val="99"/>
    <w:unhideWhenUsed/>
    <w:qFormat/>
    <w:rsid w:val="02B7EC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4A23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uiPriority w:val="99"/>
    <w:semiHidden/>
    <w:unhideWhenUsed/>
    <w:rsid w:val="02B7EC1B"/>
    <w:pPr>
      <w:spacing w:after="0" w:line="240" w:lineRule="auto"/>
    </w:pPr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2B7EC1B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4532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925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tworld-my.sharepoint.com/:f:/g/personal/digitaldrive_lift_com_pt/IgB0vCHshpECRYaJ7F74jvxDAQ-_vLBUPS0sMVtqNZNuBwg?e=m5bsI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a.roquete@lift.com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nia.miguel@lift.com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G:\Discos%20partilhados\(15%20LSB)%202021\CLIENTES%20ATIVOS\XIAOMI\Trabalho%20Corrente\Atividades%20Desenvolvidas\Press%20Releases\01.%20Serie%2011T\v-salvadors@xiaom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ran-turismo.com/https://www.polyphony.co.jp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2910</Words>
  <Characters>15716</Characters>
  <Application>Microsoft Office Word</Application>
  <DocSecurity>0</DocSecurity>
  <Lines>130</Lines>
  <Paragraphs>37</Paragraphs>
  <ScaleCrop>false</ScaleCrop>
  <Manager/>
  <Company/>
  <LinksUpToDate>false</LinksUpToDate>
  <CharactersWithSpaces>18589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Roquete</cp:lastModifiedBy>
  <cp:revision>258</cp:revision>
  <dcterms:created xsi:type="dcterms:W3CDTF">2026-01-09T14:55:00Z</dcterms:created>
  <dcterms:modified xsi:type="dcterms:W3CDTF">2026-02-25T11:56:00Z</dcterms:modified>
  <cp:category/>
</cp:coreProperties>
</file>