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7A49" w14:textId="77777777" w:rsidR="009B743D" w:rsidRPr="005324EA" w:rsidRDefault="009B743D" w:rsidP="009B743D"/>
    <w:p w14:paraId="7555F907" w14:textId="0F6D0BF1" w:rsidR="00D467B6" w:rsidRPr="00BB426B" w:rsidRDefault="00E704C6" w:rsidP="00BB104A">
      <w:pPr>
        <w:jc w:val="center"/>
        <w:rPr>
          <w:rFonts w:ascii="Arial" w:eastAsiaTheme="majorEastAsia" w:hAnsi="Arial" w:cs="Arial"/>
          <w:b/>
          <w:bCs/>
          <w:sz w:val="36"/>
          <w:szCs w:val="36"/>
        </w:rPr>
      </w:pPr>
      <w:proofErr w:type="spellStart"/>
      <w:r>
        <w:rPr>
          <w:rFonts w:ascii="Arial" w:eastAsiaTheme="majorEastAsia" w:hAnsi="Arial" w:cs="Arial"/>
          <w:b/>
          <w:bCs/>
          <w:sz w:val="36"/>
          <w:szCs w:val="36"/>
        </w:rPr>
        <w:t>Redmi</w:t>
      </w:r>
      <w:proofErr w:type="spellEnd"/>
      <w:r>
        <w:rPr>
          <w:rFonts w:ascii="Arial" w:eastAsiaTheme="majorEastAsia" w:hAnsi="Arial" w:cs="Arial"/>
          <w:b/>
          <w:bCs/>
          <w:sz w:val="36"/>
          <w:szCs w:val="36"/>
        </w:rPr>
        <w:t xml:space="preserve"> Note 15</w:t>
      </w:r>
      <w:r w:rsidR="00664072">
        <w:rPr>
          <w:rFonts w:ascii="Arial" w:eastAsiaTheme="majorEastAsia" w:hAnsi="Arial" w:cs="Arial"/>
          <w:b/>
          <w:bCs/>
          <w:sz w:val="36"/>
          <w:szCs w:val="36"/>
        </w:rPr>
        <w:t>, o</w:t>
      </w:r>
      <w:r w:rsidR="00D467B6" w:rsidRPr="00D467B6">
        <w:rPr>
          <w:rFonts w:ascii="Arial" w:eastAsiaTheme="majorEastAsia" w:hAnsi="Arial" w:cs="Arial"/>
          <w:b/>
          <w:bCs/>
          <w:sz w:val="36"/>
          <w:szCs w:val="36"/>
        </w:rPr>
        <w:t xml:space="preserve"> smartphone à altura de todas as histórias a dois</w:t>
      </w:r>
    </w:p>
    <w:p w14:paraId="1F41CF1F" w14:textId="7954C2FD" w:rsidR="0020190E" w:rsidRPr="005324EA" w:rsidRDefault="0020190E" w:rsidP="0020190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532A">
        <w:rPr>
          <w:rFonts w:ascii="Arial" w:hAnsi="Arial" w:cs="Arial"/>
          <w:b/>
          <w:bCs/>
          <w:sz w:val="20"/>
          <w:szCs w:val="20"/>
        </w:rPr>
        <w:t xml:space="preserve">Imagens disponíveis </w:t>
      </w:r>
      <w:hyperlink r:id="rId8" w:history="1">
        <w:r w:rsidRPr="00C4532A">
          <w:rPr>
            <w:rStyle w:val="Hiperligao"/>
            <w:rFonts w:ascii="Arial" w:hAnsi="Arial" w:cs="Arial"/>
            <w:b/>
            <w:bCs/>
            <w:sz w:val="20"/>
            <w:szCs w:val="20"/>
          </w:rPr>
          <w:t>aqui</w:t>
        </w:r>
      </w:hyperlink>
      <w:r w:rsidRPr="00C4532A">
        <w:rPr>
          <w:rFonts w:ascii="Arial" w:hAnsi="Arial" w:cs="Arial"/>
          <w:b/>
          <w:bCs/>
          <w:sz w:val="20"/>
          <w:szCs w:val="20"/>
        </w:rPr>
        <w:t>.</w:t>
      </w:r>
    </w:p>
    <w:p w14:paraId="2F328D07" w14:textId="663F6B5F" w:rsidR="00315BD3" w:rsidRDefault="00B661DD" w:rsidP="00733848">
      <w:pPr>
        <w:jc w:val="both"/>
        <w:rPr>
          <w:rFonts w:ascii="Arial" w:hAnsi="Arial" w:cs="Arial"/>
          <w:sz w:val="20"/>
          <w:szCs w:val="20"/>
        </w:rPr>
      </w:pPr>
      <w:r w:rsidRPr="005324EA">
        <w:rPr>
          <w:rFonts w:ascii="Arial" w:hAnsi="Arial" w:cs="Arial"/>
          <w:b/>
          <w:bCs/>
          <w:sz w:val="20"/>
          <w:szCs w:val="20"/>
        </w:rPr>
        <w:t>Lisboa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, </w:t>
      </w:r>
      <w:r w:rsidR="006C1EA8">
        <w:rPr>
          <w:rFonts w:ascii="Arial" w:hAnsi="Arial" w:cs="Arial"/>
          <w:b/>
          <w:bCs/>
          <w:sz w:val="20"/>
          <w:szCs w:val="20"/>
        </w:rPr>
        <w:t>22</w:t>
      </w:r>
      <w:r w:rsidR="003775F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de 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janeiro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de 202</w:t>
      </w:r>
      <w:r w:rsidR="00710B0B" w:rsidRPr="005324EA">
        <w:rPr>
          <w:rFonts w:ascii="Arial" w:hAnsi="Arial" w:cs="Arial"/>
          <w:b/>
          <w:bCs/>
          <w:sz w:val="20"/>
          <w:szCs w:val="20"/>
        </w:rPr>
        <w:t>6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C03400">
        <w:rPr>
          <w:rFonts w:ascii="Arial" w:hAnsi="Arial" w:cs="Arial"/>
          <w:b/>
          <w:bCs/>
          <w:sz w:val="20"/>
          <w:szCs w:val="20"/>
        </w:rPr>
        <w:t>-</w:t>
      </w:r>
      <w:r w:rsidR="00DB43EA" w:rsidRPr="005324EA">
        <w:rPr>
          <w:rFonts w:ascii="Arial" w:hAnsi="Arial" w:cs="Arial"/>
          <w:b/>
          <w:bCs/>
          <w:sz w:val="20"/>
          <w:szCs w:val="20"/>
        </w:rPr>
        <w:t xml:space="preserve"> </w:t>
      </w:r>
      <w:r w:rsidR="00733848" w:rsidRPr="00733848">
        <w:rPr>
          <w:rFonts w:ascii="Arial" w:hAnsi="Arial" w:cs="Arial"/>
          <w:sz w:val="20"/>
          <w:szCs w:val="20"/>
        </w:rPr>
        <w:t xml:space="preserve">Este Dia dos Namorados pede mais do que flores ou chocolates. Pede presentes que acompanhem o dia a dia, que registem memórias, que durem no tempo e que estejam à altura de todas as </w:t>
      </w:r>
      <w:r w:rsidR="00F36404">
        <w:rPr>
          <w:rFonts w:ascii="Arial" w:hAnsi="Arial" w:cs="Arial"/>
          <w:sz w:val="20"/>
          <w:szCs w:val="20"/>
        </w:rPr>
        <w:t>aventuras</w:t>
      </w:r>
      <w:r w:rsidR="00733848" w:rsidRPr="00733848">
        <w:rPr>
          <w:rFonts w:ascii="Arial" w:hAnsi="Arial" w:cs="Arial"/>
          <w:sz w:val="20"/>
          <w:szCs w:val="20"/>
        </w:rPr>
        <w:t xml:space="preserve"> a dois. A pensar nisso, a Xiaomi sugere a nova série </w:t>
      </w:r>
      <w:proofErr w:type="spellStart"/>
      <w:r w:rsidR="00733848" w:rsidRPr="00733848">
        <w:rPr>
          <w:rFonts w:ascii="Arial" w:hAnsi="Arial" w:cs="Arial"/>
          <w:b/>
          <w:bCs/>
          <w:sz w:val="20"/>
          <w:szCs w:val="20"/>
        </w:rPr>
        <w:t>Redmi</w:t>
      </w:r>
      <w:proofErr w:type="spellEnd"/>
      <w:r w:rsidR="00733848" w:rsidRPr="00733848">
        <w:rPr>
          <w:rFonts w:ascii="Arial" w:hAnsi="Arial" w:cs="Arial"/>
          <w:b/>
          <w:bCs/>
          <w:sz w:val="20"/>
          <w:szCs w:val="20"/>
        </w:rPr>
        <w:t xml:space="preserve"> Note 15</w:t>
      </w:r>
      <w:r w:rsidR="00733848" w:rsidRPr="00733848">
        <w:rPr>
          <w:rFonts w:ascii="Arial" w:hAnsi="Arial" w:cs="Arial"/>
          <w:sz w:val="20"/>
          <w:szCs w:val="20"/>
        </w:rPr>
        <w:t xml:space="preserve"> como a prenda ideal para celebrar o amor</w:t>
      </w:r>
      <w:r w:rsidR="00315BD3">
        <w:rPr>
          <w:rFonts w:ascii="Arial" w:hAnsi="Arial" w:cs="Arial"/>
          <w:sz w:val="20"/>
          <w:szCs w:val="20"/>
        </w:rPr>
        <w:t xml:space="preserve">. </w:t>
      </w:r>
    </w:p>
    <w:p w14:paraId="17093D84" w14:textId="2AEAF673" w:rsidR="00733848" w:rsidRPr="00733848" w:rsidRDefault="00733848" w:rsidP="00733848">
      <w:pPr>
        <w:jc w:val="both"/>
        <w:rPr>
          <w:rFonts w:ascii="Arial" w:hAnsi="Arial" w:cs="Arial"/>
          <w:sz w:val="20"/>
          <w:szCs w:val="20"/>
        </w:rPr>
      </w:pPr>
      <w:r w:rsidRPr="00733848">
        <w:rPr>
          <w:rFonts w:ascii="Arial" w:hAnsi="Arial" w:cs="Arial"/>
          <w:sz w:val="20"/>
          <w:szCs w:val="20"/>
        </w:rPr>
        <w:t xml:space="preserve">Com um design elegante e uma robustez pensada para a vida real, os novos </w:t>
      </w:r>
      <w:proofErr w:type="spellStart"/>
      <w:r w:rsidRPr="00733848">
        <w:rPr>
          <w:rFonts w:ascii="Arial" w:hAnsi="Arial" w:cs="Arial"/>
          <w:b/>
          <w:bCs/>
          <w:sz w:val="20"/>
          <w:szCs w:val="20"/>
        </w:rPr>
        <w:t>Redmi</w:t>
      </w:r>
      <w:proofErr w:type="spellEnd"/>
      <w:r w:rsidRPr="00733848">
        <w:rPr>
          <w:rFonts w:ascii="Arial" w:hAnsi="Arial" w:cs="Arial"/>
          <w:b/>
          <w:bCs/>
          <w:sz w:val="20"/>
          <w:szCs w:val="20"/>
        </w:rPr>
        <w:t xml:space="preserve"> Note 15</w:t>
      </w:r>
      <w:r w:rsidRPr="00733848">
        <w:rPr>
          <w:rFonts w:ascii="Arial" w:hAnsi="Arial" w:cs="Arial"/>
          <w:sz w:val="20"/>
          <w:szCs w:val="20"/>
        </w:rPr>
        <w:t xml:space="preserve"> foram criados para acompanhar casais em todos os cenários: escapadinhas de fim de semana, concertos, viagens improvisadas ou simplesmente </w:t>
      </w:r>
      <w:r w:rsidR="003C55BE">
        <w:rPr>
          <w:rFonts w:ascii="Arial" w:hAnsi="Arial" w:cs="Arial"/>
          <w:sz w:val="20"/>
          <w:szCs w:val="20"/>
        </w:rPr>
        <w:t>n</w:t>
      </w:r>
      <w:r w:rsidRPr="00733848">
        <w:rPr>
          <w:rFonts w:ascii="Arial" w:hAnsi="Arial" w:cs="Arial"/>
          <w:sz w:val="20"/>
          <w:szCs w:val="20"/>
        </w:rPr>
        <w:t>os pequenos momentos do quotidiano. A resistência reforçada e a proteção contra água e poeiras garantem tranquilidade, mesmo nos dias mais imprevisíveis.</w:t>
      </w:r>
    </w:p>
    <w:p w14:paraId="33A99F4E" w14:textId="77777777" w:rsidR="00733848" w:rsidRPr="00733848" w:rsidRDefault="00733848" w:rsidP="00733848">
      <w:pPr>
        <w:jc w:val="both"/>
        <w:rPr>
          <w:rFonts w:ascii="Arial" w:hAnsi="Arial" w:cs="Arial"/>
          <w:sz w:val="20"/>
          <w:szCs w:val="20"/>
        </w:rPr>
      </w:pPr>
      <w:r w:rsidRPr="00733848">
        <w:rPr>
          <w:rFonts w:ascii="Arial" w:hAnsi="Arial" w:cs="Arial"/>
          <w:sz w:val="20"/>
          <w:szCs w:val="20"/>
        </w:rPr>
        <w:t xml:space="preserve">No coração da série </w:t>
      </w:r>
      <w:proofErr w:type="spellStart"/>
      <w:r w:rsidRPr="00733848">
        <w:rPr>
          <w:rFonts w:ascii="Arial" w:hAnsi="Arial" w:cs="Arial"/>
          <w:sz w:val="20"/>
          <w:szCs w:val="20"/>
        </w:rPr>
        <w:t>Redmi</w:t>
      </w:r>
      <w:proofErr w:type="spellEnd"/>
      <w:r w:rsidRPr="00733848">
        <w:rPr>
          <w:rFonts w:ascii="Arial" w:hAnsi="Arial" w:cs="Arial"/>
          <w:sz w:val="20"/>
          <w:szCs w:val="20"/>
        </w:rPr>
        <w:t xml:space="preserve"> Note 15 está uma experiência de imagem pensada para contar histórias. As versões Pro integram uma impressionante câmara de </w:t>
      </w:r>
      <w:r w:rsidRPr="00733848">
        <w:rPr>
          <w:rFonts w:ascii="Arial" w:hAnsi="Arial" w:cs="Arial"/>
          <w:b/>
          <w:bCs/>
          <w:sz w:val="20"/>
          <w:szCs w:val="20"/>
        </w:rPr>
        <w:t>200MP</w:t>
      </w:r>
      <w:r w:rsidRPr="00733848">
        <w:rPr>
          <w:rFonts w:ascii="Arial" w:hAnsi="Arial" w:cs="Arial"/>
          <w:sz w:val="20"/>
          <w:szCs w:val="20"/>
        </w:rPr>
        <w:t xml:space="preserve">, ideal para captar retratos cheios de detalhe, </w:t>
      </w:r>
      <w:proofErr w:type="gramStart"/>
      <w:r w:rsidRPr="00733848">
        <w:rPr>
          <w:rFonts w:ascii="Arial" w:hAnsi="Arial" w:cs="Arial"/>
          <w:sz w:val="20"/>
          <w:szCs w:val="20"/>
        </w:rPr>
        <w:t>selfies espontâneas</w:t>
      </w:r>
      <w:proofErr w:type="gramEnd"/>
      <w:r w:rsidRPr="00733848">
        <w:rPr>
          <w:rFonts w:ascii="Arial" w:hAnsi="Arial" w:cs="Arial"/>
          <w:sz w:val="20"/>
          <w:szCs w:val="20"/>
        </w:rPr>
        <w:t xml:space="preserve"> ou paisagens de viagens a dois, enquanto os restantes modelos contam com câmaras de </w:t>
      </w:r>
      <w:r w:rsidRPr="00733848">
        <w:rPr>
          <w:rFonts w:ascii="Arial" w:hAnsi="Arial" w:cs="Arial"/>
          <w:b/>
          <w:bCs/>
          <w:sz w:val="20"/>
          <w:szCs w:val="20"/>
        </w:rPr>
        <w:t>108MP</w:t>
      </w:r>
      <w:r w:rsidRPr="00733848">
        <w:rPr>
          <w:rFonts w:ascii="Arial" w:hAnsi="Arial" w:cs="Arial"/>
          <w:sz w:val="20"/>
          <w:szCs w:val="20"/>
        </w:rPr>
        <w:t>, perfeitas para registar cada instante com clareza e naturalidade. As ferramentas criativas com Inteligência Artificial tornam a edição simples e intuitiva, permitindo partilhar momentos especiais em poucos segundos — diretamente nas redes sociais.</w:t>
      </w:r>
    </w:p>
    <w:p w14:paraId="035B0567" w14:textId="77777777" w:rsidR="00733848" w:rsidRPr="00733848" w:rsidRDefault="00733848" w:rsidP="00733848">
      <w:pPr>
        <w:jc w:val="both"/>
        <w:rPr>
          <w:rFonts w:ascii="Arial" w:hAnsi="Arial" w:cs="Arial"/>
          <w:sz w:val="20"/>
          <w:szCs w:val="20"/>
        </w:rPr>
      </w:pPr>
      <w:r w:rsidRPr="00733848">
        <w:rPr>
          <w:rFonts w:ascii="Arial" w:hAnsi="Arial" w:cs="Arial"/>
          <w:sz w:val="20"/>
          <w:szCs w:val="20"/>
        </w:rPr>
        <w:t xml:space="preserve">Nada estraga um momento especial como ficar sem bateria. A nova série </w:t>
      </w:r>
      <w:proofErr w:type="spellStart"/>
      <w:r w:rsidRPr="00733848">
        <w:rPr>
          <w:rFonts w:ascii="Arial" w:hAnsi="Arial" w:cs="Arial"/>
          <w:sz w:val="20"/>
          <w:szCs w:val="20"/>
        </w:rPr>
        <w:t>Redmi</w:t>
      </w:r>
      <w:proofErr w:type="spellEnd"/>
      <w:r w:rsidRPr="00733848">
        <w:rPr>
          <w:rFonts w:ascii="Arial" w:hAnsi="Arial" w:cs="Arial"/>
          <w:sz w:val="20"/>
          <w:szCs w:val="20"/>
        </w:rPr>
        <w:t xml:space="preserve"> Note 15 destaca-se pela sua autonomia de longa duração, pensada para dias intensos e noites prolongadas. Seja num jantar romântico, numa </w:t>
      </w:r>
      <w:proofErr w:type="spellStart"/>
      <w:r w:rsidRPr="00733848">
        <w:rPr>
          <w:rFonts w:ascii="Arial" w:hAnsi="Arial" w:cs="Arial"/>
          <w:sz w:val="20"/>
          <w:szCs w:val="20"/>
        </w:rPr>
        <w:t>road</w:t>
      </w:r>
      <w:proofErr w:type="spellEnd"/>
      <w:r w:rsidRPr="00733848">
        <w:rPr>
          <w:rFonts w:ascii="Arial" w:hAnsi="Arial" w:cs="Arial"/>
          <w:sz w:val="20"/>
          <w:szCs w:val="20"/>
        </w:rPr>
        <w:t xml:space="preserve"> trip inesperada ou numa maratona de séries em conjunto, estes smartphones acompanham o ritmo sem interrupções, com carregamento rápido para quando o tempo é curto, mas a vontade de aproveitar é muita.</w:t>
      </w:r>
    </w:p>
    <w:p w14:paraId="317EAB28" w14:textId="77777777" w:rsidR="00733848" w:rsidRPr="00733848" w:rsidRDefault="00733848" w:rsidP="00733848">
      <w:pPr>
        <w:jc w:val="both"/>
        <w:rPr>
          <w:rFonts w:ascii="Arial" w:hAnsi="Arial" w:cs="Arial"/>
          <w:sz w:val="20"/>
          <w:szCs w:val="20"/>
        </w:rPr>
      </w:pPr>
      <w:r w:rsidRPr="00733848">
        <w:rPr>
          <w:rFonts w:ascii="Arial" w:hAnsi="Arial" w:cs="Arial"/>
          <w:sz w:val="20"/>
          <w:szCs w:val="20"/>
        </w:rPr>
        <w:t xml:space="preserve">Ver uma série juntos, rever fotografias ou ouvir música ganha outra dimensão com os ecrãs amplos e luminosos da série </w:t>
      </w:r>
      <w:proofErr w:type="spellStart"/>
      <w:r w:rsidRPr="00733848">
        <w:rPr>
          <w:rFonts w:ascii="Arial" w:hAnsi="Arial" w:cs="Arial"/>
          <w:sz w:val="20"/>
          <w:szCs w:val="20"/>
        </w:rPr>
        <w:t>Redmi</w:t>
      </w:r>
      <w:proofErr w:type="spellEnd"/>
      <w:r w:rsidRPr="00733848">
        <w:rPr>
          <w:rFonts w:ascii="Arial" w:hAnsi="Arial" w:cs="Arial"/>
          <w:sz w:val="20"/>
          <w:szCs w:val="20"/>
        </w:rPr>
        <w:t xml:space="preserve"> Note 15, aliados a um sistema de som potente e envolvente. Uma experiência imersiva que transforma cada momento partilhado numa pequena celebração.</w:t>
      </w:r>
    </w:p>
    <w:p w14:paraId="3312C50C" w14:textId="5D08B7A6" w:rsidR="00733848" w:rsidRPr="00733848" w:rsidRDefault="00733848" w:rsidP="00733848">
      <w:pPr>
        <w:jc w:val="both"/>
        <w:rPr>
          <w:rFonts w:ascii="Arial" w:hAnsi="Arial" w:cs="Arial"/>
          <w:sz w:val="20"/>
          <w:szCs w:val="20"/>
        </w:rPr>
      </w:pPr>
      <w:r w:rsidRPr="00733848">
        <w:rPr>
          <w:rFonts w:ascii="Arial" w:hAnsi="Arial" w:cs="Arial"/>
          <w:sz w:val="20"/>
          <w:szCs w:val="20"/>
        </w:rPr>
        <w:t xml:space="preserve">Disponível em várias cores e versões, a série </w:t>
      </w:r>
      <w:proofErr w:type="spellStart"/>
      <w:r w:rsidRPr="00733848">
        <w:rPr>
          <w:rFonts w:ascii="Arial" w:hAnsi="Arial" w:cs="Arial"/>
          <w:b/>
          <w:bCs/>
          <w:sz w:val="20"/>
          <w:szCs w:val="20"/>
        </w:rPr>
        <w:t>Redmi</w:t>
      </w:r>
      <w:proofErr w:type="spellEnd"/>
      <w:r w:rsidRPr="00733848">
        <w:rPr>
          <w:rFonts w:ascii="Arial" w:hAnsi="Arial" w:cs="Arial"/>
          <w:b/>
          <w:bCs/>
          <w:sz w:val="20"/>
          <w:szCs w:val="20"/>
        </w:rPr>
        <w:t xml:space="preserve"> Note 15</w:t>
      </w:r>
      <w:r w:rsidRPr="00733848">
        <w:rPr>
          <w:rFonts w:ascii="Arial" w:hAnsi="Arial" w:cs="Arial"/>
          <w:sz w:val="20"/>
          <w:szCs w:val="20"/>
        </w:rPr>
        <w:t xml:space="preserve"> adapta-se a diferentes estilos e orçamentos, tornando-se uma escolha versátil e significativa para o Dia dos Namorados. Mais do que um smartphone, é um presente pensado para durar, acompanhar e registar </w:t>
      </w:r>
      <w:r w:rsidR="00317EB3">
        <w:rPr>
          <w:rFonts w:ascii="Arial" w:hAnsi="Arial" w:cs="Arial"/>
          <w:sz w:val="20"/>
          <w:szCs w:val="20"/>
        </w:rPr>
        <w:t xml:space="preserve">os próximos capítulos das </w:t>
      </w:r>
      <w:r w:rsidRPr="00733848">
        <w:rPr>
          <w:rFonts w:ascii="Arial" w:hAnsi="Arial" w:cs="Arial"/>
          <w:sz w:val="20"/>
          <w:szCs w:val="20"/>
        </w:rPr>
        <w:t>histórias a dois.</w:t>
      </w:r>
    </w:p>
    <w:p w14:paraId="038473F3" w14:textId="77777777" w:rsidR="006A6987" w:rsidRPr="005324EA" w:rsidRDefault="006A6987" w:rsidP="007111C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F2CBC8" w14:textId="0F4E96A9" w:rsidR="006A6987" w:rsidRPr="004A5493" w:rsidRDefault="006A6987" w:rsidP="007111C7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4A5493">
        <w:rPr>
          <w:rFonts w:ascii="Arial" w:hAnsi="Arial" w:cs="Arial"/>
          <w:b/>
          <w:bCs/>
          <w:sz w:val="16"/>
          <w:szCs w:val="16"/>
        </w:rPr>
        <w:t>Preços e disponibilidade</w:t>
      </w:r>
    </w:p>
    <w:p w14:paraId="79072762" w14:textId="77777777" w:rsidR="00637EDA" w:rsidRPr="004A5493" w:rsidRDefault="00637EDA" w:rsidP="007111C7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04E12F1" w14:textId="4337E3D9" w:rsidR="00637EDA" w:rsidRPr="004A5493" w:rsidRDefault="00637EDA" w:rsidP="00637EDA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t>O REDMI Note 15 Pro+ 5G</w:t>
      </w:r>
      <w:r w:rsidR="003C1C1D" w:rsidRPr="004A5493">
        <w:rPr>
          <w:rFonts w:ascii="Arial" w:hAnsi="Arial" w:cs="Arial"/>
          <w:sz w:val="16"/>
          <w:szCs w:val="16"/>
        </w:rPr>
        <w:t xml:space="preserve"> (12GB+512GB)</w:t>
      </w:r>
      <w:r w:rsidRPr="004A5493">
        <w:rPr>
          <w:rFonts w:ascii="Arial" w:hAnsi="Arial" w:cs="Arial"/>
          <w:sz w:val="16"/>
          <w:szCs w:val="16"/>
        </w:rPr>
        <w:t xml:space="preserve"> está disponível nas cores Mocha Brown, </w:t>
      </w:r>
      <w:proofErr w:type="spellStart"/>
      <w:r w:rsidRPr="004A5493">
        <w:rPr>
          <w:rFonts w:ascii="Arial" w:hAnsi="Arial" w:cs="Arial"/>
          <w:sz w:val="16"/>
          <w:szCs w:val="16"/>
        </w:rPr>
        <w:t>Glacier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A5493">
        <w:rPr>
          <w:rFonts w:ascii="Arial" w:hAnsi="Arial" w:cs="Arial"/>
          <w:sz w:val="16"/>
          <w:szCs w:val="16"/>
        </w:rPr>
        <w:t>Blue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e </w:t>
      </w:r>
      <w:proofErr w:type="spellStart"/>
      <w:proofErr w:type="gramStart"/>
      <w:r w:rsidRPr="004A5493">
        <w:rPr>
          <w:rFonts w:ascii="Arial" w:hAnsi="Arial" w:cs="Arial"/>
          <w:sz w:val="16"/>
          <w:szCs w:val="16"/>
        </w:rPr>
        <w:t>Black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r w:rsidR="003C1C1D" w:rsidRPr="004A5493">
        <w:rPr>
          <w:rFonts w:ascii="Arial" w:hAnsi="Arial" w:cs="Arial"/>
          <w:sz w:val="16"/>
          <w:szCs w:val="16"/>
        </w:rPr>
        <w:t>.</w:t>
      </w:r>
      <w:proofErr w:type="gramEnd"/>
      <w:r w:rsidR="003C1C1D" w:rsidRPr="004A5493">
        <w:rPr>
          <w:rFonts w:ascii="Arial" w:hAnsi="Arial" w:cs="Arial"/>
          <w:sz w:val="16"/>
          <w:szCs w:val="16"/>
        </w:rPr>
        <w:t xml:space="preserve"> </w:t>
      </w:r>
      <w:r w:rsidRPr="004A5493">
        <w:rPr>
          <w:rFonts w:ascii="Arial" w:hAnsi="Arial" w:cs="Arial"/>
          <w:sz w:val="16"/>
          <w:szCs w:val="16"/>
        </w:rPr>
        <w:t xml:space="preserve">O preço de venda recomendado </w:t>
      </w:r>
      <w:r w:rsidR="003C1C1D" w:rsidRPr="004A5493">
        <w:rPr>
          <w:rFonts w:ascii="Arial" w:hAnsi="Arial" w:cs="Arial"/>
          <w:sz w:val="16"/>
          <w:szCs w:val="16"/>
        </w:rPr>
        <w:t>é de 529</w:t>
      </w:r>
      <w:r w:rsidR="005874C8" w:rsidRPr="004A5493">
        <w:rPr>
          <w:rFonts w:ascii="Arial" w:hAnsi="Arial" w:cs="Arial"/>
          <w:sz w:val="16"/>
          <w:szCs w:val="16"/>
        </w:rPr>
        <w:t>,</w:t>
      </w:r>
      <w:r w:rsidR="003C1C1D" w:rsidRPr="004A5493">
        <w:rPr>
          <w:rFonts w:ascii="Arial" w:hAnsi="Arial" w:cs="Arial"/>
          <w:sz w:val="16"/>
          <w:szCs w:val="16"/>
        </w:rPr>
        <w:t>99</w:t>
      </w:r>
      <w:r w:rsidR="005874C8" w:rsidRPr="004A5493">
        <w:rPr>
          <w:rFonts w:ascii="Arial" w:hAnsi="Arial" w:cs="Arial"/>
          <w:sz w:val="16"/>
          <w:szCs w:val="16"/>
        </w:rPr>
        <w:t>€</w:t>
      </w:r>
      <w:r w:rsidRPr="004A5493">
        <w:rPr>
          <w:rFonts w:ascii="Arial" w:hAnsi="Arial" w:cs="Arial"/>
          <w:sz w:val="16"/>
          <w:szCs w:val="16"/>
        </w:rPr>
        <w:t>.</w:t>
      </w:r>
    </w:p>
    <w:p w14:paraId="4E39619F" w14:textId="77777777" w:rsidR="00637EDA" w:rsidRPr="004A5493" w:rsidRDefault="00637EDA" w:rsidP="00637ED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A62E1D7" w14:textId="309B4935" w:rsidR="00637EDA" w:rsidRPr="004A5493" w:rsidRDefault="00637EDA" w:rsidP="00637EDA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t xml:space="preserve">O REDMI Note 15 Pro 5G está disponível nas cores </w:t>
      </w:r>
      <w:proofErr w:type="spellStart"/>
      <w:r w:rsidRPr="004A5493">
        <w:rPr>
          <w:rFonts w:ascii="Arial" w:hAnsi="Arial" w:cs="Arial"/>
          <w:sz w:val="16"/>
          <w:szCs w:val="16"/>
        </w:rPr>
        <w:t>Titanium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Color, </w:t>
      </w:r>
      <w:proofErr w:type="spellStart"/>
      <w:r w:rsidRPr="004A5493">
        <w:rPr>
          <w:rFonts w:ascii="Arial" w:hAnsi="Arial" w:cs="Arial"/>
          <w:sz w:val="16"/>
          <w:szCs w:val="16"/>
        </w:rPr>
        <w:t>Glacier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A5493">
        <w:rPr>
          <w:rFonts w:ascii="Arial" w:hAnsi="Arial" w:cs="Arial"/>
          <w:sz w:val="16"/>
          <w:szCs w:val="16"/>
        </w:rPr>
        <w:t>Blue</w:t>
      </w:r>
      <w:proofErr w:type="spellEnd"/>
      <w:r w:rsidR="0099728A" w:rsidRPr="004A5493">
        <w:rPr>
          <w:rFonts w:ascii="Arial" w:hAnsi="Arial" w:cs="Arial"/>
          <w:sz w:val="16"/>
          <w:szCs w:val="16"/>
        </w:rPr>
        <w:t xml:space="preserve"> </w:t>
      </w:r>
      <w:r w:rsidRPr="004A5493">
        <w:rPr>
          <w:rFonts w:ascii="Arial" w:hAnsi="Arial" w:cs="Arial"/>
          <w:sz w:val="16"/>
          <w:szCs w:val="16"/>
        </w:rPr>
        <w:t xml:space="preserve">e </w:t>
      </w:r>
      <w:proofErr w:type="spellStart"/>
      <w:r w:rsidRPr="004A5493">
        <w:rPr>
          <w:rFonts w:ascii="Arial" w:hAnsi="Arial" w:cs="Arial"/>
          <w:sz w:val="16"/>
          <w:szCs w:val="16"/>
        </w:rPr>
        <w:t>Black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, </w:t>
      </w:r>
      <w:r w:rsidR="0094547D" w:rsidRPr="004A5493">
        <w:rPr>
          <w:rFonts w:ascii="Arial" w:hAnsi="Arial" w:cs="Arial"/>
          <w:sz w:val="16"/>
          <w:szCs w:val="16"/>
        </w:rPr>
        <w:t>com duas variantes de armazenamento (8GB+256GB</w:t>
      </w:r>
      <w:r w:rsidR="008E1993" w:rsidRPr="004A5493">
        <w:rPr>
          <w:rFonts w:ascii="Arial" w:hAnsi="Arial" w:cs="Arial"/>
          <w:sz w:val="16"/>
          <w:szCs w:val="16"/>
        </w:rPr>
        <w:t>)</w:t>
      </w:r>
      <w:r w:rsidR="0094547D" w:rsidRPr="004A5493">
        <w:rPr>
          <w:rFonts w:ascii="Arial" w:hAnsi="Arial" w:cs="Arial"/>
          <w:sz w:val="16"/>
          <w:szCs w:val="16"/>
        </w:rPr>
        <w:t xml:space="preserve"> e </w:t>
      </w:r>
      <w:r w:rsidR="008E1993" w:rsidRPr="004A5493">
        <w:rPr>
          <w:rFonts w:ascii="Arial" w:hAnsi="Arial" w:cs="Arial"/>
          <w:sz w:val="16"/>
          <w:szCs w:val="16"/>
        </w:rPr>
        <w:t>(</w:t>
      </w:r>
      <w:r w:rsidR="0094547D" w:rsidRPr="004A5493">
        <w:rPr>
          <w:rFonts w:ascii="Arial" w:hAnsi="Arial" w:cs="Arial"/>
          <w:sz w:val="16"/>
          <w:szCs w:val="16"/>
        </w:rPr>
        <w:t>12GB+512GB)</w:t>
      </w:r>
      <w:r w:rsidRPr="004A5493">
        <w:rPr>
          <w:rFonts w:ascii="Arial" w:hAnsi="Arial" w:cs="Arial"/>
          <w:sz w:val="16"/>
          <w:szCs w:val="16"/>
        </w:rPr>
        <w:t xml:space="preserve">. O preço de venda recomendado </w:t>
      </w:r>
      <w:r w:rsidR="008E1993" w:rsidRPr="004A5493">
        <w:rPr>
          <w:rFonts w:ascii="Arial" w:hAnsi="Arial" w:cs="Arial"/>
          <w:sz w:val="16"/>
          <w:szCs w:val="16"/>
        </w:rPr>
        <w:t xml:space="preserve">é de </w:t>
      </w:r>
      <w:r w:rsidRPr="004A5493">
        <w:rPr>
          <w:rFonts w:ascii="Arial" w:hAnsi="Arial" w:cs="Arial"/>
          <w:sz w:val="16"/>
          <w:szCs w:val="16"/>
        </w:rPr>
        <w:t>3</w:t>
      </w:r>
      <w:r w:rsidR="008E1993" w:rsidRPr="004A5493">
        <w:rPr>
          <w:rFonts w:ascii="Arial" w:hAnsi="Arial" w:cs="Arial"/>
          <w:sz w:val="16"/>
          <w:szCs w:val="16"/>
        </w:rPr>
        <w:t>9</w:t>
      </w:r>
      <w:r w:rsidR="0094547D" w:rsidRPr="004A5493">
        <w:rPr>
          <w:rFonts w:ascii="Arial" w:hAnsi="Arial" w:cs="Arial"/>
          <w:sz w:val="16"/>
          <w:szCs w:val="16"/>
        </w:rPr>
        <w:t>9,</w:t>
      </w:r>
      <w:r w:rsidR="008E1993" w:rsidRPr="004A5493">
        <w:rPr>
          <w:rFonts w:ascii="Arial" w:hAnsi="Arial" w:cs="Arial"/>
          <w:sz w:val="16"/>
          <w:szCs w:val="16"/>
        </w:rPr>
        <w:t>99</w:t>
      </w:r>
      <w:r w:rsidR="0094547D" w:rsidRPr="004A5493">
        <w:rPr>
          <w:rFonts w:ascii="Arial" w:hAnsi="Arial" w:cs="Arial"/>
          <w:sz w:val="16"/>
          <w:szCs w:val="16"/>
        </w:rPr>
        <w:t>€</w:t>
      </w:r>
      <w:r w:rsidR="008E1993" w:rsidRPr="004A5493">
        <w:rPr>
          <w:rFonts w:ascii="Arial" w:hAnsi="Arial" w:cs="Arial"/>
          <w:sz w:val="16"/>
          <w:szCs w:val="16"/>
        </w:rPr>
        <w:t xml:space="preserve"> e 449,99€ respetivamente. </w:t>
      </w:r>
    </w:p>
    <w:p w14:paraId="0E7EA523" w14:textId="77777777" w:rsidR="00637EDA" w:rsidRPr="004A5493" w:rsidRDefault="00637EDA" w:rsidP="00637ED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3FF4C39" w14:textId="69E1DECC" w:rsidR="00637EDA" w:rsidRPr="004A5493" w:rsidRDefault="00637EDA" w:rsidP="00637EDA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lastRenderedPageBreak/>
        <w:t xml:space="preserve">O REDMI Note 15 Pro está disponível nas cores </w:t>
      </w:r>
      <w:proofErr w:type="spellStart"/>
      <w:r w:rsidRPr="004A5493">
        <w:rPr>
          <w:rFonts w:ascii="Arial" w:hAnsi="Arial" w:cs="Arial"/>
          <w:sz w:val="16"/>
          <w:szCs w:val="16"/>
        </w:rPr>
        <w:t>Titanium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Color, </w:t>
      </w:r>
      <w:proofErr w:type="spellStart"/>
      <w:r w:rsidRPr="004A5493">
        <w:rPr>
          <w:rFonts w:ascii="Arial" w:hAnsi="Arial" w:cs="Arial"/>
          <w:sz w:val="16"/>
          <w:szCs w:val="16"/>
        </w:rPr>
        <w:t>Glacier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A5493">
        <w:rPr>
          <w:rFonts w:ascii="Arial" w:hAnsi="Arial" w:cs="Arial"/>
          <w:sz w:val="16"/>
          <w:szCs w:val="16"/>
        </w:rPr>
        <w:t>Blue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A5493">
        <w:rPr>
          <w:rFonts w:ascii="Arial" w:hAnsi="Arial" w:cs="Arial"/>
          <w:sz w:val="16"/>
          <w:szCs w:val="16"/>
        </w:rPr>
        <w:t>Black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, </w:t>
      </w:r>
      <w:r w:rsidR="000F375B" w:rsidRPr="004A5493">
        <w:rPr>
          <w:rFonts w:ascii="Arial" w:hAnsi="Arial" w:cs="Arial"/>
          <w:sz w:val="16"/>
          <w:szCs w:val="16"/>
        </w:rPr>
        <w:t>na variante de 8GB+256GB</w:t>
      </w:r>
      <w:r w:rsidRPr="004A5493">
        <w:rPr>
          <w:rFonts w:ascii="Arial" w:hAnsi="Arial" w:cs="Arial"/>
          <w:sz w:val="16"/>
          <w:szCs w:val="16"/>
        </w:rPr>
        <w:t xml:space="preserve">. O preço de venda recomendado começa nos </w:t>
      </w:r>
      <w:r w:rsidR="00906BCC" w:rsidRPr="004A5493">
        <w:rPr>
          <w:rFonts w:ascii="Arial" w:hAnsi="Arial" w:cs="Arial"/>
          <w:sz w:val="16"/>
          <w:szCs w:val="16"/>
        </w:rPr>
        <w:t>349,99€</w:t>
      </w:r>
      <w:r w:rsidRPr="004A5493">
        <w:rPr>
          <w:rFonts w:ascii="Arial" w:hAnsi="Arial" w:cs="Arial"/>
          <w:sz w:val="16"/>
          <w:szCs w:val="16"/>
        </w:rPr>
        <w:t>.</w:t>
      </w:r>
    </w:p>
    <w:p w14:paraId="664AC6A0" w14:textId="77777777" w:rsidR="00D43E7D" w:rsidRPr="004A5493" w:rsidRDefault="00D43E7D" w:rsidP="00637EDA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B44439D" w14:textId="058268AC" w:rsidR="00D43E7D" w:rsidRPr="004A5493" w:rsidRDefault="00D43E7D" w:rsidP="00D43E7D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t xml:space="preserve">O REDMI Note 15 5G está disponível nas cores </w:t>
      </w:r>
      <w:proofErr w:type="spellStart"/>
      <w:r w:rsidRPr="004A5493">
        <w:rPr>
          <w:rFonts w:ascii="Arial" w:hAnsi="Arial" w:cs="Arial"/>
          <w:sz w:val="16"/>
          <w:szCs w:val="16"/>
        </w:rPr>
        <w:t>Glacier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A5493">
        <w:rPr>
          <w:rFonts w:ascii="Arial" w:hAnsi="Arial" w:cs="Arial"/>
          <w:sz w:val="16"/>
          <w:szCs w:val="16"/>
        </w:rPr>
        <w:t>Blue</w:t>
      </w:r>
      <w:proofErr w:type="spellEnd"/>
      <w:r w:rsidR="008E1993" w:rsidRPr="004A549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8E1993" w:rsidRPr="004A5493">
        <w:rPr>
          <w:rFonts w:ascii="Arial" w:hAnsi="Arial" w:cs="Arial"/>
          <w:sz w:val="16"/>
          <w:szCs w:val="16"/>
        </w:rPr>
        <w:t>Mist</w:t>
      </w:r>
      <w:proofErr w:type="spellEnd"/>
      <w:r w:rsidR="008E1993"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E1993" w:rsidRPr="004A5493">
        <w:rPr>
          <w:rFonts w:ascii="Arial" w:hAnsi="Arial" w:cs="Arial"/>
          <w:sz w:val="16"/>
          <w:szCs w:val="16"/>
        </w:rPr>
        <w:t>Purple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e </w:t>
      </w:r>
      <w:proofErr w:type="spellStart"/>
      <w:r w:rsidRPr="004A5493">
        <w:rPr>
          <w:rFonts w:ascii="Arial" w:hAnsi="Arial" w:cs="Arial"/>
          <w:sz w:val="16"/>
          <w:szCs w:val="16"/>
        </w:rPr>
        <w:t>Black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, </w:t>
      </w:r>
      <w:r w:rsidR="002F09D2" w:rsidRPr="004A5493">
        <w:rPr>
          <w:rFonts w:ascii="Arial" w:hAnsi="Arial" w:cs="Arial"/>
          <w:sz w:val="16"/>
          <w:szCs w:val="16"/>
        </w:rPr>
        <w:t>com duas variantes de armazenamento (8GB+256GB</w:t>
      </w:r>
      <w:r w:rsidR="008E1993" w:rsidRPr="004A5493">
        <w:rPr>
          <w:rFonts w:ascii="Arial" w:hAnsi="Arial" w:cs="Arial"/>
          <w:sz w:val="16"/>
          <w:szCs w:val="16"/>
        </w:rPr>
        <w:t>)</w:t>
      </w:r>
      <w:r w:rsidR="002F09D2" w:rsidRPr="004A5493">
        <w:rPr>
          <w:rFonts w:ascii="Arial" w:hAnsi="Arial" w:cs="Arial"/>
          <w:sz w:val="16"/>
          <w:szCs w:val="16"/>
        </w:rPr>
        <w:t xml:space="preserve"> e </w:t>
      </w:r>
      <w:r w:rsidR="008E1993" w:rsidRPr="004A5493">
        <w:rPr>
          <w:rFonts w:ascii="Arial" w:hAnsi="Arial" w:cs="Arial"/>
          <w:sz w:val="16"/>
          <w:szCs w:val="16"/>
        </w:rPr>
        <w:t>(</w:t>
      </w:r>
      <w:r w:rsidR="002F09D2" w:rsidRPr="004A5493">
        <w:rPr>
          <w:rFonts w:ascii="Arial" w:hAnsi="Arial" w:cs="Arial"/>
          <w:sz w:val="16"/>
          <w:szCs w:val="16"/>
        </w:rPr>
        <w:t>12GB+512GB)</w:t>
      </w:r>
      <w:r w:rsidRPr="004A5493">
        <w:rPr>
          <w:rFonts w:ascii="Arial" w:hAnsi="Arial" w:cs="Arial"/>
          <w:sz w:val="16"/>
          <w:szCs w:val="16"/>
        </w:rPr>
        <w:t xml:space="preserve">. O preço de venda recomendado </w:t>
      </w:r>
      <w:r w:rsidR="008E1993" w:rsidRPr="004A5493">
        <w:rPr>
          <w:rFonts w:ascii="Arial" w:hAnsi="Arial" w:cs="Arial"/>
          <w:sz w:val="16"/>
          <w:szCs w:val="16"/>
        </w:rPr>
        <w:t xml:space="preserve">é de </w:t>
      </w:r>
      <w:r w:rsidR="0014328E" w:rsidRPr="004A5493">
        <w:rPr>
          <w:rFonts w:ascii="Arial" w:hAnsi="Arial" w:cs="Arial"/>
          <w:sz w:val="16"/>
          <w:szCs w:val="16"/>
        </w:rPr>
        <w:t>309,99</w:t>
      </w:r>
      <w:r w:rsidR="008E1993" w:rsidRPr="004A5493">
        <w:rPr>
          <w:rFonts w:ascii="Arial" w:hAnsi="Arial" w:cs="Arial"/>
          <w:sz w:val="16"/>
          <w:szCs w:val="16"/>
        </w:rPr>
        <w:t>€ e 349,99€ respetivamente</w:t>
      </w:r>
      <w:r w:rsidRPr="004A5493">
        <w:rPr>
          <w:rFonts w:ascii="Arial" w:hAnsi="Arial" w:cs="Arial"/>
          <w:sz w:val="16"/>
          <w:szCs w:val="16"/>
        </w:rPr>
        <w:t>.</w:t>
      </w:r>
    </w:p>
    <w:p w14:paraId="64E2CBF4" w14:textId="77777777" w:rsidR="00D43E7D" w:rsidRPr="004A5493" w:rsidRDefault="00D43E7D" w:rsidP="00D43E7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0DB8EF8" w14:textId="0BA833B8" w:rsidR="00D43E7D" w:rsidRPr="004A5493" w:rsidRDefault="00D43E7D" w:rsidP="00D43E7D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t xml:space="preserve">O REDMI Note 15 está disponível nas cores </w:t>
      </w:r>
      <w:proofErr w:type="spellStart"/>
      <w:r w:rsidRPr="004A5493">
        <w:rPr>
          <w:rFonts w:ascii="Arial" w:hAnsi="Arial" w:cs="Arial"/>
          <w:sz w:val="16"/>
          <w:szCs w:val="16"/>
        </w:rPr>
        <w:t>Glacier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A5493">
        <w:rPr>
          <w:rFonts w:ascii="Arial" w:hAnsi="Arial" w:cs="Arial"/>
          <w:sz w:val="16"/>
          <w:szCs w:val="16"/>
        </w:rPr>
        <w:t>Blue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A5493">
        <w:rPr>
          <w:rFonts w:ascii="Arial" w:hAnsi="Arial" w:cs="Arial"/>
          <w:sz w:val="16"/>
          <w:szCs w:val="16"/>
        </w:rPr>
        <w:t>Forest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Green e </w:t>
      </w:r>
      <w:proofErr w:type="spellStart"/>
      <w:r w:rsidRPr="004A5493">
        <w:rPr>
          <w:rFonts w:ascii="Arial" w:hAnsi="Arial" w:cs="Arial"/>
          <w:sz w:val="16"/>
          <w:szCs w:val="16"/>
        </w:rPr>
        <w:t>Black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, </w:t>
      </w:r>
      <w:r w:rsidR="00075FEE" w:rsidRPr="004A5493">
        <w:rPr>
          <w:rFonts w:ascii="Arial" w:hAnsi="Arial" w:cs="Arial"/>
          <w:sz w:val="16"/>
          <w:szCs w:val="16"/>
        </w:rPr>
        <w:t>com duas variantes de armazenamento (6GB+</w:t>
      </w:r>
      <w:r w:rsidR="00B64C41" w:rsidRPr="004A5493">
        <w:rPr>
          <w:rFonts w:ascii="Arial" w:hAnsi="Arial" w:cs="Arial"/>
          <w:sz w:val="16"/>
          <w:szCs w:val="16"/>
        </w:rPr>
        <w:t>128</w:t>
      </w:r>
      <w:r w:rsidR="00075FEE" w:rsidRPr="004A5493">
        <w:rPr>
          <w:rFonts w:ascii="Arial" w:hAnsi="Arial" w:cs="Arial"/>
          <w:sz w:val="16"/>
          <w:szCs w:val="16"/>
        </w:rPr>
        <w:t>GB</w:t>
      </w:r>
      <w:r w:rsidR="003D5ACD" w:rsidRPr="004A5493">
        <w:rPr>
          <w:rFonts w:ascii="Arial" w:hAnsi="Arial" w:cs="Arial"/>
          <w:sz w:val="16"/>
          <w:szCs w:val="16"/>
        </w:rPr>
        <w:t xml:space="preserve">) </w:t>
      </w:r>
      <w:r w:rsidR="00075FEE" w:rsidRPr="004A5493">
        <w:rPr>
          <w:rFonts w:ascii="Arial" w:hAnsi="Arial" w:cs="Arial"/>
          <w:sz w:val="16"/>
          <w:szCs w:val="16"/>
        </w:rPr>
        <w:t xml:space="preserve">e </w:t>
      </w:r>
      <w:r w:rsidR="003D5ACD" w:rsidRPr="004A5493">
        <w:rPr>
          <w:rFonts w:ascii="Arial" w:hAnsi="Arial" w:cs="Arial"/>
          <w:sz w:val="16"/>
          <w:szCs w:val="16"/>
        </w:rPr>
        <w:t>(</w:t>
      </w:r>
      <w:r w:rsidR="00AF773E" w:rsidRPr="004A5493">
        <w:rPr>
          <w:rFonts w:ascii="Arial" w:hAnsi="Arial" w:cs="Arial"/>
          <w:sz w:val="16"/>
          <w:szCs w:val="16"/>
        </w:rPr>
        <w:t>8GB+256GB</w:t>
      </w:r>
      <w:r w:rsidR="00075FEE" w:rsidRPr="004A5493">
        <w:rPr>
          <w:rFonts w:ascii="Arial" w:hAnsi="Arial" w:cs="Arial"/>
          <w:sz w:val="16"/>
          <w:szCs w:val="16"/>
        </w:rPr>
        <w:t>)</w:t>
      </w:r>
      <w:r w:rsidR="00AF773E" w:rsidRPr="004A5493">
        <w:rPr>
          <w:rFonts w:ascii="Arial" w:hAnsi="Arial" w:cs="Arial"/>
          <w:sz w:val="16"/>
          <w:szCs w:val="16"/>
        </w:rPr>
        <w:t>.</w:t>
      </w:r>
      <w:r w:rsidR="004A5493" w:rsidRPr="004A5493">
        <w:rPr>
          <w:rFonts w:ascii="Arial" w:hAnsi="Arial" w:cs="Arial"/>
          <w:sz w:val="16"/>
          <w:szCs w:val="16"/>
        </w:rPr>
        <w:t xml:space="preserve"> </w:t>
      </w:r>
      <w:r w:rsidRPr="004A5493">
        <w:rPr>
          <w:rFonts w:ascii="Arial" w:hAnsi="Arial" w:cs="Arial"/>
          <w:sz w:val="16"/>
          <w:szCs w:val="16"/>
        </w:rPr>
        <w:t xml:space="preserve">O preço de venda recomendado </w:t>
      </w:r>
      <w:r w:rsidR="003D5ACD" w:rsidRPr="004A5493">
        <w:rPr>
          <w:rFonts w:ascii="Arial" w:hAnsi="Arial" w:cs="Arial"/>
          <w:sz w:val="16"/>
          <w:szCs w:val="16"/>
        </w:rPr>
        <w:t>é de</w:t>
      </w:r>
      <w:r w:rsidRPr="004A5493">
        <w:rPr>
          <w:rFonts w:ascii="Arial" w:hAnsi="Arial" w:cs="Arial"/>
          <w:sz w:val="16"/>
          <w:szCs w:val="16"/>
        </w:rPr>
        <w:t xml:space="preserve"> </w:t>
      </w:r>
      <w:r w:rsidR="00AF773E" w:rsidRPr="004A5493">
        <w:rPr>
          <w:rFonts w:ascii="Arial" w:hAnsi="Arial" w:cs="Arial"/>
          <w:sz w:val="16"/>
          <w:szCs w:val="16"/>
        </w:rPr>
        <w:t>2</w:t>
      </w:r>
      <w:r w:rsidR="00B11A36" w:rsidRPr="004A5493">
        <w:rPr>
          <w:rFonts w:ascii="Arial" w:hAnsi="Arial" w:cs="Arial"/>
          <w:sz w:val="16"/>
          <w:szCs w:val="16"/>
        </w:rPr>
        <w:t>1</w:t>
      </w:r>
      <w:r w:rsidR="00AF773E" w:rsidRPr="004A5493">
        <w:rPr>
          <w:rFonts w:ascii="Arial" w:hAnsi="Arial" w:cs="Arial"/>
          <w:sz w:val="16"/>
          <w:szCs w:val="16"/>
        </w:rPr>
        <w:t>9,99€</w:t>
      </w:r>
      <w:r w:rsidR="003D5ACD" w:rsidRPr="004A5493">
        <w:rPr>
          <w:rFonts w:ascii="Arial" w:hAnsi="Arial" w:cs="Arial"/>
          <w:sz w:val="16"/>
          <w:szCs w:val="16"/>
        </w:rPr>
        <w:t xml:space="preserve"> e 249,99€. </w:t>
      </w:r>
    </w:p>
    <w:p w14:paraId="457CC203" w14:textId="77777777" w:rsidR="00DB67B6" w:rsidRPr="004A5493" w:rsidRDefault="00DB67B6" w:rsidP="00D43E7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18C7DD9" w14:textId="52D30B9C" w:rsidR="00DB67B6" w:rsidRPr="004A5493" w:rsidRDefault="00DB67B6" w:rsidP="00D43E7D">
      <w:pPr>
        <w:spacing w:after="0"/>
        <w:jc w:val="both"/>
        <w:rPr>
          <w:rFonts w:ascii="Arial" w:hAnsi="Arial" w:cs="Arial"/>
          <w:sz w:val="16"/>
          <w:szCs w:val="16"/>
        </w:rPr>
      </w:pPr>
      <w:r w:rsidRPr="004A5493">
        <w:rPr>
          <w:rFonts w:ascii="Arial" w:hAnsi="Arial" w:cs="Arial"/>
          <w:sz w:val="16"/>
          <w:szCs w:val="16"/>
        </w:rPr>
        <w:t xml:space="preserve">Adicionalmente, para assinalar o lançamento da nova série, estão já disponíveis ofertas promocionais para a gama REDMI Note 15 </w:t>
      </w:r>
      <w:r w:rsidR="00E62545" w:rsidRPr="004A5493">
        <w:rPr>
          <w:rFonts w:ascii="Arial" w:hAnsi="Arial" w:cs="Arial"/>
          <w:sz w:val="16"/>
          <w:szCs w:val="16"/>
        </w:rPr>
        <w:t xml:space="preserve">na Xiaomi </w:t>
      </w:r>
      <w:proofErr w:type="spellStart"/>
      <w:r w:rsidR="00E62545" w:rsidRPr="004A5493">
        <w:rPr>
          <w:rFonts w:ascii="Arial" w:hAnsi="Arial" w:cs="Arial"/>
          <w:sz w:val="16"/>
          <w:szCs w:val="16"/>
        </w:rPr>
        <w:t>Store</w:t>
      </w:r>
      <w:proofErr w:type="spellEnd"/>
      <w:r w:rsidRPr="004A5493">
        <w:rPr>
          <w:rFonts w:ascii="Arial" w:hAnsi="Arial" w:cs="Arial"/>
          <w:sz w:val="16"/>
          <w:szCs w:val="16"/>
        </w:rPr>
        <w:t xml:space="preserve"> e em </w:t>
      </w:r>
      <w:r w:rsidR="00E62545" w:rsidRPr="004A5493">
        <w:rPr>
          <w:rFonts w:ascii="Arial" w:hAnsi="Arial" w:cs="Arial"/>
          <w:sz w:val="16"/>
          <w:szCs w:val="16"/>
        </w:rPr>
        <w:t>vários parceiros certificados</w:t>
      </w:r>
      <w:r w:rsidRPr="004A5493">
        <w:rPr>
          <w:rFonts w:ascii="Arial" w:hAnsi="Arial" w:cs="Arial"/>
          <w:sz w:val="16"/>
          <w:szCs w:val="16"/>
        </w:rPr>
        <w:t>.</w:t>
      </w:r>
    </w:p>
    <w:p w14:paraId="6461481F" w14:textId="77777777" w:rsidR="004C0AD2" w:rsidRPr="004A5493" w:rsidRDefault="004C0AD2" w:rsidP="00D43E7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567D4C85" w14:textId="77777777" w:rsidR="00C34E03" w:rsidRPr="005324EA" w:rsidRDefault="00C34E03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0ED3AE" w14:textId="77777777" w:rsidR="00BA6FD5" w:rsidRPr="005324EA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846C566" w14:textId="326B93B8" w:rsidR="00484684" w:rsidRPr="005324EA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5324EA">
        <w:rPr>
          <w:rFonts w:ascii="Arial" w:hAnsi="Arial" w:cs="Arial"/>
          <w:b/>
          <w:sz w:val="16"/>
          <w:szCs w:val="16"/>
        </w:rPr>
        <w:t xml:space="preserve">Sobre a Xiaomi </w:t>
      </w:r>
      <w:proofErr w:type="spellStart"/>
      <w:r w:rsidRPr="005324EA">
        <w:rPr>
          <w:rFonts w:ascii="Arial" w:hAnsi="Arial" w:cs="Arial"/>
          <w:b/>
          <w:sz w:val="16"/>
          <w:szCs w:val="16"/>
        </w:rPr>
        <w:t>Corporation</w:t>
      </w:r>
      <w:proofErr w:type="spellEnd"/>
    </w:p>
    <w:p w14:paraId="7A8895C8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EFE3A6" w14:textId="59A06D29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</w:t>
      </w:r>
      <w:proofErr w:type="spellStart"/>
      <w:r w:rsidRPr="005324EA">
        <w:rPr>
          <w:rFonts w:ascii="Arial" w:hAnsi="Arial" w:cs="Arial"/>
          <w:sz w:val="16"/>
          <w:szCs w:val="16"/>
        </w:rPr>
        <w:t>Corporation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foi fundada em abril de 2010 e cotada no Mercado Principal da Bolsa de Valores de Hong Kong a 9 de julho de 2018 (1810.HK). A Xiaomi é uma empresa de eletrónica de consumo e fabrico inteligente com smartphones e hardware inteligente ligados por uma plataforma </w:t>
      </w:r>
      <w:proofErr w:type="spellStart"/>
      <w:r w:rsidRPr="005324EA">
        <w:rPr>
          <w:rFonts w:ascii="Arial" w:hAnsi="Arial" w:cs="Arial"/>
          <w:sz w:val="16"/>
          <w:szCs w:val="16"/>
        </w:rPr>
        <w:t>IoT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no seu núcleo.</w:t>
      </w:r>
    </w:p>
    <w:p w14:paraId="1136BA54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4FD4333" w14:textId="64E71C54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07EAF3" w14:textId="7B96ECFF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</w:t>
      </w:r>
      <w:proofErr w:type="spellStart"/>
      <w:r w:rsidRPr="005324EA">
        <w:rPr>
          <w:rFonts w:ascii="Arial" w:hAnsi="Arial" w:cs="Arial"/>
          <w:sz w:val="16"/>
          <w:szCs w:val="16"/>
        </w:rPr>
        <w:t>IAoT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5324EA">
        <w:rPr>
          <w:rFonts w:ascii="Arial" w:hAnsi="Arial" w:cs="Arial"/>
          <w:sz w:val="16"/>
          <w:szCs w:val="16"/>
        </w:rPr>
        <w:t>IA+IoT</w:t>
      </w:r>
      <w:proofErr w:type="spellEnd"/>
      <w:r w:rsidRPr="005324EA">
        <w:rPr>
          <w:rFonts w:ascii="Arial" w:hAnsi="Arial" w:cs="Arial"/>
          <w:sz w:val="16"/>
          <w:szCs w:val="16"/>
        </w:rPr>
        <w:t>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</w:t>
      </w:r>
      <w:proofErr w:type="spellStart"/>
      <w:r w:rsidRPr="005324EA">
        <w:rPr>
          <w:rFonts w:ascii="Arial" w:hAnsi="Arial" w:cs="Arial"/>
          <w:sz w:val="16"/>
          <w:szCs w:val="16"/>
        </w:rPr>
        <w:t>Human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 x Car x </w:t>
      </w:r>
      <w:proofErr w:type="spellStart"/>
      <w:r w:rsidRPr="005324EA">
        <w:rPr>
          <w:rFonts w:ascii="Arial" w:hAnsi="Arial" w:cs="Arial"/>
          <w:sz w:val="16"/>
          <w:szCs w:val="16"/>
        </w:rPr>
        <w:t>Home</w:t>
      </w:r>
      <w:proofErr w:type="spellEnd"/>
      <w:r w:rsidRPr="005324EA">
        <w:rPr>
          <w:rFonts w:ascii="Arial" w:hAnsi="Arial" w:cs="Arial"/>
          <w:sz w:val="16"/>
          <w:szCs w:val="16"/>
        </w:rPr>
        <w:t xml:space="preserve">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Pr="005324EA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1CD2393" w14:textId="20A3B290" w:rsidR="00162A8D" w:rsidRPr="005324EA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324EA">
        <w:rPr>
          <w:rFonts w:ascii="Arial" w:hAnsi="Arial" w:cs="Arial"/>
          <w:sz w:val="16"/>
          <w:szCs w:val="16"/>
        </w:rPr>
        <w:t xml:space="preserve">A Xiaomi é um constituinte do Índice Hang Seng, do Índice Hang Seng China </w:t>
      </w:r>
      <w:proofErr w:type="spellStart"/>
      <w:r w:rsidRPr="005324EA">
        <w:rPr>
          <w:rFonts w:ascii="Arial" w:hAnsi="Arial" w:cs="Arial"/>
          <w:sz w:val="16"/>
          <w:szCs w:val="16"/>
        </w:rPr>
        <w:t>Enterprises</w:t>
      </w:r>
      <w:proofErr w:type="spellEnd"/>
      <w:r w:rsidRPr="005324EA">
        <w:rPr>
          <w:rFonts w:ascii="Arial" w:hAnsi="Arial" w:cs="Arial"/>
          <w:sz w:val="16"/>
          <w:szCs w:val="16"/>
        </w:rPr>
        <w:t>, do Índice Hang Seng TECH e do Índice Hang Seng China 50.</w:t>
      </w:r>
    </w:p>
    <w:p w14:paraId="101C081A" w14:textId="77777777" w:rsidR="00484684" w:rsidRPr="005324EA" w:rsidRDefault="00484684" w:rsidP="00484684">
      <w:pPr>
        <w:spacing w:after="320"/>
        <w:jc w:val="both"/>
        <w:rPr>
          <w:rFonts w:ascii="Arial" w:hAnsi="Arial" w:cs="Arial"/>
          <w:sz w:val="18"/>
          <w:szCs w:val="18"/>
        </w:rPr>
      </w:pPr>
    </w:p>
    <w:p w14:paraId="1691F85F" w14:textId="77777777" w:rsidR="00210583" w:rsidRPr="005324EA" w:rsidRDefault="00210583" w:rsidP="00210583">
      <w:pPr>
        <w:spacing w:after="0" w:line="480" w:lineRule="auto"/>
        <w:rPr>
          <w:color w:val="0000FF" w:themeColor="hyperlink"/>
          <w:u w:val="single"/>
        </w:rPr>
      </w:pPr>
      <w:r w:rsidRPr="005324EA">
        <w:rPr>
          <w:rFonts w:ascii="Arial" w:eastAsia="Arial" w:hAnsi="Arial" w:cs="Arial"/>
          <w:b/>
          <w:sz w:val="18"/>
          <w:szCs w:val="18"/>
          <w:u w:val="single"/>
        </w:rPr>
        <w:t>Contactos para imprensa</w:t>
      </w:r>
    </w:p>
    <w:p w14:paraId="78F22222" w14:textId="004800F4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Xiaomi Portugal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hAnsi="Arial" w:cs="Arial"/>
          <w:bCs/>
          <w:sz w:val="18"/>
          <w:szCs w:val="18"/>
        </w:rPr>
        <w:t xml:space="preserve">Salvador Correa de Sampaio | </w:t>
      </w:r>
      <w:hyperlink r:id="rId9" w:history="1">
        <w:r w:rsidRPr="005324EA">
          <w:rPr>
            <w:rStyle w:val="Hiperligao"/>
            <w:rFonts w:ascii="Arial" w:hAnsi="Arial" w:cs="Arial"/>
            <w:bCs/>
            <w:sz w:val="18"/>
            <w:szCs w:val="18"/>
          </w:rPr>
          <w:t>salvadors@xiaomi.com</w:t>
        </w:r>
      </w:hyperlink>
    </w:p>
    <w:p w14:paraId="7C147972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Lift </w:t>
      </w:r>
      <w:proofErr w:type="spellStart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>Consulting</w:t>
      </w:r>
      <w:proofErr w:type="spellEnd"/>
      <w:r w:rsidRPr="005324EA">
        <w:rPr>
          <w:rFonts w:ascii="Arial" w:eastAsia="Arial" w:hAnsi="Arial" w:cs="Arial"/>
          <w:b/>
          <w:color w:val="262626"/>
          <w:sz w:val="18"/>
          <w:szCs w:val="18"/>
        </w:rPr>
        <w:t xml:space="preserve"> </w:t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| Tânia Miguel | </w:t>
      </w:r>
      <w:hyperlink r:id="rId10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tania.miguel@lift.com.pt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918 270 387</w:t>
      </w:r>
    </w:p>
    <w:p w14:paraId="3883F76F" w14:textId="77777777" w:rsidR="00210583" w:rsidRPr="005324EA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</w:r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ab/>
        <w:t xml:space="preserve"> Ana Roquete | </w:t>
      </w:r>
      <w:hyperlink r:id="rId11" w:history="1">
        <w:r w:rsidRPr="005324EA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5324EA">
        <w:rPr>
          <w:rFonts w:ascii="Arial" w:eastAsia="Arial" w:hAnsi="Arial" w:cs="Arial"/>
          <w:bCs/>
          <w:color w:val="262626"/>
          <w:sz w:val="18"/>
          <w:szCs w:val="18"/>
        </w:rPr>
        <w:t xml:space="preserve"> | 934 623 847 </w:t>
      </w: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</w:rPr>
      </w:pPr>
    </w:p>
    <w:sectPr w:rsidR="00484684" w:rsidRPr="00907C57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C99F6" w14:textId="77777777" w:rsidR="00E40CB4" w:rsidRPr="005324EA" w:rsidRDefault="00E40CB4" w:rsidP="005206C4">
      <w:pPr>
        <w:spacing w:after="0" w:line="240" w:lineRule="auto"/>
      </w:pPr>
      <w:r w:rsidRPr="005324EA">
        <w:separator/>
      </w:r>
    </w:p>
  </w:endnote>
  <w:endnote w:type="continuationSeparator" w:id="0">
    <w:p w14:paraId="35DBCAA4" w14:textId="77777777" w:rsidR="00E40CB4" w:rsidRPr="005324EA" w:rsidRDefault="00E40CB4" w:rsidP="005206C4">
      <w:pPr>
        <w:spacing w:after="0" w:line="240" w:lineRule="auto"/>
      </w:pPr>
      <w:r w:rsidRPr="00532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1D10" w14:textId="77777777" w:rsidR="00E40CB4" w:rsidRPr="005324EA" w:rsidRDefault="00E40CB4" w:rsidP="005206C4">
      <w:pPr>
        <w:spacing w:after="0" w:line="240" w:lineRule="auto"/>
      </w:pPr>
      <w:r w:rsidRPr="005324EA">
        <w:separator/>
      </w:r>
    </w:p>
  </w:footnote>
  <w:footnote w:type="continuationSeparator" w:id="0">
    <w:p w14:paraId="362057E1" w14:textId="77777777" w:rsidR="00E40CB4" w:rsidRPr="005324EA" w:rsidRDefault="00E40CB4" w:rsidP="005206C4">
      <w:pPr>
        <w:spacing w:after="0" w:line="240" w:lineRule="auto"/>
      </w:pPr>
      <w:r w:rsidRPr="00532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Pr="005324EA" w:rsidRDefault="005206C4">
    <w:pPr>
      <w:pStyle w:val="Cabealho"/>
    </w:pPr>
    <w:r w:rsidRPr="005324EA">
      <w:rPr>
        <w:noProof/>
      </w:rPr>
      <w:drawing>
        <wp:anchor distT="0" distB="0" distL="114300" distR="114300" simplePos="0" relativeHeight="251659264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E4592"/>
    <w:multiLevelType w:val="multilevel"/>
    <w:tmpl w:val="47AE459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B370CE"/>
    <w:multiLevelType w:val="multilevel"/>
    <w:tmpl w:val="9A344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2163491"/>
    <w:multiLevelType w:val="multilevel"/>
    <w:tmpl w:val="99F6FC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5B0F0C"/>
    <w:multiLevelType w:val="multilevel"/>
    <w:tmpl w:val="CB3081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691E2A"/>
    <w:multiLevelType w:val="multilevel"/>
    <w:tmpl w:val="BBD08B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0C108B"/>
    <w:multiLevelType w:val="multilevel"/>
    <w:tmpl w:val="BD781E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1161A2"/>
    <w:multiLevelType w:val="multilevel"/>
    <w:tmpl w:val="8EDE70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3840DEB"/>
    <w:multiLevelType w:val="multilevel"/>
    <w:tmpl w:val="4CEA31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43D4E91"/>
    <w:multiLevelType w:val="multilevel"/>
    <w:tmpl w:val="BCBC09A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48E6ED8"/>
    <w:multiLevelType w:val="multilevel"/>
    <w:tmpl w:val="42FE9FF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6A47E08"/>
    <w:multiLevelType w:val="multilevel"/>
    <w:tmpl w:val="A6629F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6BC193D"/>
    <w:multiLevelType w:val="multilevel"/>
    <w:tmpl w:val="D3585F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D7014A"/>
    <w:multiLevelType w:val="multilevel"/>
    <w:tmpl w:val="40AC7E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0014E5"/>
    <w:multiLevelType w:val="multilevel"/>
    <w:tmpl w:val="917CBE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3E62D5"/>
    <w:multiLevelType w:val="multilevel"/>
    <w:tmpl w:val="8E061C9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87B01EF"/>
    <w:multiLevelType w:val="multilevel"/>
    <w:tmpl w:val="C65C387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89C0103"/>
    <w:multiLevelType w:val="multilevel"/>
    <w:tmpl w:val="0E5076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9152074"/>
    <w:multiLevelType w:val="multilevel"/>
    <w:tmpl w:val="50BEF00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B0E39BD"/>
    <w:multiLevelType w:val="multilevel"/>
    <w:tmpl w:val="7C926B4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BB547D6"/>
    <w:multiLevelType w:val="multilevel"/>
    <w:tmpl w:val="31FE37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D413B3D"/>
    <w:multiLevelType w:val="multilevel"/>
    <w:tmpl w:val="C6A4F7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D6D2F0D"/>
    <w:multiLevelType w:val="multilevel"/>
    <w:tmpl w:val="A30222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D76154F"/>
    <w:multiLevelType w:val="multilevel"/>
    <w:tmpl w:val="382416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F206C77"/>
    <w:multiLevelType w:val="multilevel"/>
    <w:tmpl w:val="D62E1BE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F9A37DF"/>
    <w:multiLevelType w:val="multilevel"/>
    <w:tmpl w:val="2D6E5C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0111D17"/>
    <w:multiLevelType w:val="multilevel"/>
    <w:tmpl w:val="46F0BE0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0EC6B0B"/>
    <w:multiLevelType w:val="multilevel"/>
    <w:tmpl w:val="872E4E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13016DC"/>
    <w:multiLevelType w:val="multilevel"/>
    <w:tmpl w:val="79DA065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1DF442A"/>
    <w:multiLevelType w:val="multilevel"/>
    <w:tmpl w:val="6148A2F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2864B56"/>
    <w:multiLevelType w:val="multilevel"/>
    <w:tmpl w:val="CDCCB8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3112D54"/>
    <w:multiLevelType w:val="multilevel"/>
    <w:tmpl w:val="78B2AA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31654F8"/>
    <w:multiLevelType w:val="multilevel"/>
    <w:tmpl w:val="F962CC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142D458C"/>
    <w:multiLevelType w:val="multilevel"/>
    <w:tmpl w:val="9678EE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4EC5A6F"/>
    <w:multiLevelType w:val="multilevel"/>
    <w:tmpl w:val="378A1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6347ECA"/>
    <w:multiLevelType w:val="multilevel"/>
    <w:tmpl w:val="CDD639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163F327B"/>
    <w:multiLevelType w:val="multilevel"/>
    <w:tmpl w:val="9A009A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164A4A80"/>
    <w:multiLevelType w:val="multilevel"/>
    <w:tmpl w:val="AE0468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77C1488"/>
    <w:multiLevelType w:val="multilevel"/>
    <w:tmpl w:val="B7781E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7B76C78"/>
    <w:multiLevelType w:val="multilevel"/>
    <w:tmpl w:val="FDE621B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7D86191"/>
    <w:multiLevelType w:val="multilevel"/>
    <w:tmpl w:val="87EE3D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83265F4"/>
    <w:multiLevelType w:val="multilevel"/>
    <w:tmpl w:val="10303F4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8664687"/>
    <w:multiLevelType w:val="multilevel"/>
    <w:tmpl w:val="C86C88B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18A6465F"/>
    <w:multiLevelType w:val="multilevel"/>
    <w:tmpl w:val="C8003BF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18FA63C8"/>
    <w:multiLevelType w:val="multilevel"/>
    <w:tmpl w:val="729E86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190F1558"/>
    <w:multiLevelType w:val="multilevel"/>
    <w:tmpl w:val="2C8C84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19365887"/>
    <w:multiLevelType w:val="multilevel"/>
    <w:tmpl w:val="FFE6B82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19A32EC0"/>
    <w:multiLevelType w:val="multilevel"/>
    <w:tmpl w:val="5A8AF9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1A206966"/>
    <w:multiLevelType w:val="multilevel"/>
    <w:tmpl w:val="712ADA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1C3B3BDA"/>
    <w:multiLevelType w:val="multilevel"/>
    <w:tmpl w:val="97228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1C5A68D2"/>
    <w:multiLevelType w:val="multilevel"/>
    <w:tmpl w:val="0540AB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1F007599"/>
    <w:multiLevelType w:val="multilevel"/>
    <w:tmpl w:val="897C0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1F023ACB"/>
    <w:multiLevelType w:val="multilevel"/>
    <w:tmpl w:val="9844DF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1F14698F"/>
    <w:multiLevelType w:val="multilevel"/>
    <w:tmpl w:val="ACD265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1F6C330E"/>
    <w:multiLevelType w:val="multilevel"/>
    <w:tmpl w:val="A87ADD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FC03C1B"/>
    <w:multiLevelType w:val="multilevel"/>
    <w:tmpl w:val="12300B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212D7FE4"/>
    <w:multiLevelType w:val="multilevel"/>
    <w:tmpl w:val="4DCC11C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15D2C66"/>
    <w:multiLevelType w:val="multilevel"/>
    <w:tmpl w:val="183ABB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236C2822"/>
    <w:multiLevelType w:val="multilevel"/>
    <w:tmpl w:val="8EE0ADD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23BB6FEE"/>
    <w:multiLevelType w:val="multilevel"/>
    <w:tmpl w:val="7FAC6BB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55E37CD"/>
    <w:multiLevelType w:val="multilevel"/>
    <w:tmpl w:val="D50498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26111569"/>
    <w:multiLevelType w:val="multilevel"/>
    <w:tmpl w:val="3F1681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75E7915"/>
    <w:multiLevelType w:val="multilevel"/>
    <w:tmpl w:val="E068B97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2787221B"/>
    <w:multiLevelType w:val="multilevel"/>
    <w:tmpl w:val="55922F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27C86922"/>
    <w:multiLevelType w:val="multilevel"/>
    <w:tmpl w:val="3A88FE3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28E63EB9"/>
    <w:multiLevelType w:val="multilevel"/>
    <w:tmpl w:val="00D6921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294C1597"/>
    <w:multiLevelType w:val="multilevel"/>
    <w:tmpl w:val="DD26A5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2A000074"/>
    <w:multiLevelType w:val="multilevel"/>
    <w:tmpl w:val="334691C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B5C1845"/>
    <w:multiLevelType w:val="multilevel"/>
    <w:tmpl w:val="7C462A0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2B673759"/>
    <w:multiLevelType w:val="multilevel"/>
    <w:tmpl w:val="1BCA5F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2B7D1617"/>
    <w:multiLevelType w:val="multilevel"/>
    <w:tmpl w:val="6FC2D4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2C4B7ACB"/>
    <w:multiLevelType w:val="multilevel"/>
    <w:tmpl w:val="FF9490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2E232428"/>
    <w:multiLevelType w:val="multilevel"/>
    <w:tmpl w:val="7B5021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2EB3335D"/>
    <w:multiLevelType w:val="multilevel"/>
    <w:tmpl w:val="50646BA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32297D66"/>
    <w:multiLevelType w:val="multilevel"/>
    <w:tmpl w:val="310C0A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2F63C16"/>
    <w:multiLevelType w:val="multilevel"/>
    <w:tmpl w:val="9006B1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3D11332"/>
    <w:multiLevelType w:val="multilevel"/>
    <w:tmpl w:val="4E4C2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40B4395"/>
    <w:multiLevelType w:val="multilevel"/>
    <w:tmpl w:val="C6FA12E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348459E8"/>
    <w:multiLevelType w:val="multilevel"/>
    <w:tmpl w:val="B23673C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34B84624"/>
    <w:multiLevelType w:val="multilevel"/>
    <w:tmpl w:val="098C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34F72E1F"/>
    <w:multiLevelType w:val="multilevel"/>
    <w:tmpl w:val="0A363EA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5B87F7C"/>
    <w:multiLevelType w:val="multilevel"/>
    <w:tmpl w:val="16E6FA5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35CE6655"/>
    <w:multiLevelType w:val="multilevel"/>
    <w:tmpl w:val="4D263B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68B21E5"/>
    <w:multiLevelType w:val="multilevel"/>
    <w:tmpl w:val="1012C3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36CB5B07"/>
    <w:multiLevelType w:val="multilevel"/>
    <w:tmpl w:val="D6AE7A2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36D715B9"/>
    <w:multiLevelType w:val="multilevel"/>
    <w:tmpl w:val="08CE07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36F752DF"/>
    <w:multiLevelType w:val="multilevel"/>
    <w:tmpl w:val="E1E821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37073575"/>
    <w:multiLevelType w:val="multilevel"/>
    <w:tmpl w:val="1312EB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37963734"/>
    <w:multiLevelType w:val="multilevel"/>
    <w:tmpl w:val="0D34C30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386361B6"/>
    <w:multiLevelType w:val="multilevel"/>
    <w:tmpl w:val="C1DCBD7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387A6EA9"/>
    <w:multiLevelType w:val="multilevel"/>
    <w:tmpl w:val="4028AD1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38C6322B"/>
    <w:multiLevelType w:val="multilevel"/>
    <w:tmpl w:val="B50E7C6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38DA3411"/>
    <w:multiLevelType w:val="multilevel"/>
    <w:tmpl w:val="58D07CF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3AAE6E50"/>
    <w:multiLevelType w:val="multilevel"/>
    <w:tmpl w:val="629A3B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3C1A7C87"/>
    <w:multiLevelType w:val="multilevel"/>
    <w:tmpl w:val="2496F31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3C277584"/>
    <w:multiLevelType w:val="multilevel"/>
    <w:tmpl w:val="4582152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3EFA5047"/>
    <w:multiLevelType w:val="multilevel"/>
    <w:tmpl w:val="F312B1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01762E1"/>
    <w:multiLevelType w:val="multilevel"/>
    <w:tmpl w:val="3BCA22A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07D2F31"/>
    <w:multiLevelType w:val="multilevel"/>
    <w:tmpl w:val="4210CE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40B35E3E"/>
    <w:multiLevelType w:val="multilevel"/>
    <w:tmpl w:val="50C0659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40F54073"/>
    <w:multiLevelType w:val="multilevel"/>
    <w:tmpl w:val="6A1C3F2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42CC55FE"/>
    <w:multiLevelType w:val="multilevel"/>
    <w:tmpl w:val="7256D10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448B446B"/>
    <w:multiLevelType w:val="multilevel"/>
    <w:tmpl w:val="044064E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451A442C"/>
    <w:multiLevelType w:val="multilevel"/>
    <w:tmpl w:val="11228FE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46DD54CA"/>
    <w:multiLevelType w:val="multilevel"/>
    <w:tmpl w:val="0ED6AC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47276F80"/>
    <w:multiLevelType w:val="multilevel"/>
    <w:tmpl w:val="B71E69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47C47C28"/>
    <w:multiLevelType w:val="multilevel"/>
    <w:tmpl w:val="B74EA99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47FF4D5A"/>
    <w:multiLevelType w:val="multilevel"/>
    <w:tmpl w:val="66F43C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81518AA"/>
    <w:multiLevelType w:val="multilevel"/>
    <w:tmpl w:val="C474410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48430496"/>
    <w:multiLevelType w:val="multilevel"/>
    <w:tmpl w:val="1E1458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489003BE"/>
    <w:multiLevelType w:val="multilevel"/>
    <w:tmpl w:val="606ED3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8EB24EB"/>
    <w:multiLevelType w:val="multilevel"/>
    <w:tmpl w:val="05EA3CA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905133C"/>
    <w:multiLevelType w:val="multilevel"/>
    <w:tmpl w:val="17349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8D6762"/>
    <w:multiLevelType w:val="multilevel"/>
    <w:tmpl w:val="AED016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4A2A6BFA"/>
    <w:multiLevelType w:val="multilevel"/>
    <w:tmpl w:val="6E286EF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 w15:restartNumberingAfterBreak="0">
    <w:nsid w:val="4A8635F9"/>
    <w:multiLevelType w:val="multilevel"/>
    <w:tmpl w:val="9DAC5E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4A9F08F5"/>
    <w:multiLevelType w:val="multilevel"/>
    <w:tmpl w:val="94DC66A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 w15:restartNumberingAfterBreak="0">
    <w:nsid w:val="4AE0438F"/>
    <w:multiLevelType w:val="multilevel"/>
    <w:tmpl w:val="0174141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 w15:restartNumberingAfterBreak="0">
    <w:nsid w:val="4D1D0C52"/>
    <w:multiLevelType w:val="multilevel"/>
    <w:tmpl w:val="9DE875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 w15:restartNumberingAfterBreak="0">
    <w:nsid w:val="4DA507E1"/>
    <w:multiLevelType w:val="multilevel"/>
    <w:tmpl w:val="093C93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 w15:restartNumberingAfterBreak="0">
    <w:nsid w:val="4DA57F10"/>
    <w:multiLevelType w:val="multilevel"/>
    <w:tmpl w:val="DE3408C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4E0B4B22"/>
    <w:multiLevelType w:val="multilevel"/>
    <w:tmpl w:val="3DE61E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4EB37968"/>
    <w:multiLevelType w:val="multilevel"/>
    <w:tmpl w:val="C36A333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4EC65AA7"/>
    <w:multiLevelType w:val="multilevel"/>
    <w:tmpl w:val="15DC1AF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4F610BAA"/>
    <w:multiLevelType w:val="multilevel"/>
    <w:tmpl w:val="6A7EDA2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50841C3C"/>
    <w:multiLevelType w:val="multilevel"/>
    <w:tmpl w:val="CBF401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513A6436"/>
    <w:multiLevelType w:val="multilevel"/>
    <w:tmpl w:val="636460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3DA2127"/>
    <w:multiLevelType w:val="multilevel"/>
    <w:tmpl w:val="F470338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 w15:restartNumberingAfterBreak="0">
    <w:nsid w:val="547E2084"/>
    <w:multiLevelType w:val="multilevel"/>
    <w:tmpl w:val="3200732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 w15:restartNumberingAfterBreak="0">
    <w:nsid w:val="547E3944"/>
    <w:multiLevelType w:val="multilevel"/>
    <w:tmpl w:val="4FB4180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56E19F0"/>
    <w:multiLevelType w:val="multilevel"/>
    <w:tmpl w:val="61487A4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559619EA"/>
    <w:multiLevelType w:val="multilevel"/>
    <w:tmpl w:val="A78E8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 w15:restartNumberingAfterBreak="0">
    <w:nsid w:val="55C41AD8"/>
    <w:multiLevelType w:val="multilevel"/>
    <w:tmpl w:val="01AC83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 w15:restartNumberingAfterBreak="0">
    <w:nsid w:val="56164DB1"/>
    <w:multiLevelType w:val="multilevel"/>
    <w:tmpl w:val="78D852C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 w15:restartNumberingAfterBreak="0">
    <w:nsid w:val="58451205"/>
    <w:multiLevelType w:val="multilevel"/>
    <w:tmpl w:val="05C25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5A646D9E"/>
    <w:multiLevelType w:val="multilevel"/>
    <w:tmpl w:val="0F8CBD4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5A85590B"/>
    <w:multiLevelType w:val="multilevel"/>
    <w:tmpl w:val="7EB42E7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 w15:restartNumberingAfterBreak="0">
    <w:nsid w:val="5B301303"/>
    <w:multiLevelType w:val="multilevel"/>
    <w:tmpl w:val="3AF2E26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5C0C7165"/>
    <w:multiLevelType w:val="multilevel"/>
    <w:tmpl w:val="22BE3E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5C1F4EC0"/>
    <w:multiLevelType w:val="multilevel"/>
    <w:tmpl w:val="A0928A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5C207579"/>
    <w:multiLevelType w:val="multilevel"/>
    <w:tmpl w:val="0098175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5C294962"/>
    <w:multiLevelType w:val="multilevel"/>
    <w:tmpl w:val="F12E27F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 w15:restartNumberingAfterBreak="0">
    <w:nsid w:val="5CC13489"/>
    <w:multiLevelType w:val="multilevel"/>
    <w:tmpl w:val="4B9854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 w15:restartNumberingAfterBreak="0">
    <w:nsid w:val="5CC42557"/>
    <w:multiLevelType w:val="multilevel"/>
    <w:tmpl w:val="5D4C9F3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 w15:restartNumberingAfterBreak="0">
    <w:nsid w:val="5CCC3713"/>
    <w:multiLevelType w:val="multilevel"/>
    <w:tmpl w:val="05C4A33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5D205D56"/>
    <w:multiLevelType w:val="multilevel"/>
    <w:tmpl w:val="0784C14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5D7E7370"/>
    <w:multiLevelType w:val="multilevel"/>
    <w:tmpl w:val="BCF69F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5F7436C3"/>
    <w:multiLevelType w:val="multilevel"/>
    <w:tmpl w:val="4586B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 w15:restartNumberingAfterBreak="0">
    <w:nsid w:val="5F8D0212"/>
    <w:multiLevelType w:val="multilevel"/>
    <w:tmpl w:val="59D6E2E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 w15:restartNumberingAfterBreak="0">
    <w:nsid w:val="60586597"/>
    <w:multiLevelType w:val="multilevel"/>
    <w:tmpl w:val="63227B2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 w15:restartNumberingAfterBreak="0">
    <w:nsid w:val="60C81FBD"/>
    <w:multiLevelType w:val="multilevel"/>
    <w:tmpl w:val="BC7C955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1110643"/>
    <w:multiLevelType w:val="multilevel"/>
    <w:tmpl w:val="BC6020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4111CF9"/>
    <w:multiLevelType w:val="multilevel"/>
    <w:tmpl w:val="851853D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 w15:restartNumberingAfterBreak="0">
    <w:nsid w:val="648F11E9"/>
    <w:multiLevelType w:val="multilevel"/>
    <w:tmpl w:val="83D037B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6BE5533"/>
    <w:multiLevelType w:val="multilevel"/>
    <w:tmpl w:val="82E4C5B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7241C25"/>
    <w:multiLevelType w:val="multilevel"/>
    <w:tmpl w:val="EAAC4BC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681E09C2"/>
    <w:multiLevelType w:val="multilevel"/>
    <w:tmpl w:val="22EE726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 w15:restartNumberingAfterBreak="0">
    <w:nsid w:val="697F6E57"/>
    <w:multiLevelType w:val="multilevel"/>
    <w:tmpl w:val="A8E4C64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B26525E"/>
    <w:multiLevelType w:val="multilevel"/>
    <w:tmpl w:val="311E9B3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 w15:restartNumberingAfterBreak="0">
    <w:nsid w:val="6BC25187"/>
    <w:multiLevelType w:val="multilevel"/>
    <w:tmpl w:val="DB169E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C31512A"/>
    <w:multiLevelType w:val="multilevel"/>
    <w:tmpl w:val="DD7439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C6D6244"/>
    <w:multiLevelType w:val="multilevel"/>
    <w:tmpl w:val="0BE4AEC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 w15:restartNumberingAfterBreak="0">
    <w:nsid w:val="6CE5658F"/>
    <w:multiLevelType w:val="multilevel"/>
    <w:tmpl w:val="B638FF6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F540FA"/>
    <w:multiLevelType w:val="multilevel"/>
    <w:tmpl w:val="FE7EC71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 w15:restartNumberingAfterBreak="0">
    <w:nsid w:val="6E75478B"/>
    <w:multiLevelType w:val="multilevel"/>
    <w:tmpl w:val="C10EA69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6E7C484A"/>
    <w:multiLevelType w:val="multilevel"/>
    <w:tmpl w:val="03506BD6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 w15:restartNumberingAfterBreak="0">
    <w:nsid w:val="6ECC62CE"/>
    <w:multiLevelType w:val="multilevel"/>
    <w:tmpl w:val="AA1C839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 w15:restartNumberingAfterBreak="0">
    <w:nsid w:val="6F055CAE"/>
    <w:multiLevelType w:val="multilevel"/>
    <w:tmpl w:val="92AEA33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 w15:restartNumberingAfterBreak="0">
    <w:nsid w:val="6F671FDC"/>
    <w:multiLevelType w:val="multilevel"/>
    <w:tmpl w:val="ED5A5BA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 w15:restartNumberingAfterBreak="0">
    <w:nsid w:val="709009B7"/>
    <w:multiLevelType w:val="multilevel"/>
    <w:tmpl w:val="C7CE9ED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 w15:restartNumberingAfterBreak="0">
    <w:nsid w:val="70AD6492"/>
    <w:multiLevelType w:val="multilevel"/>
    <w:tmpl w:val="0D3ADD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15B7E05"/>
    <w:multiLevelType w:val="multilevel"/>
    <w:tmpl w:val="C42427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1EC3348"/>
    <w:multiLevelType w:val="multilevel"/>
    <w:tmpl w:val="FF04E1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 w15:restartNumberingAfterBreak="0">
    <w:nsid w:val="73AE2ABE"/>
    <w:multiLevelType w:val="multilevel"/>
    <w:tmpl w:val="FB601CA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4484F92"/>
    <w:multiLevelType w:val="multilevel"/>
    <w:tmpl w:val="922658BC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 w15:restartNumberingAfterBreak="0">
    <w:nsid w:val="75470633"/>
    <w:multiLevelType w:val="multilevel"/>
    <w:tmpl w:val="1F60E9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60149CE"/>
    <w:multiLevelType w:val="multilevel"/>
    <w:tmpl w:val="6840DF82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 w15:restartNumberingAfterBreak="0">
    <w:nsid w:val="769339D0"/>
    <w:multiLevelType w:val="multilevel"/>
    <w:tmpl w:val="21E0CF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 w15:restartNumberingAfterBreak="0">
    <w:nsid w:val="76C53FCA"/>
    <w:multiLevelType w:val="multilevel"/>
    <w:tmpl w:val="DE56338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 w15:restartNumberingAfterBreak="0">
    <w:nsid w:val="76DE0058"/>
    <w:multiLevelType w:val="multilevel"/>
    <w:tmpl w:val="A588C68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 w15:restartNumberingAfterBreak="0">
    <w:nsid w:val="77677D12"/>
    <w:multiLevelType w:val="multilevel"/>
    <w:tmpl w:val="E92A77D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7762C6B"/>
    <w:multiLevelType w:val="multilevel"/>
    <w:tmpl w:val="77B0080A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7A53840"/>
    <w:multiLevelType w:val="multilevel"/>
    <w:tmpl w:val="7C44C33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927328B"/>
    <w:multiLevelType w:val="multilevel"/>
    <w:tmpl w:val="62388DC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 w15:restartNumberingAfterBreak="0">
    <w:nsid w:val="792A0B23"/>
    <w:multiLevelType w:val="multilevel"/>
    <w:tmpl w:val="E6C492D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93B2C8E"/>
    <w:multiLevelType w:val="multilevel"/>
    <w:tmpl w:val="E4EE18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 w15:restartNumberingAfterBreak="0">
    <w:nsid w:val="79E21A5F"/>
    <w:multiLevelType w:val="multilevel"/>
    <w:tmpl w:val="AA0ACAA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 w15:restartNumberingAfterBreak="0">
    <w:nsid w:val="79FD3C8F"/>
    <w:multiLevelType w:val="multilevel"/>
    <w:tmpl w:val="D62605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 w15:restartNumberingAfterBreak="0">
    <w:nsid w:val="7BD14962"/>
    <w:multiLevelType w:val="multilevel"/>
    <w:tmpl w:val="E84EAB2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 w15:restartNumberingAfterBreak="0">
    <w:nsid w:val="7C8B2BBD"/>
    <w:multiLevelType w:val="multilevel"/>
    <w:tmpl w:val="6A78DEA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 w15:restartNumberingAfterBreak="0">
    <w:nsid w:val="7CAB72B8"/>
    <w:multiLevelType w:val="multilevel"/>
    <w:tmpl w:val="AD00675E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 w15:restartNumberingAfterBreak="0">
    <w:nsid w:val="7CBA3A37"/>
    <w:multiLevelType w:val="multilevel"/>
    <w:tmpl w:val="3E3856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 w15:restartNumberingAfterBreak="0">
    <w:nsid w:val="7CF80D2B"/>
    <w:multiLevelType w:val="multilevel"/>
    <w:tmpl w:val="CCF8E518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 w15:restartNumberingAfterBreak="0">
    <w:nsid w:val="7D9A439F"/>
    <w:multiLevelType w:val="multilevel"/>
    <w:tmpl w:val="F5FEB50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 w15:restartNumberingAfterBreak="0">
    <w:nsid w:val="7DB84107"/>
    <w:multiLevelType w:val="multilevel"/>
    <w:tmpl w:val="DCD69EE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 w15:restartNumberingAfterBreak="0">
    <w:nsid w:val="7FE96B4E"/>
    <w:multiLevelType w:val="multilevel"/>
    <w:tmpl w:val="B1A24B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5808962">
    <w:abstractNumId w:val="5"/>
  </w:num>
  <w:num w:numId="2" w16cid:durableId="1854683839">
    <w:abstractNumId w:val="3"/>
  </w:num>
  <w:num w:numId="3" w16cid:durableId="738871638">
    <w:abstractNumId w:val="2"/>
  </w:num>
  <w:num w:numId="4" w16cid:durableId="991911125">
    <w:abstractNumId w:val="4"/>
  </w:num>
  <w:num w:numId="5" w16cid:durableId="2045790898">
    <w:abstractNumId w:val="1"/>
  </w:num>
  <w:num w:numId="6" w16cid:durableId="1674455310">
    <w:abstractNumId w:val="0"/>
  </w:num>
  <w:num w:numId="7" w16cid:durableId="523175094">
    <w:abstractNumId w:val="62"/>
  </w:num>
  <w:num w:numId="8" w16cid:durableId="1371415541">
    <w:abstractNumId w:val="32"/>
  </w:num>
  <w:num w:numId="9" w16cid:durableId="605621433">
    <w:abstractNumId w:val="95"/>
  </w:num>
  <w:num w:numId="10" w16cid:durableId="289090960">
    <w:abstractNumId w:val="197"/>
  </w:num>
  <w:num w:numId="11" w16cid:durableId="519467312">
    <w:abstractNumId w:val="87"/>
  </w:num>
  <w:num w:numId="12" w16cid:durableId="1014114480">
    <w:abstractNumId w:val="59"/>
  </w:num>
  <w:num w:numId="13" w16cid:durableId="139929508">
    <w:abstractNumId w:val="79"/>
  </w:num>
  <w:num w:numId="14" w16cid:durableId="1038235537">
    <w:abstractNumId w:val="70"/>
  </w:num>
  <w:num w:numId="15" w16cid:durableId="1678579549">
    <w:abstractNumId w:val="78"/>
  </w:num>
  <w:num w:numId="16" w16cid:durableId="1698853940">
    <w:abstractNumId w:val="99"/>
  </w:num>
  <w:num w:numId="17" w16cid:durableId="357706677">
    <w:abstractNumId w:val="122"/>
  </w:num>
  <w:num w:numId="18" w16cid:durableId="55857971">
    <w:abstractNumId w:val="184"/>
  </w:num>
  <w:num w:numId="19" w16cid:durableId="1169904505">
    <w:abstractNumId w:val="75"/>
  </w:num>
  <w:num w:numId="20" w16cid:durableId="2126458942">
    <w:abstractNumId w:val="117"/>
  </w:num>
  <w:num w:numId="21" w16cid:durableId="104085750">
    <w:abstractNumId w:val="60"/>
  </w:num>
  <w:num w:numId="22" w16cid:durableId="116534518">
    <w:abstractNumId w:val="27"/>
  </w:num>
  <w:num w:numId="23" w16cid:durableId="1306617028">
    <w:abstractNumId w:val="103"/>
  </w:num>
  <w:num w:numId="24" w16cid:durableId="784274918">
    <w:abstractNumId w:val="67"/>
  </w:num>
  <w:num w:numId="25" w16cid:durableId="2144149526">
    <w:abstractNumId w:val="73"/>
  </w:num>
  <w:num w:numId="26" w16cid:durableId="1601183700">
    <w:abstractNumId w:val="81"/>
  </w:num>
  <w:num w:numId="27" w16cid:durableId="790975608">
    <w:abstractNumId w:val="37"/>
  </w:num>
  <w:num w:numId="28" w16cid:durableId="692998836">
    <w:abstractNumId w:val="40"/>
  </w:num>
  <w:num w:numId="29" w16cid:durableId="232089743">
    <w:abstractNumId w:val="173"/>
  </w:num>
  <w:num w:numId="30" w16cid:durableId="1569539065">
    <w:abstractNumId w:val="196"/>
  </w:num>
  <w:num w:numId="31" w16cid:durableId="965351995">
    <w:abstractNumId w:val="147"/>
  </w:num>
  <w:num w:numId="32" w16cid:durableId="734741818">
    <w:abstractNumId w:val="145"/>
  </w:num>
  <w:num w:numId="33" w16cid:durableId="1686243801">
    <w:abstractNumId w:val="96"/>
  </w:num>
  <w:num w:numId="34" w16cid:durableId="1688167240">
    <w:abstractNumId w:val="189"/>
  </w:num>
  <w:num w:numId="35" w16cid:durableId="487869822">
    <w:abstractNumId w:val="104"/>
  </w:num>
  <w:num w:numId="36" w16cid:durableId="1987733792">
    <w:abstractNumId w:val="16"/>
  </w:num>
  <w:num w:numId="37" w16cid:durableId="2107336135">
    <w:abstractNumId w:val="11"/>
  </w:num>
  <w:num w:numId="38" w16cid:durableId="725687079">
    <w:abstractNumId w:val="163"/>
  </w:num>
  <w:num w:numId="39" w16cid:durableId="1223179540">
    <w:abstractNumId w:val="72"/>
  </w:num>
  <w:num w:numId="40" w16cid:durableId="1002783066">
    <w:abstractNumId w:val="52"/>
  </w:num>
  <w:num w:numId="41" w16cid:durableId="1091504982">
    <w:abstractNumId w:val="119"/>
  </w:num>
  <w:num w:numId="42" w16cid:durableId="450982420">
    <w:abstractNumId w:val="34"/>
  </w:num>
  <w:num w:numId="43" w16cid:durableId="676004338">
    <w:abstractNumId w:val="137"/>
  </w:num>
  <w:num w:numId="44" w16cid:durableId="376273186">
    <w:abstractNumId w:val="129"/>
  </w:num>
  <w:num w:numId="45" w16cid:durableId="1223717014">
    <w:abstractNumId w:val="157"/>
  </w:num>
  <w:num w:numId="46" w16cid:durableId="83500121">
    <w:abstractNumId w:val="66"/>
  </w:num>
  <w:num w:numId="47" w16cid:durableId="1003553711">
    <w:abstractNumId w:val="156"/>
  </w:num>
  <w:num w:numId="48" w16cid:durableId="1861580801">
    <w:abstractNumId w:val="6"/>
  </w:num>
  <w:num w:numId="49" w16cid:durableId="1750732769">
    <w:abstractNumId w:val="61"/>
  </w:num>
  <w:num w:numId="50" w16cid:durableId="1580745868">
    <w:abstractNumId w:val="63"/>
  </w:num>
  <w:num w:numId="51" w16cid:durableId="1872037202">
    <w:abstractNumId w:val="127"/>
  </w:num>
  <w:num w:numId="52" w16cid:durableId="1119109202">
    <w:abstractNumId w:val="53"/>
  </w:num>
  <w:num w:numId="53" w16cid:durableId="1355306400">
    <w:abstractNumId w:val="192"/>
  </w:num>
  <w:num w:numId="54" w16cid:durableId="2031451215">
    <w:abstractNumId w:val="140"/>
  </w:num>
  <w:num w:numId="55" w16cid:durableId="1016276658">
    <w:abstractNumId w:val="83"/>
  </w:num>
  <w:num w:numId="56" w16cid:durableId="828712962">
    <w:abstractNumId w:val="86"/>
  </w:num>
  <w:num w:numId="57" w16cid:durableId="223420270">
    <w:abstractNumId w:val="84"/>
  </w:num>
  <w:num w:numId="58" w16cid:durableId="1190070948">
    <w:abstractNumId w:val="65"/>
  </w:num>
  <w:num w:numId="59" w16cid:durableId="410202072">
    <w:abstractNumId w:val="143"/>
  </w:num>
  <w:num w:numId="60" w16cid:durableId="1019282460">
    <w:abstractNumId w:val="90"/>
  </w:num>
  <w:num w:numId="61" w16cid:durableId="1175000157">
    <w:abstractNumId w:val="135"/>
  </w:num>
  <w:num w:numId="62" w16cid:durableId="847914585">
    <w:abstractNumId w:val="161"/>
  </w:num>
  <w:num w:numId="63" w16cid:durableId="543492912">
    <w:abstractNumId w:val="36"/>
  </w:num>
  <w:num w:numId="64" w16cid:durableId="550311302">
    <w:abstractNumId w:val="35"/>
  </w:num>
  <w:num w:numId="65" w16cid:durableId="153113053">
    <w:abstractNumId w:val="124"/>
  </w:num>
  <w:num w:numId="66" w16cid:durableId="1306354614">
    <w:abstractNumId w:val="115"/>
  </w:num>
  <w:num w:numId="67" w16cid:durableId="569121231">
    <w:abstractNumId w:val="46"/>
  </w:num>
  <w:num w:numId="68" w16cid:durableId="1356620057">
    <w:abstractNumId w:val="107"/>
  </w:num>
  <w:num w:numId="69" w16cid:durableId="1833638944">
    <w:abstractNumId w:val="172"/>
  </w:num>
  <w:num w:numId="70" w16cid:durableId="68499843">
    <w:abstractNumId w:val="198"/>
  </w:num>
  <w:num w:numId="71" w16cid:durableId="411312742">
    <w:abstractNumId w:val="101"/>
  </w:num>
  <w:num w:numId="72" w16cid:durableId="1198203316">
    <w:abstractNumId w:val="38"/>
  </w:num>
  <w:num w:numId="73" w16cid:durableId="1450468054">
    <w:abstractNumId w:val="169"/>
  </w:num>
  <w:num w:numId="74" w16cid:durableId="406921502">
    <w:abstractNumId w:val="18"/>
  </w:num>
  <w:num w:numId="75" w16cid:durableId="768701355">
    <w:abstractNumId w:val="20"/>
  </w:num>
  <w:num w:numId="76" w16cid:durableId="84964381">
    <w:abstractNumId w:val="12"/>
  </w:num>
  <w:num w:numId="77" w16cid:durableId="656147905">
    <w:abstractNumId w:val="55"/>
  </w:num>
  <w:num w:numId="78" w16cid:durableId="1676416884">
    <w:abstractNumId w:val="100"/>
  </w:num>
  <w:num w:numId="79" w16cid:durableId="695155341">
    <w:abstractNumId w:val="200"/>
  </w:num>
  <w:num w:numId="80" w16cid:durableId="2032223493">
    <w:abstractNumId w:val="151"/>
  </w:num>
  <w:num w:numId="81" w16cid:durableId="156073757">
    <w:abstractNumId w:val="109"/>
  </w:num>
  <w:num w:numId="82" w16cid:durableId="804083885">
    <w:abstractNumId w:val="159"/>
  </w:num>
  <w:num w:numId="83" w16cid:durableId="2136412196">
    <w:abstractNumId w:val="39"/>
  </w:num>
  <w:num w:numId="84" w16cid:durableId="562833689">
    <w:abstractNumId w:val="13"/>
  </w:num>
  <w:num w:numId="85" w16cid:durableId="1091394691">
    <w:abstractNumId w:val="183"/>
  </w:num>
  <w:num w:numId="86" w16cid:durableId="669674519">
    <w:abstractNumId w:val="139"/>
  </w:num>
  <w:num w:numId="87" w16cid:durableId="1197231690">
    <w:abstractNumId w:val="31"/>
  </w:num>
  <w:num w:numId="88" w16cid:durableId="1092430145">
    <w:abstractNumId w:val="114"/>
  </w:num>
  <w:num w:numId="89" w16cid:durableId="691953870">
    <w:abstractNumId w:val="144"/>
  </w:num>
  <w:num w:numId="90" w16cid:durableId="1098939321">
    <w:abstractNumId w:val="92"/>
  </w:num>
  <w:num w:numId="91" w16cid:durableId="1257859580">
    <w:abstractNumId w:val="45"/>
  </w:num>
  <w:num w:numId="92" w16cid:durableId="912011346">
    <w:abstractNumId w:val="134"/>
  </w:num>
  <w:num w:numId="93" w16cid:durableId="1554661238">
    <w:abstractNumId w:val="33"/>
  </w:num>
  <w:num w:numId="94" w16cid:durableId="164368044">
    <w:abstractNumId w:val="9"/>
  </w:num>
  <w:num w:numId="95" w16cid:durableId="1736077934">
    <w:abstractNumId w:val="125"/>
  </w:num>
  <w:num w:numId="96" w16cid:durableId="658310467">
    <w:abstractNumId w:val="193"/>
  </w:num>
  <w:num w:numId="97" w16cid:durableId="1803304285">
    <w:abstractNumId w:val="49"/>
  </w:num>
  <w:num w:numId="98" w16cid:durableId="1551838952">
    <w:abstractNumId w:val="30"/>
  </w:num>
  <w:num w:numId="99" w16cid:durableId="900795477">
    <w:abstractNumId w:val="191"/>
  </w:num>
  <w:num w:numId="100" w16cid:durableId="1514760989">
    <w:abstractNumId w:val="165"/>
  </w:num>
  <w:num w:numId="101" w16cid:durableId="1862081740">
    <w:abstractNumId w:val="50"/>
  </w:num>
  <w:num w:numId="102" w16cid:durableId="1675918530">
    <w:abstractNumId w:val="44"/>
  </w:num>
  <w:num w:numId="103" w16cid:durableId="1319580375">
    <w:abstractNumId w:val="89"/>
  </w:num>
  <w:num w:numId="104" w16cid:durableId="197201883">
    <w:abstractNumId w:val="187"/>
  </w:num>
  <w:num w:numId="105" w16cid:durableId="963774275">
    <w:abstractNumId w:val="188"/>
  </w:num>
  <w:num w:numId="106" w16cid:durableId="958411664">
    <w:abstractNumId w:val="194"/>
  </w:num>
  <w:num w:numId="107" w16cid:durableId="1413549779">
    <w:abstractNumId w:val="131"/>
  </w:num>
  <w:num w:numId="108" w16cid:durableId="1851942659">
    <w:abstractNumId w:val="112"/>
  </w:num>
  <w:num w:numId="109" w16cid:durableId="99765202">
    <w:abstractNumId w:val="150"/>
  </w:num>
  <w:num w:numId="110" w16cid:durableId="22364518">
    <w:abstractNumId w:val="28"/>
  </w:num>
  <w:num w:numId="111" w16cid:durableId="1399788362">
    <w:abstractNumId w:val="123"/>
  </w:num>
  <w:num w:numId="112" w16cid:durableId="7875356">
    <w:abstractNumId w:val="97"/>
  </w:num>
  <w:num w:numId="113" w16cid:durableId="589508143">
    <w:abstractNumId w:val="113"/>
  </w:num>
  <w:num w:numId="114" w16cid:durableId="1998028708">
    <w:abstractNumId w:val="179"/>
  </w:num>
  <w:num w:numId="115" w16cid:durableId="722557084">
    <w:abstractNumId w:val="128"/>
  </w:num>
  <w:num w:numId="116" w16cid:durableId="1635792451">
    <w:abstractNumId w:val="85"/>
  </w:num>
  <w:num w:numId="117" w16cid:durableId="553588495">
    <w:abstractNumId w:val="166"/>
  </w:num>
  <w:num w:numId="118" w16cid:durableId="56705921">
    <w:abstractNumId w:val="177"/>
  </w:num>
  <w:num w:numId="119" w16cid:durableId="1446996252">
    <w:abstractNumId w:val="29"/>
  </w:num>
  <w:num w:numId="120" w16cid:durableId="1464806328">
    <w:abstractNumId w:val="111"/>
  </w:num>
  <w:num w:numId="121" w16cid:durableId="875433203">
    <w:abstractNumId w:val="132"/>
  </w:num>
  <w:num w:numId="122" w16cid:durableId="718893893">
    <w:abstractNumId w:val="130"/>
  </w:num>
  <w:num w:numId="123" w16cid:durableId="1092698763">
    <w:abstractNumId w:val="42"/>
  </w:num>
  <w:num w:numId="124" w16cid:durableId="2067139812">
    <w:abstractNumId w:val="71"/>
  </w:num>
  <w:num w:numId="125" w16cid:durableId="1443572280">
    <w:abstractNumId w:val="88"/>
  </w:num>
  <w:num w:numId="126" w16cid:durableId="185104011">
    <w:abstractNumId w:val="178"/>
  </w:num>
  <w:num w:numId="127" w16cid:durableId="1238174896">
    <w:abstractNumId w:val="48"/>
  </w:num>
  <w:num w:numId="128" w16cid:durableId="77946585">
    <w:abstractNumId w:val="141"/>
  </w:num>
  <w:num w:numId="129" w16cid:durableId="1185243106">
    <w:abstractNumId w:val="24"/>
  </w:num>
  <w:num w:numId="130" w16cid:durableId="118493534">
    <w:abstractNumId w:val="80"/>
  </w:num>
  <w:num w:numId="131" w16cid:durableId="159782143">
    <w:abstractNumId w:val="21"/>
  </w:num>
  <w:num w:numId="132" w16cid:durableId="2142917528">
    <w:abstractNumId w:val="76"/>
  </w:num>
  <w:num w:numId="133" w16cid:durableId="798844416">
    <w:abstractNumId w:val="138"/>
  </w:num>
  <w:num w:numId="134" w16cid:durableId="338774715">
    <w:abstractNumId w:val="51"/>
  </w:num>
  <w:num w:numId="135" w16cid:durableId="1031496282">
    <w:abstractNumId w:val="186"/>
  </w:num>
  <w:num w:numId="136" w16cid:durableId="1128545018">
    <w:abstractNumId w:val="7"/>
  </w:num>
  <w:num w:numId="137" w16cid:durableId="532426980">
    <w:abstractNumId w:val="120"/>
  </w:num>
  <w:num w:numId="138" w16cid:durableId="1720477945">
    <w:abstractNumId w:val="182"/>
  </w:num>
  <w:num w:numId="139" w16cid:durableId="424347542">
    <w:abstractNumId w:val="23"/>
  </w:num>
  <w:num w:numId="140" w16cid:durableId="779449246">
    <w:abstractNumId w:val="22"/>
  </w:num>
  <w:num w:numId="141" w16cid:durableId="1342312883">
    <w:abstractNumId w:val="153"/>
  </w:num>
  <w:num w:numId="142" w16cid:durableId="734008169">
    <w:abstractNumId w:val="171"/>
  </w:num>
  <w:num w:numId="143" w16cid:durableId="288320643">
    <w:abstractNumId w:val="121"/>
  </w:num>
  <w:num w:numId="144" w16cid:durableId="1987856913">
    <w:abstractNumId w:val="77"/>
  </w:num>
  <w:num w:numId="145" w16cid:durableId="1847935407">
    <w:abstractNumId w:val="98"/>
  </w:num>
  <w:num w:numId="146" w16cid:durableId="1154951919">
    <w:abstractNumId w:val="185"/>
  </w:num>
  <w:num w:numId="147" w16cid:durableId="480924871">
    <w:abstractNumId w:val="41"/>
  </w:num>
  <w:num w:numId="148" w16cid:durableId="1463574845">
    <w:abstractNumId w:val="106"/>
  </w:num>
  <w:num w:numId="149" w16cid:durableId="237251625">
    <w:abstractNumId w:val="133"/>
  </w:num>
  <w:num w:numId="150" w16cid:durableId="2068916283">
    <w:abstractNumId w:val="167"/>
  </w:num>
  <w:num w:numId="151" w16cid:durableId="676617905">
    <w:abstractNumId w:val="170"/>
  </w:num>
  <w:num w:numId="152" w16cid:durableId="1527788638">
    <w:abstractNumId w:val="160"/>
  </w:num>
  <w:num w:numId="153" w16cid:durableId="211769948">
    <w:abstractNumId w:val="168"/>
  </w:num>
  <w:num w:numId="154" w16cid:durableId="1069230058">
    <w:abstractNumId w:val="43"/>
  </w:num>
  <w:num w:numId="155" w16cid:durableId="1699161601">
    <w:abstractNumId w:val="69"/>
  </w:num>
  <w:num w:numId="156" w16cid:durableId="486409038">
    <w:abstractNumId w:val="149"/>
  </w:num>
  <w:num w:numId="157" w16cid:durableId="1397777313">
    <w:abstractNumId w:val="142"/>
  </w:num>
  <w:num w:numId="158" w16cid:durableId="1420759342">
    <w:abstractNumId w:val="91"/>
  </w:num>
  <w:num w:numId="159" w16cid:durableId="1059474355">
    <w:abstractNumId w:val="68"/>
  </w:num>
  <w:num w:numId="160" w16cid:durableId="872185569">
    <w:abstractNumId w:val="155"/>
  </w:num>
  <w:num w:numId="161" w16cid:durableId="135952860">
    <w:abstractNumId w:val="47"/>
  </w:num>
  <w:num w:numId="162" w16cid:durableId="933972339">
    <w:abstractNumId w:val="14"/>
  </w:num>
  <w:num w:numId="163" w16cid:durableId="1471048501">
    <w:abstractNumId w:val="108"/>
  </w:num>
  <w:num w:numId="164" w16cid:durableId="827139025">
    <w:abstractNumId w:val="195"/>
  </w:num>
  <w:num w:numId="165" w16cid:durableId="632911124">
    <w:abstractNumId w:val="116"/>
  </w:num>
  <w:num w:numId="166" w16cid:durableId="349450143">
    <w:abstractNumId w:val="102"/>
  </w:num>
  <w:num w:numId="167" w16cid:durableId="1857839851">
    <w:abstractNumId w:val="176"/>
  </w:num>
  <w:num w:numId="168" w16cid:durableId="1289580281">
    <w:abstractNumId w:val="174"/>
  </w:num>
  <w:num w:numId="169" w16cid:durableId="466897906">
    <w:abstractNumId w:val="162"/>
  </w:num>
  <w:num w:numId="170" w16cid:durableId="1899435155">
    <w:abstractNumId w:val="199"/>
  </w:num>
  <w:num w:numId="171" w16cid:durableId="1102533624">
    <w:abstractNumId w:val="17"/>
  </w:num>
  <w:num w:numId="172" w16cid:durableId="2044329984">
    <w:abstractNumId w:val="57"/>
  </w:num>
  <w:num w:numId="173" w16cid:durableId="1991443738">
    <w:abstractNumId w:val="10"/>
  </w:num>
  <w:num w:numId="174" w16cid:durableId="942540994">
    <w:abstractNumId w:val="25"/>
  </w:num>
  <w:num w:numId="175" w16cid:durableId="1861771547">
    <w:abstractNumId w:val="118"/>
  </w:num>
  <w:num w:numId="176" w16cid:durableId="563415528">
    <w:abstractNumId w:val="74"/>
  </w:num>
  <w:num w:numId="177" w16cid:durableId="1739983214">
    <w:abstractNumId w:val="8"/>
  </w:num>
  <w:num w:numId="178" w16cid:durableId="1647511545">
    <w:abstractNumId w:val="164"/>
  </w:num>
  <w:num w:numId="179" w16cid:durableId="1651207714">
    <w:abstractNumId w:val="26"/>
  </w:num>
  <w:num w:numId="180" w16cid:durableId="1357852842">
    <w:abstractNumId w:val="105"/>
  </w:num>
  <w:num w:numId="181" w16cid:durableId="1168062191">
    <w:abstractNumId w:val="126"/>
  </w:num>
  <w:num w:numId="182" w16cid:durableId="1486509854">
    <w:abstractNumId w:val="180"/>
  </w:num>
  <w:num w:numId="183" w16cid:durableId="1830251206">
    <w:abstractNumId w:val="56"/>
  </w:num>
  <w:num w:numId="184" w16cid:durableId="886070009">
    <w:abstractNumId w:val="148"/>
  </w:num>
  <w:num w:numId="185" w16cid:durableId="1949504831">
    <w:abstractNumId w:val="136"/>
  </w:num>
  <w:num w:numId="186" w16cid:durableId="529800928">
    <w:abstractNumId w:val="64"/>
  </w:num>
  <w:num w:numId="187" w16cid:durableId="1887838128">
    <w:abstractNumId w:val="154"/>
  </w:num>
  <w:num w:numId="188" w16cid:durableId="261644446">
    <w:abstractNumId w:val="93"/>
  </w:num>
  <w:num w:numId="189" w16cid:durableId="1153569749">
    <w:abstractNumId w:val="94"/>
  </w:num>
  <w:num w:numId="190" w16cid:durableId="1675834713">
    <w:abstractNumId w:val="15"/>
  </w:num>
  <w:num w:numId="191" w16cid:durableId="1831678295">
    <w:abstractNumId w:val="146"/>
  </w:num>
  <w:num w:numId="192" w16cid:durableId="984744705">
    <w:abstractNumId w:val="190"/>
  </w:num>
  <w:num w:numId="193" w16cid:durableId="1870139640">
    <w:abstractNumId w:val="152"/>
  </w:num>
  <w:num w:numId="194" w16cid:durableId="539978625">
    <w:abstractNumId w:val="175"/>
  </w:num>
  <w:num w:numId="195" w16cid:durableId="1904176333">
    <w:abstractNumId w:val="58"/>
  </w:num>
  <w:num w:numId="196" w16cid:durableId="1796633669">
    <w:abstractNumId w:val="158"/>
  </w:num>
  <w:num w:numId="197" w16cid:durableId="275716219">
    <w:abstractNumId w:val="110"/>
  </w:num>
  <w:num w:numId="198" w16cid:durableId="796337241">
    <w:abstractNumId w:val="181"/>
  </w:num>
  <w:num w:numId="199" w16cid:durableId="1762872736">
    <w:abstractNumId w:val="19"/>
  </w:num>
  <w:num w:numId="200" w16cid:durableId="1572620451">
    <w:abstractNumId w:val="82"/>
  </w:num>
  <w:num w:numId="201" w16cid:durableId="1340279113">
    <w:abstractNumId w:val="54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0DA"/>
    <w:rsid w:val="00021979"/>
    <w:rsid w:val="000222FA"/>
    <w:rsid w:val="000232DA"/>
    <w:rsid w:val="00034616"/>
    <w:rsid w:val="00036B07"/>
    <w:rsid w:val="00042558"/>
    <w:rsid w:val="00042AC0"/>
    <w:rsid w:val="00050CAD"/>
    <w:rsid w:val="00057A80"/>
    <w:rsid w:val="00060421"/>
    <w:rsid w:val="0006063C"/>
    <w:rsid w:val="000655A2"/>
    <w:rsid w:val="000713E1"/>
    <w:rsid w:val="000714BA"/>
    <w:rsid w:val="00074DFA"/>
    <w:rsid w:val="00075FEE"/>
    <w:rsid w:val="0007655C"/>
    <w:rsid w:val="000819D9"/>
    <w:rsid w:val="00086514"/>
    <w:rsid w:val="000F375B"/>
    <w:rsid w:val="000F41F3"/>
    <w:rsid w:val="001037B0"/>
    <w:rsid w:val="00106B06"/>
    <w:rsid w:val="00112136"/>
    <w:rsid w:val="001315AE"/>
    <w:rsid w:val="001403F0"/>
    <w:rsid w:val="0014203B"/>
    <w:rsid w:val="00143078"/>
    <w:rsid w:val="0014328E"/>
    <w:rsid w:val="0015074B"/>
    <w:rsid w:val="00153B0A"/>
    <w:rsid w:val="001627B5"/>
    <w:rsid w:val="00162A8D"/>
    <w:rsid w:val="00176FF5"/>
    <w:rsid w:val="00177344"/>
    <w:rsid w:val="00177FC6"/>
    <w:rsid w:val="001837E1"/>
    <w:rsid w:val="00185997"/>
    <w:rsid w:val="00187014"/>
    <w:rsid w:val="00187D70"/>
    <w:rsid w:val="00196B02"/>
    <w:rsid w:val="001A6517"/>
    <w:rsid w:val="001B656F"/>
    <w:rsid w:val="001C0B84"/>
    <w:rsid w:val="001C3190"/>
    <w:rsid w:val="001C646C"/>
    <w:rsid w:val="001F51E7"/>
    <w:rsid w:val="002014AC"/>
    <w:rsid w:val="0020190E"/>
    <w:rsid w:val="00210583"/>
    <w:rsid w:val="00214890"/>
    <w:rsid w:val="0021686E"/>
    <w:rsid w:val="00216D62"/>
    <w:rsid w:val="0022521E"/>
    <w:rsid w:val="002510A0"/>
    <w:rsid w:val="00260F78"/>
    <w:rsid w:val="00265A7B"/>
    <w:rsid w:val="002723EA"/>
    <w:rsid w:val="00274EE7"/>
    <w:rsid w:val="00295838"/>
    <w:rsid w:val="0029639D"/>
    <w:rsid w:val="002A08C1"/>
    <w:rsid w:val="002A5478"/>
    <w:rsid w:val="002A7BDC"/>
    <w:rsid w:val="002B3BFF"/>
    <w:rsid w:val="002C1B5F"/>
    <w:rsid w:val="002D7874"/>
    <w:rsid w:val="002E3C73"/>
    <w:rsid w:val="002E4294"/>
    <w:rsid w:val="002F09D2"/>
    <w:rsid w:val="002F09EC"/>
    <w:rsid w:val="002F1259"/>
    <w:rsid w:val="002F501E"/>
    <w:rsid w:val="002F7FDE"/>
    <w:rsid w:val="00302A6C"/>
    <w:rsid w:val="00310328"/>
    <w:rsid w:val="003133ED"/>
    <w:rsid w:val="003136AC"/>
    <w:rsid w:val="00315367"/>
    <w:rsid w:val="00315BD3"/>
    <w:rsid w:val="00317EB3"/>
    <w:rsid w:val="003257BB"/>
    <w:rsid w:val="00326F90"/>
    <w:rsid w:val="003303D8"/>
    <w:rsid w:val="00344D7B"/>
    <w:rsid w:val="00353101"/>
    <w:rsid w:val="00362BBA"/>
    <w:rsid w:val="00362DA1"/>
    <w:rsid w:val="00363522"/>
    <w:rsid w:val="0036580B"/>
    <w:rsid w:val="00375538"/>
    <w:rsid w:val="003775FA"/>
    <w:rsid w:val="003866DA"/>
    <w:rsid w:val="003869B0"/>
    <w:rsid w:val="00390641"/>
    <w:rsid w:val="0039599A"/>
    <w:rsid w:val="003A14D8"/>
    <w:rsid w:val="003A3D44"/>
    <w:rsid w:val="003A45D5"/>
    <w:rsid w:val="003A7091"/>
    <w:rsid w:val="003C1C1D"/>
    <w:rsid w:val="003C55BE"/>
    <w:rsid w:val="003D1E22"/>
    <w:rsid w:val="003D395F"/>
    <w:rsid w:val="003D5ACD"/>
    <w:rsid w:val="003F185C"/>
    <w:rsid w:val="0040468B"/>
    <w:rsid w:val="00405157"/>
    <w:rsid w:val="004260D8"/>
    <w:rsid w:val="00440382"/>
    <w:rsid w:val="0044187F"/>
    <w:rsid w:val="0044664B"/>
    <w:rsid w:val="00462244"/>
    <w:rsid w:val="004633D9"/>
    <w:rsid w:val="004669DF"/>
    <w:rsid w:val="00476E9B"/>
    <w:rsid w:val="00484684"/>
    <w:rsid w:val="00487B33"/>
    <w:rsid w:val="004912FE"/>
    <w:rsid w:val="004A5493"/>
    <w:rsid w:val="004A712F"/>
    <w:rsid w:val="004B4C7C"/>
    <w:rsid w:val="004C0AD2"/>
    <w:rsid w:val="004C3707"/>
    <w:rsid w:val="004C43DF"/>
    <w:rsid w:val="004D3272"/>
    <w:rsid w:val="004D4D0B"/>
    <w:rsid w:val="004D556C"/>
    <w:rsid w:val="004E615F"/>
    <w:rsid w:val="004F2D29"/>
    <w:rsid w:val="005040B2"/>
    <w:rsid w:val="00507FFE"/>
    <w:rsid w:val="005160F3"/>
    <w:rsid w:val="005206C4"/>
    <w:rsid w:val="00531024"/>
    <w:rsid w:val="005324EA"/>
    <w:rsid w:val="00540C86"/>
    <w:rsid w:val="00542993"/>
    <w:rsid w:val="00572F9F"/>
    <w:rsid w:val="00583133"/>
    <w:rsid w:val="0058728E"/>
    <w:rsid w:val="005874C8"/>
    <w:rsid w:val="00595FFF"/>
    <w:rsid w:val="005A214D"/>
    <w:rsid w:val="005A2BD6"/>
    <w:rsid w:val="005C3C63"/>
    <w:rsid w:val="005C5D85"/>
    <w:rsid w:val="005D0B85"/>
    <w:rsid w:val="005D2617"/>
    <w:rsid w:val="005D6C87"/>
    <w:rsid w:val="005E0A7B"/>
    <w:rsid w:val="005E1511"/>
    <w:rsid w:val="005E20B9"/>
    <w:rsid w:val="005E709A"/>
    <w:rsid w:val="005F72DD"/>
    <w:rsid w:val="0060238B"/>
    <w:rsid w:val="00602F8B"/>
    <w:rsid w:val="00615823"/>
    <w:rsid w:val="00617DE6"/>
    <w:rsid w:val="00636424"/>
    <w:rsid w:val="006367FD"/>
    <w:rsid w:val="00637EDA"/>
    <w:rsid w:val="00640EEA"/>
    <w:rsid w:val="00647D7A"/>
    <w:rsid w:val="00656ADE"/>
    <w:rsid w:val="006571B0"/>
    <w:rsid w:val="00664072"/>
    <w:rsid w:val="00671C63"/>
    <w:rsid w:val="00672A29"/>
    <w:rsid w:val="0067548E"/>
    <w:rsid w:val="00676C18"/>
    <w:rsid w:val="00683B94"/>
    <w:rsid w:val="00684C83"/>
    <w:rsid w:val="006972FF"/>
    <w:rsid w:val="00697D9F"/>
    <w:rsid w:val="006A6987"/>
    <w:rsid w:val="006A7A7F"/>
    <w:rsid w:val="006B4F5C"/>
    <w:rsid w:val="006B5204"/>
    <w:rsid w:val="006C1EA8"/>
    <w:rsid w:val="006C5D26"/>
    <w:rsid w:val="006D1570"/>
    <w:rsid w:val="006D510A"/>
    <w:rsid w:val="006E0348"/>
    <w:rsid w:val="006F1942"/>
    <w:rsid w:val="007002C8"/>
    <w:rsid w:val="00702D83"/>
    <w:rsid w:val="00710B0B"/>
    <w:rsid w:val="007111C7"/>
    <w:rsid w:val="00711974"/>
    <w:rsid w:val="00725525"/>
    <w:rsid w:val="00725528"/>
    <w:rsid w:val="00725A35"/>
    <w:rsid w:val="0073209E"/>
    <w:rsid w:val="00732F37"/>
    <w:rsid w:val="0073318D"/>
    <w:rsid w:val="00733848"/>
    <w:rsid w:val="00737759"/>
    <w:rsid w:val="007417DD"/>
    <w:rsid w:val="0075084B"/>
    <w:rsid w:val="00760291"/>
    <w:rsid w:val="00773BC0"/>
    <w:rsid w:val="00780867"/>
    <w:rsid w:val="00782392"/>
    <w:rsid w:val="007A356E"/>
    <w:rsid w:val="007B0F88"/>
    <w:rsid w:val="007B2386"/>
    <w:rsid w:val="007B2E1D"/>
    <w:rsid w:val="007B7E58"/>
    <w:rsid w:val="007C501F"/>
    <w:rsid w:val="007C57CF"/>
    <w:rsid w:val="007D1133"/>
    <w:rsid w:val="007E2D74"/>
    <w:rsid w:val="007E4464"/>
    <w:rsid w:val="00811280"/>
    <w:rsid w:val="0081131E"/>
    <w:rsid w:val="00814219"/>
    <w:rsid w:val="008202D0"/>
    <w:rsid w:val="0082154C"/>
    <w:rsid w:val="00854E4E"/>
    <w:rsid w:val="008609CD"/>
    <w:rsid w:val="00881789"/>
    <w:rsid w:val="008819BD"/>
    <w:rsid w:val="008854E3"/>
    <w:rsid w:val="00885D9B"/>
    <w:rsid w:val="00887B0E"/>
    <w:rsid w:val="00896855"/>
    <w:rsid w:val="008A69E3"/>
    <w:rsid w:val="008B3A58"/>
    <w:rsid w:val="008B4C3D"/>
    <w:rsid w:val="008C514F"/>
    <w:rsid w:val="008D2C66"/>
    <w:rsid w:val="008E1993"/>
    <w:rsid w:val="008E2CD6"/>
    <w:rsid w:val="008E7DB1"/>
    <w:rsid w:val="008F5AD5"/>
    <w:rsid w:val="008F6FC1"/>
    <w:rsid w:val="00905682"/>
    <w:rsid w:val="00906268"/>
    <w:rsid w:val="00906BCC"/>
    <w:rsid w:val="00907C57"/>
    <w:rsid w:val="00915BBC"/>
    <w:rsid w:val="00922A90"/>
    <w:rsid w:val="00923B99"/>
    <w:rsid w:val="009258C1"/>
    <w:rsid w:val="009300B6"/>
    <w:rsid w:val="009327FF"/>
    <w:rsid w:val="0094547D"/>
    <w:rsid w:val="009475D8"/>
    <w:rsid w:val="00952AEA"/>
    <w:rsid w:val="00953AFD"/>
    <w:rsid w:val="00955B48"/>
    <w:rsid w:val="00961AC7"/>
    <w:rsid w:val="009621D4"/>
    <w:rsid w:val="0097237C"/>
    <w:rsid w:val="0099728A"/>
    <w:rsid w:val="00997C2B"/>
    <w:rsid w:val="009A4409"/>
    <w:rsid w:val="009A5A79"/>
    <w:rsid w:val="009B743D"/>
    <w:rsid w:val="009C643B"/>
    <w:rsid w:val="009D10FD"/>
    <w:rsid w:val="009E5305"/>
    <w:rsid w:val="009F25E2"/>
    <w:rsid w:val="009F3A9E"/>
    <w:rsid w:val="00A028CD"/>
    <w:rsid w:val="00A11F2A"/>
    <w:rsid w:val="00A322B2"/>
    <w:rsid w:val="00A40159"/>
    <w:rsid w:val="00A43810"/>
    <w:rsid w:val="00A44A23"/>
    <w:rsid w:val="00A50A66"/>
    <w:rsid w:val="00A56C25"/>
    <w:rsid w:val="00A75259"/>
    <w:rsid w:val="00A752AE"/>
    <w:rsid w:val="00A761CD"/>
    <w:rsid w:val="00A77F29"/>
    <w:rsid w:val="00A96D1D"/>
    <w:rsid w:val="00AA1D8D"/>
    <w:rsid w:val="00AB08D1"/>
    <w:rsid w:val="00AE14C6"/>
    <w:rsid w:val="00AF773E"/>
    <w:rsid w:val="00B01078"/>
    <w:rsid w:val="00B02DBC"/>
    <w:rsid w:val="00B0668D"/>
    <w:rsid w:val="00B06F07"/>
    <w:rsid w:val="00B11A36"/>
    <w:rsid w:val="00B20322"/>
    <w:rsid w:val="00B276C6"/>
    <w:rsid w:val="00B417A8"/>
    <w:rsid w:val="00B47730"/>
    <w:rsid w:val="00B51E49"/>
    <w:rsid w:val="00B52840"/>
    <w:rsid w:val="00B61987"/>
    <w:rsid w:val="00B64C41"/>
    <w:rsid w:val="00B661DD"/>
    <w:rsid w:val="00B72491"/>
    <w:rsid w:val="00B768FD"/>
    <w:rsid w:val="00B87D8B"/>
    <w:rsid w:val="00B9382C"/>
    <w:rsid w:val="00B93A90"/>
    <w:rsid w:val="00BA2472"/>
    <w:rsid w:val="00BA34E9"/>
    <w:rsid w:val="00BA3E42"/>
    <w:rsid w:val="00BA6FD5"/>
    <w:rsid w:val="00BB104A"/>
    <w:rsid w:val="00BB3678"/>
    <w:rsid w:val="00BB426B"/>
    <w:rsid w:val="00BC6C54"/>
    <w:rsid w:val="00BD0998"/>
    <w:rsid w:val="00BD3049"/>
    <w:rsid w:val="00BD4EC5"/>
    <w:rsid w:val="00BF1C33"/>
    <w:rsid w:val="00BF43D5"/>
    <w:rsid w:val="00C03400"/>
    <w:rsid w:val="00C17264"/>
    <w:rsid w:val="00C265D0"/>
    <w:rsid w:val="00C34E03"/>
    <w:rsid w:val="00C34F84"/>
    <w:rsid w:val="00C36AAD"/>
    <w:rsid w:val="00C4532A"/>
    <w:rsid w:val="00C53726"/>
    <w:rsid w:val="00C75C21"/>
    <w:rsid w:val="00CA5B12"/>
    <w:rsid w:val="00CA6D41"/>
    <w:rsid w:val="00CB05A1"/>
    <w:rsid w:val="00CB0664"/>
    <w:rsid w:val="00CB2F18"/>
    <w:rsid w:val="00CB3047"/>
    <w:rsid w:val="00CD2C75"/>
    <w:rsid w:val="00CE1B3A"/>
    <w:rsid w:val="00CE3440"/>
    <w:rsid w:val="00CE34CD"/>
    <w:rsid w:val="00CE5C62"/>
    <w:rsid w:val="00CF03A0"/>
    <w:rsid w:val="00D16CF1"/>
    <w:rsid w:val="00D43672"/>
    <w:rsid w:val="00D43E7D"/>
    <w:rsid w:val="00D467B6"/>
    <w:rsid w:val="00D603A2"/>
    <w:rsid w:val="00D64F57"/>
    <w:rsid w:val="00D65AD2"/>
    <w:rsid w:val="00D69CA3"/>
    <w:rsid w:val="00D752F7"/>
    <w:rsid w:val="00D861D4"/>
    <w:rsid w:val="00D87D1E"/>
    <w:rsid w:val="00D93D02"/>
    <w:rsid w:val="00D93D95"/>
    <w:rsid w:val="00D93E5A"/>
    <w:rsid w:val="00D972AC"/>
    <w:rsid w:val="00DA1723"/>
    <w:rsid w:val="00DB19C3"/>
    <w:rsid w:val="00DB1CD1"/>
    <w:rsid w:val="00DB43EA"/>
    <w:rsid w:val="00DB67B6"/>
    <w:rsid w:val="00DC2A40"/>
    <w:rsid w:val="00DE26DC"/>
    <w:rsid w:val="00DE5748"/>
    <w:rsid w:val="00DF2F1F"/>
    <w:rsid w:val="00DF5AF8"/>
    <w:rsid w:val="00E0512F"/>
    <w:rsid w:val="00E104A9"/>
    <w:rsid w:val="00E262B7"/>
    <w:rsid w:val="00E27F6B"/>
    <w:rsid w:val="00E40CB4"/>
    <w:rsid w:val="00E4489D"/>
    <w:rsid w:val="00E50CFF"/>
    <w:rsid w:val="00E56A32"/>
    <w:rsid w:val="00E57D7F"/>
    <w:rsid w:val="00E62545"/>
    <w:rsid w:val="00E704C6"/>
    <w:rsid w:val="00E9195E"/>
    <w:rsid w:val="00EA6B25"/>
    <w:rsid w:val="00EB01CF"/>
    <w:rsid w:val="00EB7E1E"/>
    <w:rsid w:val="00EC1911"/>
    <w:rsid w:val="00EC3AC1"/>
    <w:rsid w:val="00EC6515"/>
    <w:rsid w:val="00ED48C6"/>
    <w:rsid w:val="00EF0CD7"/>
    <w:rsid w:val="00EF2527"/>
    <w:rsid w:val="00EF4FA2"/>
    <w:rsid w:val="00EF5D85"/>
    <w:rsid w:val="00F11770"/>
    <w:rsid w:val="00F11A9A"/>
    <w:rsid w:val="00F14FB5"/>
    <w:rsid w:val="00F2601C"/>
    <w:rsid w:val="00F32DB9"/>
    <w:rsid w:val="00F32F9B"/>
    <w:rsid w:val="00F36404"/>
    <w:rsid w:val="00F36EF2"/>
    <w:rsid w:val="00F50A96"/>
    <w:rsid w:val="00F600DE"/>
    <w:rsid w:val="00F64B93"/>
    <w:rsid w:val="00F71DA9"/>
    <w:rsid w:val="00F74543"/>
    <w:rsid w:val="00F77F84"/>
    <w:rsid w:val="00F80E17"/>
    <w:rsid w:val="00F82CDA"/>
    <w:rsid w:val="00F86237"/>
    <w:rsid w:val="00FA3772"/>
    <w:rsid w:val="00FC693F"/>
    <w:rsid w:val="00FC7F4D"/>
    <w:rsid w:val="00FD7568"/>
    <w:rsid w:val="00FE2E00"/>
    <w:rsid w:val="00FF0C2C"/>
    <w:rsid w:val="01ACC692"/>
    <w:rsid w:val="02B7EC1B"/>
    <w:rsid w:val="037A8434"/>
    <w:rsid w:val="05011495"/>
    <w:rsid w:val="05741F1B"/>
    <w:rsid w:val="05E9D195"/>
    <w:rsid w:val="0AA67F2B"/>
    <w:rsid w:val="0B8B6433"/>
    <w:rsid w:val="0C49CD75"/>
    <w:rsid w:val="0E4B1933"/>
    <w:rsid w:val="0FC2F41D"/>
    <w:rsid w:val="11761BB6"/>
    <w:rsid w:val="13A85470"/>
    <w:rsid w:val="1471CACB"/>
    <w:rsid w:val="1647BC38"/>
    <w:rsid w:val="173282F7"/>
    <w:rsid w:val="179B115B"/>
    <w:rsid w:val="1A3117B9"/>
    <w:rsid w:val="2337E415"/>
    <w:rsid w:val="2737D0DD"/>
    <w:rsid w:val="2912A2F3"/>
    <w:rsid w:val="294840AA"/>
    <w:rsid w:val="2AF0C003"/>
    <w:rsid w:val="2B77717C"/>
    <w:rsid w:val="2E3EC198"/>
    <w:rsid w:val="2FD89919"/>
    <w:rsid w:val="2FEA8900"/>
    <w:rsid w:val="311918AC"/>
    <w:rsid w:val="32A5416B"/>
    <w:rsid w:val="3304302F"/>
    <w:rsid w:val="395DD2CE"/>
    <w:rsid w:val="3AE80CF6"/>
    <w:rsid w:val="3CEA63E5"/>
    <w:rsid w:val="3EDBD9F6"/>
    <w:rsid w:val="3EF72B87"/>
    <w:rsid w:val="3FE21A14"/>
    <w:rsid w:val="417BD48E"/>
    <w:rsid w:val="425B3414"/>
    <w:rsid w:val="4351B371"/>
    <w:rsid w:val="4372E5C9"/>
    <w:rsid w:val="47054DB1"/>
    <w:rsid w:val="48067BBD"/>
    <w:rsid w:val="4BC22881"/>
    <w:rsid w:val="4C2AFFDB"/>
    <w:rsid w:val="4C5B9254"/>
    <w:rsid w:val="4CEEE79B"/>
    <w:rsid w:val="4D16F0B0"/>
    <w:rsid w:val="5006F3A3"/>
    <w:rsid w:val="50D930E8"/>
    <w:rsid w:val="525E9FAA"/>
    <w:rsid w:val="55A78638"/>
    <w:rsid w:val="573DBB76"/>
    <w:rsid w:val="58CFD788"/>
    <w:rsid w:val="5A4A5140"/>
    <w:rsid w:val="5ACC799F"/>
    <w:rsid w:val="5AF69CC0"/>
    <w:rsid w:val="5C8D0869"/>
    <w:rsid w:val="5EAAF60E"/>
    <w:rsid w:val="5EC2A980"/>
    <w:rsid w:val="601B466A"/>
    <w:rsid w:val="61411B00"/>
    <w:rsid w:val="6229D095"/>
    <w:rsid w:val="6425DF31"/>
    <w:rsid w:val="6998895D"/>
    <w:rsid w:val="6D48B953"/>
    <w:rsid w:val="718D143F"/>
    <w:rsid w:val="72429F80"/>
    <w:rsid w:val="74B60CE4"/>
    <w:rsid w:val="753DABDD"/>
    <w:rsid w:val="7650E1EB"/>
    <w:rsid w:val="77029446"/>
    <w:rsid w:val="77138155"/>
    <w:rsid w:val="786B6AA1"/>
    <w:rsid w:val="79648E05"/>
    <w:rsid w:val="7B8C2E78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DA"/>
    <w:rPr>
      <w:rFonts w:ascii="Calibri" w:hAnsi="Calibri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2B7EC1B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2B7EC1B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link w:val="Ttulo1"/>
    <w:uiPriority w:val="9"/>
    <w:rsid w:val="02B7E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link w:val="Ttulo2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link w:val="Ttulo3"/>
    <w:uiPriority w:val="9"/>
    <w:rsid w:val="02B7EC1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2B7EC1B"/>
    <w:rPr>
      <w:rFonts w:asciiTheme="majorHAnsi" w:eastAsiaTheme="majorEastAsia" w:hAnsiTheme="majorHAnsi" w:cstheme="majorBidi"/>
      <w:color w:val="17365D" w:themeColor="text2" w:themeShade="BF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2B7EC1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link w:val="Corpodetexto"/>
    <w:uiPriority w:val="99"/>
    <w:rsid w:val="02B7EC1B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link w:val="Corpodetexto2"/>
    <w:uiPriority w:val="99"/>
    <w:rsid w:val="02B7EC1B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link w:val="Corpodetexto3"/>
    <w:uiPriority w:val="99"/>
    <w:rsid w:val="02B7EC1B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link w:val="Textodemacro"/>
    <w:uiPriority w:val="99"/>
    <w:rsid w:val="02B7EC1B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link w:val="Citao"/>
    <w:uiPriority w:val="29"/>
    <w:rsid w:val="02B7EC1B"/>
    <w:rPr>
      <w:i/>
      <w:iCs/>
      <w:color w:val="000000" w:themeColor="text1"/>
    </w:rPr>
  </w:style>
  <w:style w:type="character" w:customStyle="1" w:styleId="Ttulo4Carter">
    <w:name w:val="Título 4 Caráter"/>
    <w:link w:val="Ttulo4"/>
    <w:uiPriority w:val="9"/>
    <w:semiHidden/>
    <w:rsid w:val="02B7EC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link w:val="Ttulo5"/>
    <w:uiPriority w:val="9"/>
    <w:semiHidden/>
    <w:rsid w:val="02B7EC1B"/>
    <w:rPr>
      <w:rFonts w:asciiTheme="majorHAnsi" w:eastAsiaTheme="majorEastAsia" w:hAnsiTheme="majorHAnsi" w:cstheme="majorBidi"/>
      <w:color w:val="243F60"/>
    </w:rPr>
  </w:style>
  <w:style w:type="character" w:customStyle="1" w:styleId="Ttulo6Carter">
    <w:name w:val="Título 6 Caráter"/>
    <w:link w:val="Ttulo6"/>
    <w:uiPriority w:val="9"/>
    <w:semiHidden/>
    <w:rsid w:val="02B7EC1B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Ttulo7Carter">
    <w:name w:val="Título 7 Caráter"/>
    <w:link w:val="Ttulo7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link w:val="Ttulo8"/>
    <w:uiPriority w:val="9"/>
    <w:semiHidden/>
    <w:rsid w:val="02B7EC1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2B7EC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uiPriority w:val="22"/>
    <w:qFormat/>
    <w:rsid w:val="02B7EC1B"/>
    <w:rPr>
      <w:b/>
      <w:bCs/>
    </w:rPr>
  </w:style>
  <w:style w:type="character" w:styleId="nfase">
    <w:name w:val="Emphasis"/>
    <w:uiPriority w:val="20"/>
    <w:qFormat/>
    <w:rsid w:val="02B7EC1B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link w:val="CitaoIntensa"/>
    <w:uiPriority w:val="30"/>
    <w:rsid w:val="02B7EC1B"/>
    <w:rPr>
      <w:b/>
      <w:bCs/>
      <w:i/>
      <w:iCs/>
      <w:color w:val="4F81BD" w:themeColor="accent1"/>
    </w:rPr>
  </w:style>
  <w:style w:type="character" w:styleId="nfaseDiscreta">
    <w:name w:val="Subtle Emphasis"/>
    <w:uiPriority w:val="19"/>
    <w:qFormat/>
    <w:rsid w:val="02B7EC1B"/>
    <w:rPr>
      <w:i/>
      <w:iCs/>
      <w:color w:val="808080" w:themeColor="background1" w:themeShade="80"/>
    </w:rPr>
  </w:style>
  <w:style w:type="character" w:styleId="nfaseIntensa">
    <w:name w:val="Intense Emphasis"/>
    <w:uiPriority w:val="21"/>
    <w:qFormat/>
    <w:rsid w:val="02B7EC1B"/>
    <w:rPr>
      <w:b/>
      <w:bCs/>
      <w:i/>
      <w:iCs/>
      <w:color w:val="4F81BD" w:themeColor="accent1"/>
    </w:rPr>
  </w:style>
  <w:style w:type="character" w:styleId="RefernciaDiscreta">
    <w:name w:val="Subtle Reference"/>
    <w:uiPriority w:val="31"/>
    <w:qFormat/>
    <w:rsid w:val="02B7EC1B"/>
    <w:rPr>
      <w:smallCaps/>
      <w:color w:val="C0504D" w:themeColor="accent2"/>
      <w:u w:val="single"/>
    </w:rPr>
  </w:style>
  <w:style w:type="character" w:styleId="RefernciaIntensa">
    <w:name w:val="Intense Reference"/>
    <w:uiPriority w:val="32"/>
    <w:qFormat/>
    <w:rsid w:val="02B7EC1B"/>
    <w:rPr>
      <w:b/>
      <w:bCs/>
      <w:smallCaps/>
      <w:color w:val="C0504D" w:themeColor="accent2"/>
      <w:u w:val="single"/>
    </w:rPr>
  </w:style>
  <w:style w:type="character" w:styleId="TtulodoLivro">
    <w:name w:val="Book Title"/>
    <w:uiPriority w:val="33"/>
    <w:qFormat/>
    <w:rsid w:val="02B7EC1B"/>
    <w:rPr>
      <w:b/>
      <w:bCs/>
      <w:smallCaps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iPriority w:val="99"/>
    <w:unhideWhenUsed/>
    <w:qFormat/>
    <w:rsid w:val="02B7EC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uiPriority w:val="99"/>
    <w:semiHidden/>
    <w:unhideWhenUsed/>
    <w:rsid w:val="02B7EC1B"/>
    <w:pPr>
      <w:spacing w:after="0" w:line="240" w:lineRule="auto"/>
    </w:pPr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2B7EC1B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4532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1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world-my.sharepoint.com/:f:/g/personal/digitaldrive_lift_com_pt/IgDWA5ybyrIaSK1-HwoGqU6bARiZwmyzq0-6UJGq05devvM?e=9A5qJ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.roquete@lift.com.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nia.miguel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940</Words>
  <Characters>5079</Characters>
  <Application>Microsoft Office Word</Application>
  <DocSecurity>0</DocSecurity>
  <Lines>42</Lines>
  <Paragraphs>12</Paragraphs>
  <ScaleCrop>false</ScaleCrop>
  <Manager/>
  <Company/>
  <LinksUpToDate>false</LinksUpToDate>
  <CharactersWithSpaces>6007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Tânia Miguel</cp:lastModifiedBy>
  <cp:revision>49</cp:revision>
  <dcterms:created xsi:type="dcterms:W3CDTF">2026-01-09T14:55:00Z</dcterms:created>
  <dcterms:modified xsi:type="dcterms:W3CDTF">2026-01-22T11:38:00Z</dcterms:modified>
  <cp:category/>
</cp:coreProperties>
</file>