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FE9B" w14:textId="292193AF" w:rsidR="00804EC7" w:rsidRDefault="00804EC7" w:rsidP="00804EC7">
      <w:pPr>
        <w:spacing w:before="100" w:beforeAutospacing="1" w:after="100" w:afterAutospacing="1" w:line="240" w:lineRule="auto"/>
        <w:jc w:val="center"/>
        <w:outlineLvl w:val="2"/>
        <w:rPr>
          <w:rFonts w:ascii="Aptos" w:eastAsia="Times New Roman" w:hAnsi="Aptos" w:cs="Times New Roman"/>
          <w:b/>
          <w:bCs/>
          <w:sz w:val="24"/>
          <w:szCs w:val="24"/>
          <w:lang w:val="es-MX" w:eastAsia="es-MX"/>
        </w:rPr>
      </w:pPr>
      <w:r>
        <w:rPr>
          <w:rFonts w:ascii="Aptos" w:eastAsia="Times New Roman" w:hAnsi="Aptos" w:cs="Times New Roman"/>
          <w:b/>
          <w:bCs/>
          <w:noProof/>
          <w:sz w:val="24"/>
          <w:szCs w:val="24"/>
          <w:lang w:val="es-MX" w:eastAsia="es-MX"/>
        </w:rPr>
        <w:drawing>
          <wp:inline distT="0" distB="0" distL="0" distR="0" wp14:anchorId="082B6D4E" wp14:editId="12DC9C30">
            <wp:extent cx="1759040" cy="768389"/>
            <wp:effectExtent l="0" t="0" r="0" b="0"/>
            <wp:docPr id="1879178719" name="Imagen 1" descr="Dibujo en blanco y negro&#10;&#10;El contenido generado por IA puede ser incorrecto.">
              <a:extLst xmlns:a="http://schemas.openxmlformats.org/drawingml/2006/main">
                <a:ext uri="{FF2B5EF4-FFF2-40B4-BE49-F238E27FC236}">
                  <a16:creationId xmlns:a16="http://schemas.microsoft.com/office/drawing/2014/main" id="{84D8D76F-9CAF-41D3-AFE7-F96029B2A5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78719" name="Imagen 1" descr="Dibujo en blanco y negro&#10;&#10;El contenido generado por IA puede ser incorrecto."/>
                    <pic:cNvPicPr/>
                  </pic:nvPicPr>
                  <pic:blipFill>
                    <a:blip r:embed="rId5"/>
                    <a:stretch>
                      <a:fillRect/>
                    </a:stretch>
                  </pic:blipFill>
                  <pic:spPr>
                    <a:xfrm>
                      <a:off x="0" y="0"/>
                      <a:ext cx="1759040" cy="768389"/>
                    </a:xfrm>
                    <a:prstGeom prst="rect">
                      <a:avLst/>
                    </a:prstGeom>
                  </pic:spPr>
                </pic:pic>
              </a:graphicData>
            </a:graphic>
          </wp:inline>
        </w:drawing>
      </w:r>
    </w:p>
    <w:p w14:paraId="7BA66482" w14:textId="369A0BB6" w:rsidR="00804EC7" w:rsidRPr="00804EC7" w:rsidRDefault="00804EC7" w:rsidP="00804EC7">
      <w:pPr>
        <w:spacing w:before="100" w:beforeAutospacing="1" w:after="100" w:afterAutospacing="1" w:line="240" w:lineRule="auto"/>
        <w:jc w:val="center"/>
        <w:outlineLvl w:val="2"/>
        <w:rPr>
          <w:rFonts w:ascii="Aptos" w:eastAsia="Times New Roman" w:hAnsi="Aptos" w:cs="Times New Roman"/>
          <w:b/>
          <w:bCs/>
          <w:sz w:val="48"/>
          <w:szCs w:val="48"/>
          <w:lang w:val="es-MX" w:eastAsia="es-MX"/>
        </w:rPr>
      </w:pPr>
      <w:r w:rsidRPr="00804EC7">
        <w:rPr>
          <w:rFonts w:ascii="Aptos" w:eastAsia="Times New Roman" w:hAnsi="Aptos" w:cs="Times New Roman"/>
          <w:b/>
          <w:bCs/>
          <w:sz w:val="48"/>
          <w:szCs w:val="48"/>
          <w:lang w:val="es-MX" w:eastAsia="es-MX"/>
        </w:rPr>
        <w:t>LENNY KRAVITZ</w:t>
      </w:r>
    </w:p>
    <w:p w14:paraId="7D3B6D7B" w14:textId="4F874850" w:rsidR="00804EC7" w:rsidRDefault="00804EC7" w:rsidP="00804EC7">
      <w:pPr>
        <w:spacing w:before="100" w:beforeAutospacing="1" w:after="100" w:afterAutospacing="1" w:line="240" w:lineRule="auto"/>
        <w:jc w:val="center"/>
        <w:outlineLvl w:val="2"/>
        <w:rPr>
          <w:rFonts w:ascii="Aptos" w:eastAsia="Times New Roman" w:hAnsi="Aptos" w:cs="Times New Roman"/>
          <w:b/>
          <w:bCs/>
          <w:sz w:val="36"/>
          <w:szCs w:val="36"/>
          <w:lang w:val="es-MX" w:eastAsia="es-MX"/>
        </w:rPr>
      </w:pPr>
      <w:r w:rsidRPr="00804EC7">
        <w:rPr>
          <w:rFonts w:ascii="Aptos" w:eastAsia="Times New Roman" w:hAnsi="Aptos" w:cs="Times New Roman"/>
          <w:b/>
          <w:bCs/>
          <w:sz w:val="36"/>
          <w:szCs w:val="36"/>
          <w:lang w:val="es-MX" w:eastAsia="es-MX"/>
        </w:rPr>
        <w:t>LENNY KRAVITZ ANUNCIA NUEVAS FECHAS DE SU GIRA EN MÉXICO</w:t>
      </w:r>
    </w:p>
    <w:p w14:paraId="1B762D34" w14:textId="459C92AF" w:rsidR="0009672E" w:rsidRDefault="008E34D2" w:rsidP="002118D0">
      <w:pPr>
        <w:spacing w:before="100" w:beforeAutospacing="1" w:after="100" w:afterAutospacing="1" w:line="240" w:lineRule="auto"/>
        <w:jc w:val="center"/>
        <w:outlineLvl w:val="2"/>
        <w:rPr>
          <w:rFonts w:ascii="Aptos" w:eastAsia="Times New Roman" w:hAnsi="Aptos" w:cs="Times New Roman"/>
          <w:b/>
          <w:bCs/>
          <w:sz w:val="36"/>
          <w:szCs w:val="36"/>
          <w:lang w:val="es-MX" w:eastAsia="es-MX"/>
        </w:rPr>
      </w:pPr>
      <w:r>
        <w:rPr>
          <w:rFonts w:ascii="Aptos" w:eastAsia="Times New Roman" w:hAnsi="Aptos" w:cs="Times New Roman"/>
          <w:b/>
          <w:bCs/>
          <w:sz w:val="36"/>
          <w:szCs w:val="36"/>
          <w:lang w:val="es-MX" w:eastAsia="es-MX"/>
        </w:rPr>
        <w:t>Preventa Banamex:</w:t>
      </w:r>
      <w:r w:rsidR="001D4704">
        <w:rPr>
          <w:rFonts w:ascii="Aptos" w:eastAsia="Times New Roman" w:hAnsi="Aptos" w:cs="Times New Roman"/>
          <w:b/>
          <w:bCs/>
          <w:sz w:val="36"/>
          <w:szCs w:val="36"/>
          <w:lang w:val="es-MX" w:eastAsia="es-MX"/>
        </w:rPr>
        <w:t xml:space="preserve"> </w:t>
      </w:r>
      <w:r w:rsidR="005C2691">
        <w:rPr>
          <w:rFonts w:ascii="Aptos" w:eastAsia="Times New Roman" w:hAnsi="Aptos" w:cs="Times New Roman"/>
          <w:b/>
          <w:bCs/>
          <w:sz w:val="36"/>
          <w:szCs w:val="36"/>
          <w:lang w:val="es-MX" w:eastAsia="es-MX"/>
        </w:rPr>
        <w:t>2 de diciembre</w:t>
      </w:r>
    </w:p>
    <w:p w14:paraId="70CB34D8" w14:textId="197F8CFA" w:rsidR="002118D0" w:rsidRDefault="003550B4" w:rsidP="002118D0">
      <w:pPr>
        <w:spacing w:before="100" w:beforeAutospacing="1" w:after="100" w:afterAutospacing="1" w:line="240" w:lineRule="auto"/>
        <w:jc w:val="center"/>
        <w:outlineLvl w:val="2"/>
        <w:rPr>
          <w:rFonts w:ascii="Aptos" w:eastAsia="Times New Roman" w:hAnsi="Aptos" w:cs="Times New Roman"/>
          <w:b/>
          <w:bCs/>
          <w:sz w:val="36"/>
          <w:szCs w:val="36"/>
          <w:lang w:val="es-MX" w:eastAsia="es-MX"/>
        </w:rPr>
      </w:pPr>
      <w:r>
        <w:rPr>
          <w:rFonts w:ascii="Aptos" w:eastAsia="Times New Roman" w:hAnsi="Aptos" w:cs="Times New Roman"/>
          <w:b/>
          <w:bCs/>
          <w:sz w:val="36"/>
          <w:szCs w:val="36"/>
          <w:lang w:val="es-MX" w:eastAsia="es-MX"/>
        </w:rPr>
        <w:t>Guadalajara – Auditorio Telmex, 8 de marzo</w:t>
      </w:r>
    </w:p>
    <w:p w14:paraId="132AF67B" w14:textId="7299F568" w:rsidR="003550B4" w:rsidRDefault="003550B4" w:rsidP="002118D0">
      <w:pPr>
        <w:spacing w:before="100" w:beforeAutospacing="1" w:after="100" w:afterAutospacing="1" w:line="240" w:lineRule="auto"/>
        <w:jc w:val="center"/>
        <w:outlineLvl w:val="2"/>
        <w:rPr>
          <w:rFonts w:ascii="Aptos" w:eastAsia="Times New Roman" w:hAnsi="Aptos" w:cs="Times New Roman"/>
          <w:b/>
          <w:bCs/>
          <w:sz w:val="36"/>
          <w:szCs w:val="36"/>
          <w:lang w:val="es-MX" w:eastAsia="es-MX"/>
        </w:rPr>
      </w:pPr>
      <w:r>
        <w:rPr>
          <w:rFonts w:ascii="Aptos" w:eastAsia="Times New Roman" w:hAnsi="Aptos" w:cs="Times New Roman"/>
          <w:b/>
          <w:bCs/>
          <w:sz w:val="36"/>
          <w:szCs w:val="36"/>
          <w:lang w:val="es-MX" w:eastAsia="es-MX"/>
        </w:rPr>
        <w:t>Monterrey – Auditorio Banamex, 11 de marzo</w:t>
      </w:r>
    </w:p>
    <w:p w14:paraId="1267BD09" w14:textId="77777777" w:rsidR="00066B1C" w:rsidRPr="00804EC7" w:rsidRDefault="00066B1C" w:rsidP="003550B4">
      <w:pPr>
        <w:spacing w:before="100" w:beforeAutospacing="1" w:after="100" w:afterAutospacing="1" w:line="240" w:lineRule="auto"/>
        <w:outlineLvl w:val="2"/>
        <w:rPr>
          <w:rFonts w:ascii="Aptos" w:eastAsia="Times New Roman" w:hAnsi="Aptos" w:cs="Times New Roman"/>
          <w:b/>
          <w:bCs/>
          <w:sz w:val="24"/>
          <w:szCs w:val="24"/>
          <w:lang w:val="es-MX" w:eastAsia="es-MX"/>
        </w:rPr>
      </w:pPr>
    </w:p>
    <w:p w14:paraId="0E40CE20" w14:textId="74E27E1C" w:rsidR="00804EC7" w:rsidRPr="00804EC7" w:rsidRDefault="00804EC7" w:rsidP="001D4704">
      <w:pPr>
        <w:spacing w:before="100" w:beforeAutospacing="1" w:after="100" w:afterAutospacing="1" w:line="240" w:lineRule="auto"/>
        <w:jc w:val="center"/>
        <w:rPr>
          <w:rFonts w:ascii="Aptos" w:eastAsia="Times New Roman" w:hAnsi="Aptos" w:cs="Times New Roman"/>
          <w:b/>
          <w:bCs/>
          <w:sz w:val="24"/>
          <w:szCs w:val="24"/>
          <w:lang w:val="es-MX" w:eastAsia="es-MX"/>
        </w:rPr>
      </w:pPr>
      <w:r w:rsidRPr="674E1C87">
        <w:rPr>
          <w:rFonts w:ascii="Aptos" w:eastAsia="Times New Roman" w:hAnsi="Aptos" w:cs="Times New Roman"/>
          <w:b/>
          <w:bCs/>
          <w:i/>
          <w:iCs/>
          <w:sz w:val="24"/>
          <w:szCs w:val="24"/>
          <w:lang w:val="es-MX" w:eastAsia="es-MX"/>
        </w:rPr>
        <w:t>LENNY KRAVITZ LIVE 2026</w:t>
      </w:r>
      <w:r w:rsidRPr="674E1C87">
        <w:rPr>
          <w:rFonts w:ascii="Aptos" w:eastAsia="Times New Roman" w:hAnsi="Aptos" w:cs="Times New Roman"/>
          <w:b/>
          <w:bCs/>
          <w:sz w:val="24"/>
          <w:szCs w:val="24"/>
          <w:lang w:val="es-MX" w:eastAsia="es-MX"/>
        </w:rPr>
        <w:t>: ENTRADAS A LA VENTA</w:t>
      </w:r>
      <w:r w:rsidR="005B2A64">
        <w:rPr>
          <w:rFonts w:ascii="Aptos" w:eastAsia="Times New Roman" w:hAnsi="Aptos" w:cs="Times New Roman"/>
          <w:b/>
          <w:bCs/>
          <w:sz w:val="24"/>
          <w:szCs w:val="24"/>
          <w:lang w:val="es-MX" w:eastAsia="es-MX"/>
        </w:rPr>
        <w:t xml:space="preserve"> A</w:t>
      </w:r>
      <w:r w:rsidR="001679DB">
        <w:rPr>
          <w:rFonts w:ascii="Aptos" w:eastAsia="Times New Roman" w:hAnsi="Aptos" w:cs="Times New Roman"/>
          <w:b/>
          <w:bCs/>
          <w:sz w:val="24"/>
          <w:szCs w:val="24"/>
          <w:lang w:val="es-MX" w:eastAsia="es-MX"/>
        </w:rPr>
        <w:t xml:space="preserve">QUÍ: </w:t>
      </w:r>
      <w:hyperlink r:id="rId6">
        <w:r w:rsidRPr="674E1C87">
          <w:rPr>
            <w:rStyle w:val="Hipervnculo"/>
            <w:rFonts w:ascii="Aptos" w:eastAsia="Times New Roman" w:hAnsi="Aptos" w:cs="Times New Roman"/>
            <w:b/>
            <w:bCs/>
            <w:sz w:val="24"/>
            <w:szCs w:val="24"/>
            <w:lang w:val="es-MX" w:eastAsia="es-MX"/>
          </w:rPr>
          <w:t>https://lennykravitz.com/tour/</w:t>
        </w:r>
      </w:hyperlink>
    </w:p>
    <w:p w14:paraId="7A67FF92" w14:textId="15649C5F" w:rsidR="00804EC7" w:rsidRPr="00C501A6" w:rsidRDefault="00804EC7" w:rsidP="602C95EE">
      <w:pPr>
        <w:spacing w:before="100" w:beforeAutospacing="1" w:after="100" w:afterAutospacing="1" w:line="240" w:lineRule="auto"/>
        <w:rPr>
          <w:rFonts w:ascii="Aptos" w:eastAsia="Times New Roman" w:hAnsi="Aptos" w:cs="Times New Roman"/>
          <w:i/>
          <w:iCs/>
          <w:sz w:val="24"/>
          <w:szCs w:val="24"/>
          <w:lang w:val="es-MX" w:eastAsia="es-MX"/>
        </w:rPr>
      </w:pPr>
      <w:r w:rsidRPr="602C95EE">
        <w:rPr>
          <w:rFonts w:ascii="Aptos" w:eastAsia="Times New Roman" w:hAnsi="Aptos" w:cs="Times New Roman"/>
          <w:sz w:val="24"/>
          <w:szCs w:val="24"/>
          <w:lang w:val="es-MX" w:eastAsia="es-MX"/>
        </w:rPr>
        <w:t xml:space="preserve">Hoy, el escritor, productor, multinstrumentista </w:t>
      </w:r>
      <w:r w:rsidR="50F5F1A5" w:rsidRPr="602C95EE">
        <w:rPr>
          <w:rFonts w:ascii="Aptos" w:eastAsia="Times New Roman" w:hAnsi="Aptos" w:cs="Times New Roman"/>
          <w:sz w:val="24"/>
          <w:szCs w:val="24"/>
          <w:lang w:val="es-MX" w:eastAsia="es-MX"/>
        </w:rPr>
        <w:t>y</w:t>
      </w:r>
      <w:r w:rsidRPr="602C95EE">
        <w:rPr>
          <w:rFonts w:ascii="Aptos" w:eastAsia="Times New Roman" w:hAnsi="Aptos" w:cs="Times New Roman"/>
          <w:sz w:val="24"/>
          <w:szCs w:val="24"/>
          <w:lang w:val="es-MX" w:eastAsia="es-MX"/>
        </w:rPr>
        <w:t xml:space="preserve"> multifacético </w:t>
      </w:r>
      <w:r w:rsidR="5267DF4F" w:rsidRPr="602C95EE">
        <w:rPr>
          <w:rFonts w:ascii="Aptos" w:eastAsia="Times New Roman" w:hAnsi="Aptos" w:cs="Times New Roman"/>
          <w:sz w:val="24"/>
          <w:szCs w:val="24"/>
          <w:lang w:val="es-MX" w:eastAsia="es-MX"/>
        </w:rPr>
        <w:t>icono,</w:t>
      </w:r>
      <w:r w:rsidRPr="602C95EE">
        <w:rPr>
          <w:rFonts w:ascii="Aptos" w:eastAsia="Times New Roman" w:hAnsi="Aptos" w:cs="Times New Roman"/>
          <w:sz w:val="24"/>
          <w:szCs w:val="24"/>
          <w:lang w:val="es-MX" w:eastAsia="es-MX"/>
        </w:rPr>
        <w:t xml:space="preserve"> ganador de 4 premios GRAMMY®, Lenny Kravitz, anuncia las últimas fechas de </w:t>
      </w:r>
      <w:r w:rsidR="5434EBC9" w:rsidRPr="602C95EE">
        <w:rPr>
          <w:rFonts w:ascii="Aptos" w:eastAsia="Times New Roman" w:hAnsi="Aptos" w:cs="Times New Roman"/>
          <w:sz w:val="24"/>
          <w:szCs w:val="24"/>
          <w:lang w:val="es-MX" w:eastAsia="es-MX"/>
        </w:rPr>
        <w:t>su</w:t>
      </w:r>
      <w:r w:rsidRPr="602C95EE">
        <w:rPr>
          <w:rFonts w:ascii="Aptos" w:eastAsia="Times New Roman" w:hAnsi="Aptos" w:cs="Times New Roman"/>
          <w:sz w:val="24"/>
          <w:szCs w:val="24"/>
          <w:lang w:val="es-MX" w:eastAsia="es-MX"/>
        </w:rPr>
        <w:t xml:space="preserve"> poderosa gira en vivo </w:t>
      </w:r>
      <w:r w:rsidRPr="00C501A6">
        <w:rPr>
          <w:rFonts w:ascii="Aptos" w:eastAsia="Times New Roman" w:hAnsi="Aptos" w:cs="Times New Roman"/>
          <w:i/>
          <w:iCs/>
          <w:sz w:val="24"/>
          <w:szCs w:val="24"/>
          <w:lang w:val="es-MX" w:eastAsia="es-MX"/>
        </w:rPr>
        <w:t>Lenny Kravitz Live 2026</w:t>
      </w:r>
      <w:r w:rsidR="00C501A6" w:rsidRPr="00C501A6">
        <w:rPr>
          <w:rFonts w:ascii="Aptos" w:eastAsia="Times New Roman" w:hAnsi="Aptos" w:cs="Times New Roman"/>
          <w:i/>
          <w:iCs/>
          <w:sz w:val="24"/>
          <w:szCs w:val="24"/>
          <w:lang w:val="es-MX" w:eastAsia="es-MX"/>
        </w:rPr>
        <w:t>.</w:t>
      </w:r>
    </w:p>
    <w:p w14:paraId="02C47B07" w14:textId="0FE29CA4"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La gira incluirá </w:t>
      </w:r>
      <w:r w:rsidRPr="00804EC7">
        <w:rPr>
          <w:rFonts w:ascii="Aptos" w:eastAsia="Times New Roman" w:hAnsi="Aptos" w:cs="Courier New"/>
          <w:sz w:val="24"/>
          <w:szCs w:val="24"/>
          <w:lang w:val="es-MX" w:eastAsia="es-MX"/>
        </w:rPr>
        <w:t>shows principales y apariciones en festivales</w:t>
      </w:r>
      <w:r w:rsidR="00C501A6">
        <w:rPr>
          <w:rFonts w:ascii="Aptos" w:eastAsia="Times New Roman" w:hAnsi="Aptos" w:cs="Courier New"/>
          <w:sz w:val="24"/>
          <w:szCs w:val="24"/>
          <w:lang w:val="es-MX" w:eastAsia="es-MX"/>
        </w:rPr>
        <w:t xml:space="preserve">, </w:t>
      </w:r>
      <w:r w:rsidRPr="00804EC7">
        <w:rPr>
          <w:rFonts w:ascii="Aptos" w:eastAsia="Times New Roman" w:hAnsi="Aptos" w:cs="Times New Roman"/>
          <w:sz w:val="24"/>
          <w:szCs w:val="24"/>
          <w:lang w:val="es-MX" w:eastAsia="es-MX"/>
        </w:rPr>
        <w:t>llevando el aclamado espectáculo en vivo de Kravitz a fans de todo el mundo.</w:t>
      </w:r>
      <w:r w:rsidR="008015A8">
        <w:rPr>
          <w:rFonts w:ascii="Aptos" w:eastAsia="Times New Roman" w:hAnsi="Aptos" w:cs="Times New Roman"/>
          <w:sz w:val="24"/>
          <w:szCs w:val="24"/>
          <w:lang w:val="es-MX" w:eastAsia="es-MX"/>
        </w:rPr>
        <w:t xml:space="preserve"> </w:t>
      </w:r>
      <w:r w:rsidR="008015A8" w:rsidRPr="008015A8">
        <w:rPr>
          <w:rFonts w:ascii="Aptos" w:eastAsia="Times New Roman" w:hAnsi="Aptos" w:cs="Times New Roman"/>
          <w:sz w:val="24"/>
          <w:szCs w:val="24"/>
          <w:lang w:eastAsia="es-MX"/>
        </w:rPr>
        <w:t>L</w:t>
      </w:r>
      <w:r w:rsidR="008015A8">
        <w:rPr>
          <w:rFonts w:ascii="Aptos" w:eastAsia="Times New Roman" w:hAnsi="Aptos" w:cs="Times New Roman"/>
          <w:sz w:val="24"/>
          <w:szCs w:val="24"/>
          <w:lang w:eastAsia="es-MX"/>
        </w:rPr>
        <w:t xml:space="preserve">as entradas </w:t>
      </w:r>
      <w:r w:rsidR="008015A8" w:rsidRPr="008015A8">
        <w:rPr>
          <w:rFonts w:ascii="Aptos" w:eastAsia="Times New Roman" w:hAnsi="Aptos" w:cs="Times New Roman"/>
          <w:sz w:val="24"/>
          <w:szCs w:val="24"/>
          <w:lang w:eastAsia="es-MX"/>
        </w:rPr>
        <w:t xml:space="preserve">para </w:t>
      </w:r>
      <w:r w:rsidR="008015A8" w:rsidRPr="008015A8">
        <w:rPr>
          <w:rFonts w:ascii="Aptos" w:eastAsia="Times New Roman" w:hAnsi="Aptos" w:cs="Times New Roman"/>
          <w:i/>
          <w:iCs/>
          <w:sz w:val="24"/>
          <w:szCs w:val="24"/>
          <w:lang w:eastAsia="es-MX"/>
        </w:rPr>
        <w:t>Lenny Kravitz Live 2026</w:t>
      </w:r>
      <w:r w:rsidR="008015A8" w:rsidRPr="008015A8">
        <w:rPr>
          <w:rFonts w:ascii="Aptos" w:eastAsia="Times New Roman" w:hAnsi="Aptos" w:cs="Times New Roman"/>
          <w:sz w:val="24"/>
          <w:szCs w:val="24"/>
          <w:lang w:eastAsia="es-MX"/>
        </w:rPr>
        <w:t xml:space="preserve">, México, estarán disponibles </w:t>
      </w:r>
      <w:r w:rsidR="00FE22E7">
        <w:rPr>
          <w:rFonts w:ascii="Aptos" w:eastAsia="Times New Roman" w:hAnsi="Aptos" w:cs="Times New Roman"/>
          <w:sz w:val="24"/>
          <w:szCs w:val="24"/>
          <w:lang w:eastAsia="es-MX"/>
        </w:rPr>
        <w:t xml:space="preserve">durante la </w:t>
      </w:r>
      <w:r w:rsidR="008015A8" w:rsidRPr="008015A8">
        <w:rPr>
          <w:rFonts w:ascii="Aptos" w:eastAsia="Times New Roman" w:hAnsi="Aptos" w:cs="Times New Roman"/>
          <w:sz w:val="24"/>
          <w:szCs w:val="24"/>
          <w:lang w:eastAsia="es-MX"/>
        </w:rPr>
        <w:t xml:space="preserve">Venta Fans a partir del 27 de noviembre </w:t>
      </w:r>
      <w:hyperlink r:id="rId7" w:history="1">
        <w:r w:rsidR="008015A8" w:rsidRPr="00884450">
          <w:rPr>
            <w:rStyle w:val="Hipervnculo"/>
            <w:rFonts w:ascii="Aptos" w:eastAsia="Times New Roman" w:hAnsi="Aptos" w:cs="Times New Roman"/>
            <w:sz w:val="24"/>
            <w:szCs w:val="24"/>
            <w:lang w:eastAsia="es-MX"/>
          </w:rPr>
          <w:t>AQUÍ</w:t>
        </w:r>
      </w:hyperlink>
      <w:r w:rsidR="008015A8" w:rsidRPr="008015A8">
        <w:rPr>
          <w:rFonts w:ascii="Aptos" w:eastAsia="Times New Roman" w:hAnsi="Aptos" w:cs="Times New Roman"/>
          <w:sz w:val="24"/>
          <w:szCs w:val="24"/>
          <w:lang w:eastAsia="es-MX"/>
        </w:rPr>
        <w:t xml:space="preserve">, </w:t>
      </w:r>
      <w:r w:rsidR="00562DA8">
        <w:rPr>
          <w:rFonts w:ascii="Aptos" w:eastAsia="Times New Roman" w:hAnsi="Aptos" w:cs="Times New Roman"/>
          <w:sz w:val="24"/>
          <w:szCs w:val="24"/>
          <w:lang w:eastAsia="es-MX"/>
        </w:rPr>
        <w:t xml:space="preserve">así como en la </w:t>
      </w:r>
      <w:r w:rsidR="008015A8" w:rsidRPr="008015A8">
        <w:rPr>
          <w:rFonts w:ascii="Aptos" w:eastAsia="Times New Roman" w:hAnsi="Aptos" w:cs="Times New Roman"/>
          <w:sz w:val="24"/>
          <w:szCs w:val="24"/>
          <w:lang w:eastAsia="es-MX"/>
        </w:rPr>
        <w:t xml:space="preserve">Preventa Banamex, </w:t>
      </w:r>
      <w:r w:rsidR="00562DA8">
        <w:rPr>
          <w:rFonts w:ascii="Aptos" w:eastAsia="Times New Roman" w:hAnsi="Aptos" w:cs="Times New Roman"/>
          <w:sz w:val="24"/>
          <w:szCs w:val="24"/>
          <w:lang w:eastAsia="es-MX"/>
        </w:rPr>
        <w:t xml:space="preserve">que se liberará </w:t>
      </w:r>
      <w:r w:rsidR="008015A8" w:rsidRPr="008015A8">
        <w:rPr>
          <w:rFonts w:ascii="Aptos" w:eastAsia="Times New Roman" w:hAnsi="Aptos" w:cs="Times New Roman"/>
          <w:sz w:val="24"/>
          <w:szCs w:val="24"/>
          <w:lang w:eastAsia="es-MX"/>
        </w:rPr>
        <w:t>el 2 de diciembre.</w:t>
      </w:r>
      <w:r w:rsidRPr="00804EC7">
        <w:rPr>
          <w:rFonts w:ascii="Aptos" w:eastAsia="Times New Roman" w:hAnsi="Aptos" w:cs="Times New Roman"/>
          <w:sz w:val="24"/>
          <w:szCs w:val="24"/>
          <w:lang w:val="es-MX" w:eastAsia="es-MX"/>
        </w:rPr>
        <w:t xml:space="preserve"> </w:t>
      </w:r>
      <w:r w:rsidR="000257F6">
        <w:rPr>
          <w:rFonts w:ascii="Aptos" w:eastAsia="Times New Roman" w:hAnsi="Aptos" w:cs="Times New Roman"/>
          <w:sz w:val="24"/>
          <w:szCs w:val="24"/>
          <w:lang w:val="es-MX" w:eastAsia="es-MX"/>
        </w:rPr>
        <w:t xml:space="preserve">La venta general iniciará </w:t>
      </w:r>
      <w:r w:rsidR="005371A9">
        <w:rPr>
          <w:rFonts w:ascii="Aptos" w:eastAsia="Times New Roman" w:hAnsi="Aptos" w:cs="Times New Roman"/>
          <w:sz w:val="24"/>
          <w:szCs w:val="24"/>
          <w:lang w:val="es-MX" w:eastAsia="es-MX"/>
        </w:rPr>
        <w:t>el 3 de diciembre a través de Ticketmaster o en las taquillas de los inmuebles.</w:t>
      </w:r>
    </w:p>
    <w:p w14:paraId="7C2F4700" w14:textId="226790E3"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Tras su exitosa </w:t>
      </w:r>
      <w:r w:rsidRPr="00804EC7">
        <w:rPr>
          <w:rFonts w:ascii="Aptos" w:eastAsia="Times New Roman" w:hAnsi="Aptos" w:cs="Times New Roman"/>
          <w:i/>
          <w:iCs/>
          <w:sz w:val="24"/>
          <w:szCs w:val="24"/>
          <w:lang w:val="es-MX" w:eastAsia="es-MX"/>
        </w:rPr>
        <w:t>Blue Electric Light Tour 2025</w:t>
      </w:r>
      <w:r w:rsidRPr="00804EC7">
        <w:rPr>
          <w:rFonts w:ascii="Aptos" w:eastAsia="Times New Roman" w:hAnsi="Aptos" w:cs="Times New Roman"/>
          <w:sz w:val="24"/>
          <w:szCs w:val="24"/>
          <w:lang w:val="es-MX" w:eastAsia="es-MX"/>
        </w:rPr>
        <w:t xml:space="preserve">, que agotó entradas en Europa, Sudamérica, Australia y una residencia en Las Vegas, Kravitz continúa lo que </w:t>
      </w:r>
      <w:r w:rsidRPr="00804EC7">
        <w:rPr>
          <w:rFonts w:ascii="Aptos" w:eastAsia="Times New Roman" w:hAnsi="Aptos" w:cs="Times New Roman"/>
          <w:i/>
          <w:iCs/>
          <w:sz w:val="24"/>
          <w:szCs w:val="24"/>
          <w:lang w:val="es-MX" w:eastAsia="es-MX"/>
        </w:rPr>
        <w:t>Billboard</w:t>
      </w:r>
      <w:r w:rsidRPr="00804EC7">
        <w:rPr>
          <w:rFonts w:ascii="Aptos" w:eastAsia="Times New Roman" w:hAnsi="Aptos" w:cs="Times New Roman"/>
          <w:sz w:val="24"/>
          <w:szCs w:val="24"/>
          <w:lang w:val="es-MX" w:eastAsia="es-MX"/>
        </w:rPr>
        <w:t xml:space="preserve"> ha </w:t>
      </w:r>
      <w:r w:rsidR="00D87A19">
        <w:rPr>
          <w:rFonts w:ascii="Aptos" w:eastAsia="Times New Roman" w:hAnsi="Aptos" w:cs="Times New Roman"/>
          <w:sz w:val="24"/>
          <w:szCs w:val="24"/>
          <w:lang w:val="es-MX" w:eastAsia="es-MX"/>
        </w:rPr>
        <w:t>nombrado</w:t>
      </w:r>
      <w:r w:rsidR="0030092C">
        <w:rPr>
          <w:rFonts w:ascii="Aptos" w:eastAsia="Times New Roman" w:hAnsi="Aptos" w:cs="Times New Roman"/>
          <w:sz w:val="24"/>
          <w:szCs w:val="24"/>
          <w:lang w:val="es-MX" w:eastAsia="es-MX"/>
        </w:rPr>
        <w:t xml:space="preserve"> como</w:t>
      </w:r>
      <w:r w:rsidRPr="00804EC7">
        <w:rPr>
          <w:rFonts w:ascii="Aptos" w:eastAsia="Times New Roman" w:hAnsi="Aptos" w:cs="Times New Roman"/>
          <w:sz w:val="24"/>
          <w:szCs w:val="24"/>
          <w:lang w:val="es-MX" w:eastAsia="es-MX"/>
        </w:rPr>
        <w:t xml:space="preserve"> “</w:t>
      </w:r>
      <w:r w:rsidRPr="00804EC7">
        <w:rPr>
          <w:rFonts w:ascii="Aptos" w:eastAsia="Times New Roman" w:hAnsi="Aptos" w:cs="Times New Roman"/>
          <w:i/>
          <w:iCs/>
          <w:sz w:val="24"/>
          <w:szCs w:val="24"/>
          <w:lang w:val="es-MX" w:eastAsia="es-MX"/>
        </w:rPr>
        <w:t>Lennaissance</w:t>
      </w:r>
      <w:r w:rsidRPr="00804EC7">
        <w:rPr>
          <w:rFonts w:ascii="Aptos" w:eastAsia="Times New Roman" w:hAnsi="Aptos" w:cs="Times New Roman"/>
          <w:sz w:val="24"/>
          <w:szCs w:val="24"/>
          <w:lang w:val="es-MX" w:eastAsia="es-MX"/>
        </w:rPr>
        <w:t xml:space="preserve">”: un período de éxito mundial y resurgimiento creativo. Kravitz lanzó su aclamado 12º álbum de estudio, </w:t>
      </w:r>
      <w:r w:rsidRPr="00804EC7">
        <w:rPr>
          <w:rFonts w:ascii="Aptos" w:eastAsia="Times New Roman" w:hAnsi="Aptos" w:cs="Times New Roman"/>
          <w:i/>
          <w:iCs/>
          <w:sz w:val="24"/>
          <w:szCs w:val="24"/>
          <w:lang w:val="es-MX" w:eastAsia="es-MX"/>
        </w:rPr>
        <w:t>Blue Electric Light</w:t>
      </w:r>
      <w:r w:rsidRPr="00804EC7">
        <w:rPr>
          <w:rFonts w:ascii="Aptos" w:eastAsia="Times New Roman" w:hAnsi="Aptos" w:cs="Times New Roman"/>
          <w:sz w:val="24"/>
          <w:szCs w:val="24"/>
          <w:lang w:val="es-MX" w:eastAsia="es-MX"/>
        </w:rPr>
        <w:t xml:space="preserve">, en mayo de 2025. </w:t>
      </w:r>
      <w:r w:rsidRPr="00804EC7">
        <w:rPr>
          <w:rFonts w:ascii="Aptos" w:eastAsia="Times New Roman" w:hAnsi="Aptos" w:cs="Times New Roman"/>
          <w:i/>
          <w:iCs/>
          <w:sz w:val="24"/>
          <w:szCs w:val="24"/>
          <w:lang w:val="es-MX" w:eastAsia="es-MX"/>
        </w:rPr>
        <w:t>Associated Press</w:t>
      </w:r>
      <w:r w:rsidRPr="00804EC7">
        <w:rPr>
          <w:rFonts w:ascii="Aptos" w:eastAsia="Times New Roman" w:hAnsi="Aptos" w:cs="Times New Roman"/>
          <w:sz w:val="24"/>
          <w:szCs w:val="24"/>
          <w:lang w:val="es-MX" w:eastAsia="es-MX"/>
        </w:rPr>
        <w:t xml:space="preserve"> lo calificó como “glorioso… lo mejor del rockero en años”, mientras que </w:t>
      </w:r>
      <w:r w:rsidRPr="00804EC7">
        <w:rPr>
          <w:rFonts w:ascii="Aptos" w:eastAsia="Times New Roman" w:hAnsi="Aptos" w:cs="Times New Roman"/>
          <w:i/>
          <w:iCs/>
          <w:sz w:val="24"/>
          <w:szCs w:val="24"/>
          <w:lang w:val="es-MX" w:eastAsia="es-MX"/>
        </w:rPr>
        <w:t>NPR</w:t>
      </w:r>
      <w:r w:rsidRPr="00804EC7">
        <w:rPr>
          <w:rFonts w:ascii="Aptos" w:eastAsia="Times New Roman" w:hAnsi="Aptos" w:cs="Times New Roman"/>
          <w:sz w:val="24"/>
          <w:szCs w:val="24"/>
          <w:lang w:val="es-MX" w:eastAsia="es-MX"/>
        </w:rPr>
        <w:t xml:space="preserve"> lo elogió como “un caleidoscopio de rock elevado, funk psicodélico, soul suave y más”.</w:t>
      </w:r>
    </w:p>
    <w:p w14:paraId="3CC3CEE0" w14:textId="33615C95" w:rsid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lastRenderedPageBreak/>
        <w:t xml:space="preserve">En 2025, Kravitz fue </w:t>
      </w:r>
      <w:r w:rsidR="00D50B6D">
        <w:rPr>
          <w:rFonts w:ascii="Aptos" w:eastAsia="Times New Roman" w:hAnsi="Aptos" w:cs="Times New Roman"/>
          <w:sz w:val="24"/>
          <w:szCs w:val="24"/>
          <w:lang w:val="es-MX" w:eastAsia="es-MX"/>
        </w:rPr>
        <w:t>distinguido con distintos galardones:</w:t>
      </w:r>
      <w:r w:rsidRPr="00804EC7">
        <w:rPr>
          <w:rFonts w:ascii="Aptos" w:eastAsia="Times New Roman" w:hAnsi="Aptos" w:cs="Times New Roman"/>
          <w:sz w:val="24"/>
          <w:szCs w:val="24"/>
          <w:lang w:val="es-MX" w:eastAsia="es-MX"/>
        </w:rPr>
        <w:t xml:space="preserve"> una estrella en el Paseo de la Fama de Hollywood, el “Music Icon Award” en los People’s Choice Awards 2024, el “Best Rock Award” en los Video Music Awards 2024 y el premio “Fashion Icon Award” del CFDA.</w:t>
      </w:r>
    </w:p>
    <w:p w14:paraId="14C41290" w14:textId="716CE82A" w:rsidR="00804EC7" w:rsidRPr="00804EC7" w:rsidRDefault="00A737E0" w:rsidP="00884450">
      <w:pPr>
        <w:spacing w:before="100" w:beforeAutospacing="1" w:after="100" w:afterAutospacing="1" w:line="240" w:lineRule="auto"/>
        <w:rPr>
          <w:rFonts w:ascii="Aptos" w:eastAsia="Times New Roman" w:hAnsi="Aptos" w:cs="Times New Roman"/>
          <w:sz w:val="24"/>
          <w:szCs w:val="24"/>
          <w:lang w:val="es-MX" w:eastAsia="es-MX"/>
        </w:rPr>
      </w:pPr>
      <w:r>
        <w:rPr>
          <w:rFonts w:ascii="Aptos" w:eastAsia="Times New Roman" w:hAnsi="Aptos" w:cs="Times New Roman"/>
          <w:sz w:val="24"/>
          <w:szCs w:val="24"/>
          <w:lang w:val="es-MX" w:eastAsia="es-MX"/>
        </w:rPr>
        <w:t>Los boletos para</w:t>
      </w:r>
      <w:r w:rsidR="00AA7B92">
        <w:rPr>
          <w:rFonts w:ascii="Aptos" w:eastAsia="Times New Roman" w:hAnsi="Aptos" w:cs="Times New Roman"/>
          <w:sz w:val="24"/>
          <w:szCs w:val="24"/>
          <w:lang w:val="es-MX" w:eastAsia="es-MX"/>
        </w:rPr>
        <w:t xml:space="preserve"> todas las fechas de</w:t>
      </w:r>
      <w:r>
        <w:rPr>
          <w:rFonts w:ascii="Aptos" w:eastAsia="Times New Roman" w:hAnsi="Aptos" w:cs="Times New Roman"/>
          <w:sz w:val="24"/>
          <w:szCs w:val="24"/>
          <w:lang w:val="es-MX" w:eastAsia="es-MX"/>
        </w:rPr>
        <w:t xml:space="preserve"> </w:t>
      </w:r>
      <w:r w:rsidR="008B191D" w:rsidRPr="00804EC7">
        <w:rPr>
          <w:rFonts w:ascii="Aptos" w:eastAsia="Times New Roman" w:hAnsi="Aptos" w:cs="Times New Roman"/>
          <w:i/>
          <w:iCs/>
          <w:sz w:val="24"/>
          <w:szCs w:val="24"/>
          <w:lang w:val="es-MX" w:eastAsia="es-MX"/>
        </w:rPr>
        <w:t>Lenny Kravitz Live 2026</w:t>
      </w:r>
      <w:r w:rsidR="008B191D">
        <w:rPr>
          <w:rFonts w:ascii="Aptos" w:eastAsia="Times New Roman" w:hAnsi="Aptos" w:cs="Times New Roman"/>
          <w:i/>
          <w:iCs/>
          <w:sz w:val="24"/>
          <w:szCs w:val="24"/>
          <w:lang w:val="es-MX" w:eastAsia="es-MX"/>
        </w:rPr>
        <w:t xml:space="preserve"> </w:t>
      </w:r>
      <w:r w:rsidR="00AA7B92" w:rsidRPr="00AA7B92">
        <w:rPr>
          <w:rFonts w:ascii="Aptos" w:eastAsia="Times New Roman" w:hAnsi="Aptos" w:cs="Times New Roman"/>
          <w:sz w:val="24"/>
          <w:szCs w:val="24"/>
          <w:lang w:val="es-MX" w:eastAsia="es-MX"/>
        </w:rPr>
        <w:t xml:space="preserve">estarán disponibles </w:t>
      </w:r>
      <w:hyperlink r:id="rId8" w:history="1">
        <w:r w:rsidR="00AA7B92" w:rsidRPr="00AA7B92">
          <w:rPr>
            <w:rStyle w:val="Hipervnculo"/>
            <w:rFonts w:ascii="Aptos" w:eastAsia="Times New Roman" w:hAnsi="Aptos" w:cs="Times New Roman"/>
            <w:sz w:val="24"/>
            <w:szCs w:val="24"/>
            <w:lang w:val="es-MX" w:eastAsia="es-MX"/>
          </w:rPr>
          <w:t>aquí</w:t>
        </w:r>
      </w:hyperlink>
      <w:r w:rsidR="00AA7B92" w:rsidRPr="00AA7B92">
        <w:rPr>
          <w:rFonts w:ascii="Aptos" w:eastAsia="Times New Roman" w:hAnsi="Aptos" w:cs="Times New Roman"/>
          <w:sz w:val="24"/>
          <w:szCs w:val="24"/>
          <w:lang w:val="es-MX" w:eastAsia="es-MX"/>
        </w:rPr>
        <w:t>.</w:t>
      </w:r>
      <w:r w:rsidR="00AA7B92">
        <w:rPr>
          <w:rFonts w:ascii="Aptos" w:eastAsia="Times New Roman" w:hAnsi="Aptos" w:cs="Times New Roman"/>
          <w:i/>
          <w:iCs/>
          <w:sz w:val="24"/>
          <w:szCs w:val="24"/>
          <w:lang w:val="es-MX" w:eastAsia="es-MX"/>
        </w:rPr>
        <w:t xml:space="preserve"> </w:t>
      </w:r>
    </w:p>
    <w:p w14:paraId="4108E7E4" w14:textId="77777777" w:rsidR="00804EC7" w:rsidRPr="00804EC7" w:rsidRDefault="00804EC7" w:rsidP="00A62800">
      <w:pPr>
        <w:spacing w:before="100" w:beforeAutospacing="1" w:after="100" w:afterAutospacing="1" w:line="240" w:lineRule="auto"/>
        <w:jc w:val="center"/>
        <w:outlineLvl w:val="2"/>
        <w:rPr>
          <w:rFonts w:ascii="Aptos" w:eastAsia="Times New Roman" w:hAnsi="Aptos" w:cs="Times New Roman"/>
          <w:b/>
          <w:bCs/>
          <w:i/>
          <w:iCs/>
          <w:sz w:val="24"/>
          <w:szCs w:val="24"/>
          <w:lang w:val="es-MX" w:eastAsia="es-MX"/>
        </w:rPr>
      </w:pPr>
      <w:r w:rsidRPr="00804EC7">
        <w:rPr>
          <w:rFonts w:ascii="Aptos" w:eastAsia="Times New Roman" w:hAnsi="Aptos" w:cs="Times New Roman"/>
          <w:b/>
          <w:bCs/>
          <w:i/>
          <w:iCs/>
          <w:sz w:val="24"/>
          <w:szCs w:val="24"/>
          <w:lang w:val="es-MX" w:eastAsia="es-MX"/>
        </w:rPr>
        <w:t>SOBRE LENNY KRAVITZ</w:t>
      </w:r>
    </w:p>
    <w:p w14:paraId="0DB4FDE8" w14:textId="7A98CDCF"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Considerado uno de los músicos de rock más importantes de nuestro tiempo, Lenny Kravitz ha trascendido </w:t>
      </w:r>
      <w:r w:rsidR="007020E2">
        <w:rPr>
          <w:rFonts w:ascii="Aptos" w:eastAsia="Times New Roman" w:hAnsi="Aptos" w:cs="Times New Roman"/>
          <w:sz w:val="24"/>
          <w:szCs w:val="24"/>
          <w:lang w:val="es-MX" w:eastAsia="es-MX"/>
        </w:rPr>
        <w:t xml:space="preserve">el </w:t>
      </w:r>
      <w:r w:rsidRPr="00804EC7">
        <w:rPr>
          <w:rFonts w:ascii="Aptos" w:eastAsia="Times New Roman" w:hAnsi="Aptos" w:cs="Times New Roman"/>
          <w:sz w:val="24"/>
          <w:szCs w:val="24"/>
          <w:lang w:val="es-MX" w:eastAsia="es-MX"/>
        </w:rPr>
        <w:t xml:space="preserve">género, estilo, raza y clase a lo largo de más de tres décadas de </w:t>
      </w:r>
      <w:r w:rsidR="008E34D2">
        <w:rPr>
          <w:rFonts w:ascii="Aptos" w:eastAsia="Times New Roman" w:hAnsi="Aptos" w:cs="Times New Roman"/>
          <w:sz w:val="24"/>
          <w:szCs w:val="24"/>
          <w:lang w:val="es-MX" w:eastAsia="es-MX"/>
        </w:rPr>
        <w:t xml:space="preserve">trayectoria </w:t>
      </w:r>
      <w:r w:rsidRPr="00804EC7">
        <w:rPr>
          <w:rFonts w:ascii="Aptos" w:eastAsia="Times New Roman" w:hAnsi="Aptos" w:cs="Times New Roman"/>
          <w:sz w:val="24"/>
          <w:szCs w:val="24"/>
          <w:lang w:val="es-MX" w:eastAsia="es-MX"/>
        </w:rPr>
        <w:t>musical. Inspirado en las influencias soul, rock y funk de los años sesenta y setenta, el escritor, productor y multinstrumentista</w:t>
      </w:r>
      <w:r w:rsidR="70AF0437" w:rsidRPr="7A67ED6F">
        <w:rPr>
          <w:rFonts w:ascii="Aptos" w:eastAsia="Times New Roman" w:hAnsi="Aptos" w:cs="Times New Roman"/>
          <w:sz w:val="24"/>
          <w:szCs w:val="24"/>
          <w:lang w:val="es-MX" w:eastAsia="es-MX"/>
        </w:rPr>
        <w:t>,</w:t>
      </w:r>
      <w:r w:rsidRPr="00804EC7">
        <w:rPr>
          <w:rFonts w:ascii="Aptos" w:eastAsia="Times New Roman" w:hAnsi="Aptos" w:cs="Times New Roman"/>
          <w:sz w:val="24"/>
          <w:szCs w:val="24"/>
          <w:lang w:val="es-MX" w:eastAsia="es-MX"/>
        </w:rPr>
        <w:t xml:space="preserve"> ha ganado cuatro premios GRAMMY®.</w:t>
      </w:r>
    </w:p>
    <w:p w14:paraId="737D6C38" w14:textId="0DD45C35"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Lenny lanzó su aclamado álbum de estudio, </w:t>
      </w:r>
      <w:r w:rsidRPr="00804EC7">
        <w:rPr>
          <w:rFonts w:ascii="Aptos" w:eastAsia="Times New Roman" w:hAnsi="Aptos" w:cs="Times New Roman"/>
          <w:i/>
          <w:iCs/>
          <w:sz w:val="24"/>
          <w:szCs w:val="24"/>
          <w:lang w:val="es-MX" w:eastAsia="es-MX"/>
        </w:rPr>
        <w:t>Blue Electric Light</w:t>
      </w:r>
      <w:r w:rsidRPr="00804EC7">
        <w:rPr>
          <w:rFonts w:ascii="Aptos" w:eastAsia="Times New Roman" w:hAnsi="Aptos" w:cs="Times New Roman"/>
          <w:sz w:val="24"/>
          <w:szCs w:val="24"/>
          <w:lang w:val="es-MX" w:eastAsia="es-MX"/>
        </w:rPr>
        <w:t xml:space="preserve">, el 24 de mayo de 2024. Continuando lo que </w:t>
      </w:r>
      <w:r w:rsidRPr="00804EC7">
        <w:rPr>
          <w:rFonts w:ascii="Aptos" w:eastAsia="Times New Roman" w:hAnsi="Aptos" w:cs="Times New Roman"/>
          <w:i/>
          <w:iCs/>
          <w:sz w:val="24"/>
          <w:szCs w:val="24"/>
          <w:lang w:val="es-MX" w:eastAsia="es-MX"/>
        </w:rPr>
        <w:t>Billboard</w:t>
      </w:r>
      <w:r w:rsidRPr="00804EC7">
        <w:rPr>
          <w:rFonts w:ascii="Aptos" w:eastAsia="Times New Roman" w:hAnsi="Aptos" w:cs="Times New Roman"/>
          <w:sz w:val="24"/>
          <w:szCs w:val="24"/>
          <w:lang w:val="es-MX" w:eastAsia="es-MX"/>
        </w:rPr>
        <w:t xml:space="preserve"> </w:t>
      </w:r>
      <w:r w:rsidR="00D87A19">
        <w:rPr>
          <w:rFonts w:ascii="Aptos" w:eastAsia="Times New Roman" w:hAnsi="Aptos" w:cs="Times New Roman"/>
          <w:sz w:val="24"/>
          <w:szCs w:val="24"/>
          <w:lang w:val="es-MX" w:eastAsia="es-MX"/>
        </w:rPr>
        <w:t xml:space="preserve">ha nombrado como </w:t>
      </w:r>
      <w:r w:rsidRPr="00804EC7">
        <w:rPr>
          <w:rFonts w:ascii="Aptos" w:eastAsia="Times New Roman" w:hAnsi="Aptos" w:cs="Times New Roman"/>
          <w:sz w:val="24"/>
          <w:szCs w:val="24"/>
          <w:lang w:val="es-MX" w:eastAsia="es-MX"/>
        </w:rPr>
        <w:t xml:space="preserve">“Lennaissance”, </w:t>
      </w:r>
      <w:r w:rsidR="008E34D2">
        <w:rPr>
          <w:rFonts w:ascii="Aptos" w:eastAsia="Times New Roman" w:hAnsi="Aptos" w:cs="Times New Roman"/>
          <w:sz w:val="24"/>
          <w:szCs w:val="24"/>
          <w:lang w:val="es-MX" w:eastAsia="es-MX"/>
        </w:rPr>
        <w:t xml:space="preserve">actualmente, </w:t>
      </w:r>
      <w:r w:rsidRPr="00804EC7">
        <w:rPr>
          <w:rFonts w:ascii="Aptos" w:eastAsia="Times New Roman" w:hAnsi="Aptos" w:cs="Times New Roman"/>
          <w:sz w:val="24"/>
          <w:szCs w:val="24"/>
          <w:lang w:val="es-MX" w:eastAsia="es-MX"/>
        </w:rPr>
        <w:t xml:space="preserve">Kravitz se encuentra en una gira mundial en </w:t>
      </w:r>
      <w:r w:rsidR="00A62800">
        <w:rPr>
          <w:rFonts w:ascii="Aptos" w:eastAsia="Times New Roman" w:hAnsi="Aptos" w:cs="Times New Roman"/>
          <w:sz w:val="24"/>
          <w:szCs w:val="24"/>
          <w:lang w:val="es-MX" w:eastAsia="es-MX"/>
        </w:rPr>
        <w:t xml:space="preserve">el marco </w:t>
      </w:r>
      <w:r w:rsidRPr="00804EC7">
        <w:rPr>
          <w:rFonts w:ascii="Aptos" w:eastAsia="Times New Roman" w:hAnsi="Aptos" w:cs="Times New Roman"/>
          <w:sz w:val="24"/>
          <w:szCs w:val="24"/>
          <w:lang w:val="es-MX" w:eastAsia="es-MX"/>
        </w:rPr>
        <w:t xml:space="preserve">de </w:t>
      </w:r>
      <w:r w:rsidRPr="00804EC7">
        <w:rPr>
          <w:rFonts w:ascii="Aptos" w:eastAsia="Times New Roman" w:hAnsi="Aptos" w:cs="Times New Roman"/>
          <w:i/>
          <w:iCs/>
          <w:sz w:val="24"/>
          <w:szCs w:val="24"/>
          <w:lang w:val="es-MX" w:eastAsia="es-MX"/>
        </w:rPr>
        <w:t>Blue Electric Light</w:t>
      </w:r>
      <w:r w:rsidRPr="00804EC7">
        <w:rPr>
          <w:rFonts w:ascii="Aptos" w:eastAsia="Times New Roman" w:hAnsi="Aptos" w:cs="Times New Roman"/>
          <w:sz w:val="24"/>
          <w:szCs w:val="24"/>
          <w:lang w:val="es-MX" w:eastAsia="es-MX"/>
        </w:rPr>
        <w:t xml:space="preserve">, </w:t>
      </w:r>
      <w:r w:rsidR="00A62800">
        <w:rPr>
          <w:rFonts w:ascii="Aptos" w:eastAsia="Times New Roman" w:hAnsi="Aptos" w:cs="Times New Roman"/>
          <w:sz w:val="24"/>
          <w:szCs w:val="24"/>
          <w:lang w:val="es-MX" w:eastAsia="es-MX"/>
        </w:rPr>
        <w:t xml:space="preserve">agotando </w:t>
      </w:r>
      <w:r w:rsidRPr="00804EC7">
        <w:rPr>
          <w:rFonts w:ascii="Aptos" w:eastAsia="Times New Roman" w:hAnsi="Aptos" w:cs="Times New Roman"/>
          <w:sz w:val="24"/>
          <w:szCs w:val="24"/>
          <w:lang w:val="es-MX" w:eastAsia="es-MX"/>
        </w:rPr>
        <w:t>entradas en Europa, Sudamérica, Australia y una residencia en Las Vegas.</w:t>
      </w:r>
    </w:p>
    <w:p w14:paraId="2DAD905D" w14:textId="29A74AF9"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Recientemente, Kravitz fue </w:t>
      </w:r>
      <w:r w:rsidR="00A62800">
        <w:rPr>
          <w:rFonts w:ascii="Aptos" w:eastAsia="Times New Roman" w:hAnsi="Aptos" w:cs="Times New Roman"/>
          <w:sz w:val="24"/>
          <w:szCs w:val="24"/>
          <w:lang w:val="es-MX" w:eastAsia="es-MX"/>
        </w:rPr>
        <w:t xml:space="preserve">reconocido </w:t>
      </w:r>
      <w:r w:rsidRPr="00804EC7">
        <w:rPr>
          <w:rFonts w:ascii="Aptos" w:eastAsia="Times New Roman" w:hAnsi="Aptos" w:cs="Times New Roman"/>
          <w:sz w:val="24"/>
          <w:szCs w:val="24"/>
          <w:lang w:val="es-MX" w:eastAsia="es-MX"/>
        </w:rPr>
        <w:t xml:space="preserve">con una estrella en el Paseo de la Fama de Hollywood, el “Music Icon Award” en los People’s Choice Awards 2024 y el “Best Rock Award” en los MTV Video Music Awards 2024. Además, fue reconocido por el CFDA con el premio “Fashion Icon Award” por su papel no </w:t>
      </w:r>
      <w:r w:rsidRPr="686BFA10">
        <w:rPr>
          <w:rFonts w:ascii="Aptos" w:eastAsia="Times New Roman" w:hAnsi="Aptos" w:cs="Times New Roman"/>
          <w:sz w:val="24"/>
          <w:szCs w:val="24"/>
          <w:lang w:val="es-MX" w:eastAsia="es-MX"/>
        </w:rPr>
        <w:t>s</w:t>
      </w:r>
      <w:r w:rsidR="3A200141" w:rsidRPr="686BFA10">
        <w:rPr>
          <w:rFonts w:ascii="Aptos" w:eastAsia="Times New Roman" w:hAnsi="Aptos" w:cs="Times New Roman"/>
          <w:sz w:val="24"/>
          <w:szCs w:val="24"/>
          <w:lang w:val="es-MX" w:eastAsia="es-MX"/>
        </w:rPr>
        <w:t>ó</w:t>
      </w:r>
      <w:r w:rsidRPr="686BFA10">
        <w:rPr>
          <w:rFonts w:ascii="Aptos" w:eastAsia="Times New Roman" w:hAnsi="Aptos" w:cs="Times New Roman"/>
          <w:sz w:val="24"/>
          <w:szCs w:val="24"/>
          <w:lang w:val="es-MX" w:eastAsia="es-MX"/>
        </w:rPr>
        <w:t>lo</w:t>
      </w:r>
      <w:r w:rsidRPr="00804EC7">
        <w:rPr>
          <w:rFonts w:ascii="Aptos" w:eastAsia="Times New Roman" w:hAnsi="Aptos" w:cs="Times New Roman"/>
          <w:sz w:val="24"/>
          <w:szCs w:val="24"/>
          <w:lang w:val="es-MX" w:eastAsia="es-MX"/>
        </w:rPr>
        <w:t xml:space="preserve"> como uno de los músicos más prestigiosos del rock, sino también como una gran influencia en la moda.</w:t>
      </w:r>
    </w:p>
    <w:p w14:paraId="7688088A" w14:textId="4073D252"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En 2023, Kravitz estrenó el himno “Road To Freedom”, una canción que </w:t>
      </w:r>
      <w:r w:rsidR="00A62800" w:rsidRPr="00804EC7">
        <w:rPr>
          <w:rFonts w:ascii="Aptos" w:eastAsia="Times New Roman" w:hAnsi="Aptos" w:cs="Times New Roman"/>
          <w:sz w:val="24"/>
          <w:szCs w:val="24"/>
          <w:lang w:val="es-MX" w:eastAsia="es-MX"/>
        </w:rPr>
        <w:t>escribi</w:t>
      </w:r>
      <w:r w:rsidR="001D4704">
        <w:rPr>
          <w:rFonts w:ascii="Aptos" w:eastAsia="Times New Roman" w:hAnsi="Aptos" w:cs="Times New Roman"/>
          <w:sz w:val="24"/>
          <w:szCs w:val="24"/>
          <w:lang w:val="es-MX" w:eastAsia="es-MX"/>
        </w:rPr>
        <w:t>ó,</w:t>
      </w:r>
      <w:r w:rsidR="00A62800">
        <w:rPr>
          <w:rFonts w:ascii="Aptos" w:eastAsia="Times New Roman" w:hAnsi="Aptos" w:cs="Times New Roman"/>
          <w:sz w:val="24"/>
          <w:szCs w:val="24"/>
          <w:lang w:val="es-MX" w:eastAsia="es-MX"/>
        </w:rPr>
        <w:t xml:space="preserve"> </w:t>
      </w:r>
      <w:r w:rsidRPr="00804EC7">
        <w:rPr>
          <w:rFonts w:ascii="Aptos" w:eastAsia="Times New Roman" w:hAnsi="Aptos" w:cs="Times New Roman"/>
          <w:sz w:val="24"/>
          <w:szCs w:val="24"/>
          <w:lang w:val="es-MX" w:eastAsia="es-MX"/>
        </w:rPr>
        <w:t>interpretó y produjo específicamente para la película de Netflix</w:t>
      </w:r>
      <w:r w:rsidR="3FB02456" w:rsidRPr="1DCA0D31">
        <w:rPr>
          <w:rFonts w:ascii="Aptos" w:eastAsia="Times New Roman" w:hAnsi="Aptos" w:cs="Times New Roman"/>
          <w:sz w:val="24"/>
          <w:szCs w:val="24"/>
          <w:lang w:val="es-MX" w:eastAsia="es-MX"/>
        </w:rPr>
        <w:t>:</w:t>
      </w:r>
      <w:r w:rsidRPr="00804EC7">
        <w:rPr>
          <w:rFonts w:ascii="Aptos" w:eastAsia="Times New Roman" w:hAnsi="Aptos" w:cs="Times New Roman"/>
          <w:sz w:val="24"/>
          <w:szCs w:val="24"/>
          <w:lang w:val="es-MX" w:eastAsia="es-MX"/>
        </w:rPr>
        <w:t xml:space="preserve"> </w:t>
      </w:r>
      <w:r w:rsidRPr="00804EC7">
        <w:rPr>
          <w:rFonts w:ascii="Aptos" w:eastAsia="Times New Roman" w:hAnsi="Aptos" w:cs="Times New Roman"/>
          <w:i/>
          <w:iCs/>
          <w:sz w:val="24"/>
          <w:szCs w:val="24"/>
          <w:lang w:val="es-MX" w:eastAsia="es-MX"/>
        </w:rPr>
        <w:t>Rustin</w:t>
      </w:r>
      <w:r w:rsidRPr="00804EC7">
        <w:rPr>
          <w:rFonts w:ascii="Aptos" w:eastAsia="Times New Roman" w:hAnsi="Aptos" w:cs="Times New Roman"/>
          <w:sz w:val="24"/>
          <w:szCs w:val="24"/>
          <w:lang w:val="es-MX" w:eastAsia="es-MX"/>
        </w:rPr>
        <w:t xml:space="preserve">. El tema, que se puede escuchar </w:t>
      </w:r>
      <w:r w:rsidR="4B701EC5" w:rsidRPr="6354AADD">
        <w:rPr>
          <w:rFonts w:ascii="Aptos" w:eastAsia="Times New Roman" w:hAnsi="Aptos" w:cs="Times New Roman"/>
          <w:sz w:val="24"/>
          <w:szCs w:val="24"/>
          <w:lang w:val="es-MX" w:eastAsia="es-MX"/>
        </w:rPr>
        <w:t>en</w:t>
      </w:r>
      <w:r w:rsidRPr="41334894">
        <w:rPr>
          <w:rFonts w:ascii="Aptos" w:eastAsia="Times New Roman" w:hAnsi="Aptos" w:cs="Times New Roman"/>
          <w:sz w:val="24"/>
          <w:szCs w:val="24"/>
          <w:lang w:val="es-MX" w:eastAsia="es-MX"/>
        </w:rPr>
        <w:t xml:space="preserve"> </w:t>
      </w:r>
      <w:r w:rsidRPr="00804EC7">
        <w:rPr>
          <w:rFonts w:ascii="Aptos" w:eastAsia="Times New Roman" w:hAnsi="Aptos" w:cs="Times New Roman"/>
          <w:sz w:val="24"/>
          <w:szCs w:val="24"/>
          <w:lang w:val="es-MX" w:eastAsia="es-MX"/>
        </w:rPr>
        <w:t xml:space="preserve">https://netflixmusic.ffm.to/roadtofreedom, suena en los créditos finales del filme. Con el lanzamiento de la canción, Kravitz obtuvo una nominación al Globo de Oro como “Mejor Canción Original - Película”, una nominación al </w:t>
      </w:r>
      <w:r w:rsidRPr="00804EC7">
        <w:rPr>
          <w:rFonts w:ascii="Aptos" w:eastAsia="Times New Roman" w:hAnsi="Aptos" w:cs="Times New Roman"/>
          <w:i/>
          <w:iCs/>
          <w:sz w:val="24"/>
          <w:szCs w:val="24"/>
          <w:lang w:val="es-MX" w:eastAsia="es-MX"/>
        </w:rPr>
        <w:t>Critics Choice Award</w:t>
      </w:r>
      <w:r w:rsidRPr="00804EC7">
        <w:rPr>
          <w:rFonts w:ascii="Aptos" w:eastAsia="Times New Roman" w:hAnsi="Aptos" w:cs="Times New Roman"/>
          <w:sz w:val="24"/>
          <w:szCs w:val="24"/>
          <w:lang w:val="es-MX" w:eastAsia="es-MX"/>
        </w:rPr>
        <w:t xml:space="preserve"> como “Mejor Canción” y una nominación al </w:t>
      </w:r>
      <w:r w:rsidRPr="00804EC7">
        <w:rPr>
          <w:rFonts w:ascii="Aptos" w:eastAsia="Times New Roman" w:hAnsi="Aptos" w:cs="Times New Roman"/>
          <w:i/>
          <w:iCs/>
          <w:sz w:val="24"/>
          <w:szCs w:val="24"/>
          <w:lang w:val="es-MX" w:eastAsia="es-MX"/>
        </w:rPr>
        <w:t>Guild of Music Supervisors Award</w:t>
      </w:r>
      <w:r w:rsidRPr="00804EC7">
        <w:rPr>
          <w:rFonts w:ascii="Aptos" w:eastAsia="Times New Roman" w:hAnsi="Aptos" w:cs="Times New Roman"/>
          <w:sz w:val="24"/>
          <w:szCs w:val="24"/>
          <w:lang w:val="es-MX" w:eastAsia="es-MX"/>
        </w:rPr>
        <w:t xml:space="preserve"> como “Mejor Canción Escrita y/o Grabada para una Película</w:t>
      </w:r>
      <w:r w:rsidRPr="1779D30C">
        <w:rPr>
          <w:rFonts w:ascii="Aptos" w:eastAsia="Times New Roman" w:hAnsi="Aptos" w:cs="Times New Roman"/>
          <w:sz w:val="24"/>
          <w:szCs w:val="24"/>
          <w:lang w:val="es-MX" w:eastAsia="es-MX"/>
        </w:rPr>
        <w:t>”</w:t>
      </w:r>
      <w:r w:rsidR="7E5724B8" w:rsidRPr="1779D30C">
        <w:rPr>
          <w:rFonts w:ascii="Aptos" w:eastAsia="Times New Roman" w:hAnsi="Aptos" w:cs="Times New Roman"/>
          <w:sz w:val="24"/>
          <w:szCs w:val="24"/>
          <w:lang w:val="es-MX" w:eastAsia="es-MX"/>
        </w:rPr>
        <w:t>,</w:t>
      </w:r>
      <w:r w:rsidRPr="00804EC7">
        <w:rPr>
          <w:rFonts w:ascii="Aptos" w:eastAsia="Times New Roman" w:hAnsi="Aptos" w:cs="Times New Roman"/>
          <w:sz w:val="24"/>
          <w:szCs w:val="24"/>
          <w:lang w:val="es-MX" w:eastAsia="es-MX"/>
        </w:rPr>
        <w:t xml:space="preserve"> por este conmovedor himno.</w:t>
      </w:r>
    </w:p>
    <w:p w14:paraId="5BBC7E48" w14:textId="17C0065A"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Además de sus doce álbumes, que han vendido 50 millones de copias en todo el mundo, su firma creativa Kravitz Design Inc. cuenta con un impresionante portafolio de proyectos destacados, incluyendo hoteles, condominios, residencias privadas y marcas legendarias como Rolex, Leica y Dom Perignon. Su trabajo de diseño fue recientemente destacado en </w:t>
      </w:r>
      <w:r w:rsidRPr="00804EC7">
        <w:rPr>
          <w:rFonts w:ascii="Aptos" w:eastAsia="Times New Roman" w:hAnsi="Aptos" w:cs="Times New Roman"/>
          <w:i/>
          <w:iCs/>
          <w:sz w:val="24"/>
          <w:szCs w:val="24"/>
          <w:lang w:val="es-MX" w:eastAsia="es-MX"/>
        </w:rPr>
        <w:t>Architectural Digest</w:t>
      </w:r>
      <w:r w:rsidRPr="00804EC7">
        <w:rPr>
          <w:rFonts w:ascii="Aptos" w:eastAsia="Times New Roman" w:hAnsi="Aptos" w:cs="Times New Roman"/>
          <w:sz w:val="24"/>
          <w:szCs w:val="24"/>
          <w:lang w:val="es-MX" w:eastAsia="es-MX"/>
        </w:rPr>
        <w:t xml:space="preserve">, donde mostró su impresionante </w:t>
      </w:r>
      <w:r w:rsidR="00A62800">
        <w:rPr>
          <w:rFonts w:ascii="Aptos" w:eastAsia="Times New Roman" w:hAnsi="Aptos" w:cs="Times New Roman"/>
          <w:sz w:val="24"/>
          <w:szCs w:val="24"/>
          <w:lang w:val="es-MX" w:eastAsia="es-MX"/>
        </w:rPr>
        <w:t>e</w:t>
      </w:r>
      <w:r w:rsidRPr="00804EC7">
        <w:rPr>
          <w:rFonts w:ascii="Aptos" w:eastAsia="Times New Roman" w:hAnsi="Aptos" w:cs="Times New Roman"/>
          <w:sz w:val="24"/>
          <w:szCs w:val="24"/>
          <w:lang w:val="es-MX" w:eastAsia="es-MX"/>
        </w:rPr>
        <w:t xml:space="preserve"> histórica casa en París. En 2022, lanzó su propia marca de </w:t>
      </w:r>
      <w:r w:rsidRPr="00804EC7">
        <w:rPr>
          <w:rFonts w:ascii="Aptos" w:eastAsia="Times New Roman" w:hAnsi="Aptos" w:cs="Times New Roman"/>
          <w:sz w:val="24"/>
          <w:szCs w:val="24"/>
          <w:lang w:val="es-MX" w:eastAsia="es-MX"/>
        </w:rPr>
        <w:lastRenderedPageBreak/>
        <w:t xml:space="preserve">espirituosos ultrapremium, </w:t>
      </w:r>
      <w:r w:rsidRPr="00804EC7">
        <w:rPr>
          <w:rFonts w:ascii="Aptos" w:eastAsia="Times New Roman" w:hAnsi="Aptos" w:cs="Times New Roman"/>
          <w:i/>
          <w:iCs/>
          <w:sz w:val="24"/>
          <w:szCs w:val="24"/>
          <w:lang w:val="es-MX" w:eastAsia="es-MX"/>
        </w:rPr>
        <w:t>Nocheluna Sotol</w:t>
      </w:r>
      <w:r w:rsidRPr="00804EC7">
        <w:rPr>
          <w:rFonts w:ascii="Aptos" w:eastAsia="Times New Roman" w:hAnsi="Aptos" w:cs="Times New Roman"/>
          <w:sz w:val="24"/>
          <w:szCs w:val="24"/>
          <w:lang w:val="es-MX" w:eastAsia="es-MX"/>
        </w:rPr>
        <w:t xml:space="preserve">, un destilado </w:t>
      </w:r>
      <w:r w:rsidR="00A62800">
        <w:rPr>
          <w:rFonts w:ascii="Aptos" w:eastAsia="Times New Roman" w:hAnsi="Aptos" w:cs="Times New Roman"/>
          <w:sz w:val="24"/>
          <w:szCs w:val="24"/>
          <w:lang w:val="es-MX" w:eastAsia="es-MX"/>
        </w:rPr>
        <w:t xml:space="preserve">hecho en </w:t>
      </w:r>
      <w:r w:rsidRPr="00804EC7">
        <w:rPr>
          <w:rFonts w:ascii="Aptos" w:eastAsia="Times New Roman" w:hAnsi="Aptos" w:cs="Times New Roman"/>
          <w:sz w:val="24"/>
          <w:szCs w:val="24"/>
          <w:lang w:val="es-MX" w:eastAsia="es-MX"/>
        </w:rPr>
        <w:t>Chihuahua, México</w:t>
      </w:r>
      <w:r w:rsidR="50C65D61" w:rsidRPr="3460CC52">
        <w:rPr>
          <w:rFonts w:ascii="Aptos" w:eastAsia="Times New Roman" w:hAnsi="Aptos" w:cs="Times New Roman"/>
          <w:sz w:val="24"/>
          <w:szCs w:val="24"/>
          <w:lang w:val="es-MX" w:eastAsia="es-MX"/>
        </w:rPr>
        <w:t>,</w:t>
      </w:r>
      <w:r w:rsidRPr="00804EC7">
        <w:rPr>
          <w:rFonts w:ascii="Aptos" w:eastAsia="Times New Roman" w:hAnsi="Aptos" w:cs="Times New Roman"/>
          <w:sz w:val="24"/>
          <w:szCs w:val="24"/>
          <w:lang w:val="es-MX" w:eastAsia="es-MX"/>
        </w:rPr>
        <w:t xml:space="preserve"> derivado de la planta de sotol.</w:t>
      </w:r>
    </w:p>
    <w:p w14:paraId="69457C93" w14:textId="7CEDF33C"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Kravitz es autor de </w:t>
      </w:r>
      <w:r w:rsidRPr="00804EC7">
        <w:rPr>
          <w:rFonts w:ascii="Aptos" w:eastAsia="Times New Roman" w:hAnsi="Aptos" w:cs="Times New Roman"/>
          <w:i/>
          <w:iCs/>
          <w:sz w:val="24"/>
          <w:szCs w:val="24"/>
          <w:lang w:val="es-MX" w:eastAsia="es-MX"/>
        </w:rPr>
        <w:t>Flash</w:t>
      </w:r>
      <w:r w:rsidRPr="00804EC7">
        <w:rPr>
          <w:rFonts w:ascii="Aptos" w:eastAsia="Times New Roman" w:hAnsi="Aptos" w:cs="Times New Roman"/>
          <w:sz w:val="24"/>
          <w:szCs w:val="24"/>
          <w:lang w:val="es-MX" w:eastAsia="es-MX"/>
        </w:rPr>
        <w:t xml:space="preserve">, un libro que muestra </w:t>
      </w:r>
      <w:r w:rsidR="00A62800">
        <w:rPr>
          <w:rFonts w:ascii="Aptos" w:eastAsia="Times New Roman" w:hAnsi="Aptos" w:cs="Times New Roman"/>
          <w:sz w:val="24"/>
          <w:szCs w:val="24"/>
          <w:lang w:val="es-MX" w:eastAsia="es-MX"/>
        </w:rPr>
        <w:t xml:space="preserve">su visión fotográfica </w:t>
      </w:r>
      <w:r w:rsidRPr="00804EC7">
        <w:rPr>
          <w:rFonts w:ascii="Aptos" w:eastAsia="Times New Roman" w:hAnsi="Aptos" w:cs="Times New Roman"/>
          <w:sz w:val="24"/>
          <w:szCs w:val="24"/>
          <w:lang w:val="es-MX" w:eastAsia="es-MX"/>
        </w:rPr>
        <w:t xml:space="preserve">única </w:t>
      </w:r>
      <w:r w:rsidR="00A62800">
        <w:rPr>
          <w:rFonts w:ascii="Aptos" w:eastAsia="Times New Roman" w:hAnsi="Aptos" w:cs="Times New Roman"/>
          <w:sz w:val="24"/>
          <w:szCs w:val="24"/>
          <w:lang w:val="es-MX" w:eastAsia="es-MX"/>
        </w:rPr>
        <w:t>sobre el</w:t>
      </w:r>
      <w:r w:rsidRPr="00804EC7">
        <w:rPr>
          <w:rFonts w:ascii="Aptos" w:eastAsia="Times New Roman" w:hAnsi="Aptos" w:cs="Times New Roman"/>
          <w:sz w:val="24"/>
          <w:szCs w:val="24"/>
          <w:lang w:val="es-MX" w:eastAsia="es-MX"/>
        </w:rPr>
        <w:t xml:space="preserve"> rock. Su reciente autobiografía, </w:t>
      </w:r>
      <w:r w:rsidRPr="00804EC7">
        <w:rPr>
          <w:rFonts w:ascii="Aptos" w:eastAsia="Times New Roman" w:hAnsi="Aptos" w:cs="Times New Roman"/>
          <w:i/>
          <w:iCs/>
          <w:sz w:val="24"/>
          <w:szCs w:val="24"/>
          <w:lang w:val="es-MX" w:eastAsia="es-MX"/>
        </w:rPr>
        <w:t>Let Love Rule</w:t>
      </w:r>
      <w:r w:rsidRPr="00804EC7">
        <w:rPr>
          <w:rFonts w:ascii="Aptos" w:eastAsia="Times New Roman" w:hAnsi="Aptos" w:cs="Times New Roman"/>
          <w:sz w:val="24"/>
          <w:szCs w:val="24"/>
          <w:lang w:val="es-MX" w:eastAsia="es-MX"/>
        </w:rPr>
        <w:t xml:space="preserve">, también lo llevó a la lista de los más vendidos de </w:t>
      </w:r>
      <w:r w:rsidRPr="00804EC7">
        <w:rPr>
          <w:rFonts w:ascii="Aptos" w:eastAsia="Times New Roman" w:hAnsi="Aptos" w:cs="Times New Roman"/>
          <w:i/>
          <w:iCs/>
          <w:sz w:val="24"/>
          <w:szCs w:val="24"/>
          <w:lang w:val="es-MX" w:eastAsia="es-MX"/>
        </w:rPr>
        <w:t>The New York Times</w:t>
      </w:r>
      <w:r w:rsidRPr="00804EC7">
        <w:rPr>
          <w:rFonts w:ascii="Aptos" w:eastAsia="Times New Roman" w:hAnsi="Aptos" w:cs="Times New Roman"/>
          <w:sz w:val="24"/>
          <w:szCs w:val="24"/>
          <w:lang w:val="es-MX" w:eastAsia="es-MX"/>
        </w:rPr>
        <w:t>.</w:t>
      </w:r>
    </w:p>
    <w:p w14:paraId="29C90D3D" w14:textId="2D8C5004" w:rsidR="00804EC7" w:rsidRPr="00804EC7" w:rsidRDefault="00804EC7" w:rsidP="00804EC7">
      <w:pPr>
        <w:spacing w:before="100" w:beforeAutospacing="1" w:after="100" w:afterAutospacing="1" w:line="240" w:lineRule="auto"/>
        <w:rPr>
          <w:rFonts w:ascii="Aptos" w:eastAsia="Times New Roman" w:hAnsi="Aptos" w:cs="Times New Roman"/>
          <w:sz w:val="24"/>
          <w:szCs w:val="24"/>
          <w:lang w:val="es-MX" w:eastAsia="es-MX"/>
        </w:rPr>
      </w:pPr>
      <w:r w:rsidRPr="00804EC7">
        <w:rPr>
          <w:rFonts w:ascii="Aptos" w:eastAsia="Times New Roman" w:hAnsi="Aptos" w:cs="Times New Roman"/>
          <w:sz w:val="24"/>
          <w:szCs w:val="24"/>
          <w:lang w:val="es-MX" w:eastAsia="es-MX"/>
        </w:rPr>
        <w:t xml:space="preserve">Actualmente, Lenny es embajador de marca y rostro global de la fragancia </w:t>
      </w:r>
      <w:r w:rsidRPr="00804EC7">
        <w:rPr>
          <w:rFonts w:ascii="Aptos" w:eastAsia="Times New Roman" w:hAnsi="Aptos" w:cs="Times New Roman"/>
          <w:i/>
          <w:iCs/>
          <w:sz w:val="24"/>
          <w:szCs w:val="24"/>
          <w:lang w:val="es-MX" w:eastAsia="es-MX"/>
        </w:rPr>
        <w:t>Y</w:t>
      </w:r>
      <w:r w:rsidR="29B25EDE" w:rsidRPr="1A6470BA">
        <w:rPr>
          <w:rFonts w:ascii="Aptos" w:eastAsia="Times New Roman" w:hAnsi="Aptos" w:cs="Times New Roman"/>
          <w:i/>
          <w:iCs/>
          <w:sz w:val="24"/>
          <w:szCs w:val="24"/>
          <w:lang w:val="es-MX" w:eastAsia="es-MX"/>
        </w:rPr>
        <w:t>,</w:t>
      </w:r>
      <w:r w:rsidRPr="00804EC7">
        <w:rPr>
          <w:rFonts w:ascii="Aptos" w:eastAsia="Times New Roman" w:hAnsi="Aptos" w:cs="Times New Roman"/>
          <w:sz w:val="24"/>
          <w:szCs w:val="24"/>
          <w:lang w:val="es-MX" w:eastAsia="es-MX"/>
        </w:rPr>
        <w:t xml:space="preserve"> de YSL Beauty y embajador global de la marca de relojes de lujo</w:t>
      </w:r>
      <w:r w:rsidR="426E82B1" w:rsidRPr="37F86A3E">
        <w:rPr>
          <w:rFonts w:ascii="Aptos" w:eastAsia="Times New Roman" w:hAnsi="Aptos" w:cs="Times New Roman"/>
          <w:sz w:val="24"/>
          <w:szCs w:val="24"/>
          <w:lang w:val="es-MX" w:eastAsia="es-MX"/>
        </w:rPr>
        <w:t>,</w:t>
      </w:r>
      <w:r w:rsidRPr="00804EC7">
        <w:rPr>
          <w:rFonts w:ascii="Aptos" w:eastAsia="Times New Roman" w:hAnsi="Aptos" w:cs="Times New Roman"/>
          <w:sz w:val="24"/>
          <w:szCs w:val="24"/>
          <w:lang w:val="es-MX" w:eastAsia="es-MX"/>
        </w:rPr>
        <w:t xml:space="preserve"> Jaeger-LeCoultre. Este artista multidimensional también ha incursionado en el cine, apareciendo como Cinna en los éxitos de taquilla</w:t>
      </w:r>
      <w:r w:rsidR="45B4954A" w:rsidRPr="75415B5B">
        <w:rPr>
          <w:rFonts w:ascii="Aptos" w:eastAsia="Times New Roman" w:hAnsi="Aptos" w:cs="Times New Roman"/>
          <w:sz w:val="24"/>
          <w:szCs w:val="24"/>
          <w:lang w:val="es-MX" w:eastAsia="es-MX"/>
        </w:rPr>
        <w:t>,</w:t>
      </w:r>
      <w:r w:rsidRPr="00804EC7">
        <w:rPr>
          <w:rFonts w:ascii="Aptos" w:eastAsia="Times New Roman" w:hAnsi="Aptos" w:cs="Times New Roman"/>
          <w:sz w:val="24"/>
          <w:szCs w:val="24"/>
          <w:lang w:val="es-MX" w:eastAsia="es-MX"/>
        </w:rPr>
        <w:t xml:space="preserve"> </w:t>
      </w:r>
      <w:r w:rsidRPr="00804EC7">
        <w:rPr>
          <w:rFonts w:ascii="Aptos" w:eastAsia="Times New Roman" w:hAnsi="Aptos" w:cs="Times New Roman"/>
          <w:i/>
          <w:iCs/>
          <w:sz w:val="24"/>
          <w:szCs w:val="24"/>
          <w:lang w:val="es-MX" w:eastAsia="es-MX"/>
        </w:rPr>
        <w:t>Los Juegos del Hambre</w:t>
      </w:r>
      <w:r w:rsidRPr="00804EC7">
        <w:rPr>
          <w:rFonts w:ascii="Aptos" w:eastAsia="Times New Roman" w:hAnsi="Aptos" w:cs="Times New Roman"/>
          <w:sz w:val="24"/>
          <w:szCs w:val="24"/>
          <w:lang w:val="es-MX" w:eastAsia="es-MX"/>
        </w:rPr>
        <w:t xml:space="preserve"> y </w:t>
      </w:r>
      <w:r w:rsidRPr="00804EC7">
        <w:rPr>
          <w:rFonts w:ascii="Aptos" w:eastAsia="Times New Roman" w:hAnsi="Aptos" w:cs="Times New Roman"/>
          <w:i/>
          <w:iCs/>
          <w:sz w:val="24"/>
          <w:szCs w:val="24"/>
          <w:lang w:val="es-MX" w:eastAsia="es-MX"/>
        </w:rPr>
        <w:t>Los Juegos del Hambre</w:t>
      </w:r>
      <w:r w:rsidRPr="00804EC7">
        <w:rPr>
          <w:rFonts w:ascii="Aptos" w:eastAsia="Times New Roman" w:hAnsi="Aptos" w:cs="Times New Roman"/>
          <w:sz w:val="24"/>
          <w:szCs w:val="24"/>
          <w:lang w:val="es-MX" w:eastAsia="es-MX"/>
        </w:rPr>
        <w:t xml:space="preserve">: En </w:t>
      </w:r>
      <w:r w:rsidRPr="00804EC7">
        <w:rPr>
          <w:rFonts w:ascii="Aptos" w:eastAsia="Times New Roman" w:hAnsi="Aptos" w:cs="Times New Roman"/>
          <w:i/>
          <w:iCs/>
          <w:sz w:val="24"/>
          <w:szCs w:val="24"/>
          <w:lang w:val="es-MX" w:eastAsia="es-MX"/>
        </w:rPr>
        <w:t>Llamas</w:t>
      </w:r>
      <w:r w:rsidRPr="00804EC7">
        <w:rPr>
          <w:rFonts w:ascii="Aptos" w:eastAsia="Times New Roman" w:hAnsi="Aptos" w:cs="Times New Roman"/>
          <w:sz w:val="24"/>
          <w:szCs w:val="24"/>
          <w:lang w:val="es-MX" w:eastAsia="es-MX"/>
        </w:rPr>
        <w:t>, así como en las películas aclamadas por la crítica</w:t>
      </w:r>
      <w:r w:rsidR="4EEC58EE" w:rsidRPr="4AE85420">
        <w:rPr>
          <w:rFonts w:ascii="Aptos" w:eastAsia="Times New Roman" w:hAnsi="Aptos" w:cs="Times New Roman"/>
          <w:sz w:val="24"/>
          <w:szCs w:val="24"/>
          <w:lang w:val="es-MX" w:eastAsia="es-MX"/>
        </w:rPr>
        <w:t>:</w:t>
      </w:r>
      <w:r w:rsidRPr="00804EC7">
        <w:rPr>
          <w:rFonts w:ascii="Aptos" w:eastAsia="Times New Roman" w:hAnsi="Aptos" w:cs="Times New Roman"/>
          <w:sz w:val="24"/>
          <w:szCs w:val="24"/>
          <w:lang w:val="es-MX" w:eastAsia="es-MX"/>
        </w:rPr>
        <w:t xml:space="preserve"> </w:t>
      </w:r>
      <w:r w:rsidRPr="000B1AA1">
        <w:rPr>
          <w:rFonts w:ascii="Aptos" w:eastAsia="Times New Roman" w:hAnsi="Aptos" w:cs="Times New Roman"/>
          <w:i/>
          <w:iCs/>
          <w:sz w:val="24"/>
          <w:szCs w:val="24"/>
          <w:lang w:val="es-MX" w:eastAsia="es-MX"/>
        </w:rPr>
        <w:t>Precious</w:t>
      </w:r>
      <w:r w:rsidRPr="00804EC7">
        <w:rPr>
          <w:rFonts w:ascii="Aptos" w:eastAsia="Times New Roman" w:hAnsi="Aptos" w:cs="Times New Roman"/>
          <w:sz w:val="24"/>
          <w:szCs w:val="24"/>
          <w:lang w:val="es-MX" w:eastAsia="es-MX"/>
        </w:rPr>
        <w:t xml:space="preserve"> y </w:t>
      </w:r>
      <w:r w:rsidRPr="000B1AA1">
        <w:rPr>
          <w:rFonts w:ascii="Aptos" w:eastAsia="Times New Roman" w:hAnsi="Aptos" w:cs="Times New Roman"/>
          <w:i/>
          <w:iCs/>
          <w:sz w:val="24"/>
          <w:szCs w:val="24"/>
          <w:lang w:val="es-MX" w:eastAsia="es-MX"/>
        </w:rPr>
        <w:t>The Butler</w:t>
      </w:r>
      <w:r w:rsidRPr="00804EC7">
        <w:rPr>
          <w:rFonts w:ascii="Aptos" w:eastAsia="Times New Roman" w:hAnsi="Aptos" w:cs="Times New Roman"/>
          <w:sz w:val="24"/>
          <w:szCs w:val="24"/>
          <w:lang w:val="es-MX" w:eastAsia="es-MX"/>
        </w:rPr>
        <w:t>.</w:t>
      </w:r>
    </w:p>
    <w:p w14:paraId="210D9DFA" w14:textId="4F99345D" w:rsidR="00804EC7" w:rsidRPr="00804EC7" w:rsidRDefault="00804EC7" w:rsidP="00804EC7">
      <w:pPr>
        <w:spacing w:after="0" w:line="240" w:lineRule="auto"/>
        <w:rPr>
          <w:rFonts w:ascii="Aptos" w:eastAsia="Times New Roman" w:hAnsi="Aptos" w:cs="Times New Roman"/>
          <w:sz w:val="24"/>
          <w:szCs w:val="24"/>
          <w:lang w:val="es-MX" w:eastAsia="es-MX"/>
        </w:rPr>
      </w:pPr>
    </w:p>
    <w:p w14:paraId="227237DE" w14:textId="3CF4606A" w:rsidR="00804EC7" w:rsidRDefault="00A62800" w:rsidP="00A62800">
      <w:pPr>
        <w:spacing w:before="100" w:beforeAutospacing="1" w:after="100" w:afterAutospacing="1" w:line="240" w:lineRule="auto"/>
        <w:jc w:val="center"/>
        <w:outlineLvl w:val="2"/>
        <w:rPr>
          <w:rFonts w:ascii="Aptos" w:eastAsia="Times New Roman" w:hAnsi="Aptos" w:cs="Times New Roman"/>
          <w:b/>
          <w:bCs/>
          <w:sz w:val="24"/>
          <w:szCs w:val="24"/>
          <w:lang w:val="es-MX" w:eastAsia="es-MX"/>
        </w:rPr>
      </w:pPr>
      <w:r>
        <w:rPr>
          <w:rFonts w:ascii="Aptos" w:eastAsia="Times New Roman" w:hAnsi="Aptos" w:cs="Times New Roman"/>
          <w:b/>
          <w:bCs/>
          <w:sz w:val="24"/>
          <w:szCs w:val="24"/>
          <w:lang w:val="es-MX" w:eastAsia="es-MX"/>
        </w:rPr>
        <w:t>Conecta con</w:t>
      </w:r>
      <w:r w:rsidR="00804EC7" w:rsidRPr="00804EC7">
        <w:rPr>
          <w:rFonts w:ascii="Aptos" w:eastAsia="Times New Roman" w:hAnsi="Aptos" w:cs="Times New Roman"/>
          <w:b/>
          <w:bCs/>
          <w:sz w:val="24"/>
          <w:szCs w:val="24"/>
          <w:lang w:val="es-MX" w:eastAsia="es-MX"/>
        </w:rPr>
        <w:t xml:space="preserve"> Lenny Kravitz:</w:t>
      </w:r>
    </w:p>
    <w:p w14:paraId="27F353FA" w14:textId="1794B740" w:rsidR="00A62800" w:rsidRPr="00804EC7" w:rsidRDefault="00A62800" w:rsidP="00A62800">
      <w:pPr>
        <w:spacing w:before="100" w:beforeAutospacing="1" w:after="100" w:afterAutospacing="1" w:line="240" w:lineRule="auto"/>
        <w:jc w:val="center"/>
        <w:outlineLvl w:val="2"/>
        <w:rPr>
          <w:rFonts w:ascii="Aptos" w:eastAsia="Times New Roman" w:hAnsi="Aptos" w:cs="Times New Roman"/>
          <w:b/>
          <w:bCs/>
          <w:sz w:val="24"/>
          <w:szCs w:val="24"/>
          <w:lang w:val="es-MX" w:eastAsia="es-MX"/>
        </w:rPr>
      </w:pPr>
      <w:hyperlink r:id="rId9" w:history="1">
        <w:r w:rsidRPr="00A62800">
          <w:rPr>
            <w:rStyle w:val="Hipervnculo"/>
            <w:rFonts w:ascii="Aptos" w:eastAsia="Times New Roman" w:hAnsi="Aptos" w:cs="Times New Roman"/>
            <w:b/>
            <w:bCs/>
            <w:sz w:val="24"/>
            <w:szCs w:val="24"/>
            <w:lang w:val="es-MX" w:eastAsia="es-MX"/>
          </w:rPr>
          <w:t>INSTAGRAM</w:t>
        </w:r>
      </w:hyperlink>
      <w:r>
        <w:rPr>
          <w:rFonts w:ascii="Aptos" w:eastAsia="Times New Roman" w:hAnsi="Aptos" w:cs="Times New Roman"/>
          <w:b/>
          <w:bCs/>
          <w:sz w:val="24"/>
          <w:szCs w:val="24"/>
          <w:lang w:val="es-MX" w:eastAsia="es-MX"/>
        </w:rPr>
        <w:t xml:space="preserve"> | </w:t>
      </w:r>
      <w:hyperlink r:id="rId10" w:history="1">
        <w:r w:rsidRPr="00A62800">
          <w:rPr>
            <w:rStyle w:val="Hipervnculo"/>
            <w:rFonts w:ascii="Aptos" w:eastAsia="Times New Roman" w:hAnsi="Aptos" w:cs="Times New Roman"/>
            <w:b/>
            <w:bCs/>
            <w:sz w:val="24"/>
            <w:szCs w:val="24"/>
            <w:lang w:val="es-MX" w:eastAsia="es-MX"/>
          </w:rPr>
          <w:t>TIKTOK</w:t>
        </w:r>
      </w:hyperlink>
      <w:r>
        <w:rPr>
          <w:rFonts w:ascii="Aptos" w:eastAsia="Times New Roman" w:hAnsi="Aptos" w:cs="Times New Roman"/>
          <w:b/>
          <w:bCs/>
          <w:sz w:val="24"/>
          <w:szCs w:val="24"/>
          <w:lang w:val="es-MX" w:eastAsia="es-MX"/>
        </w:rPr>
        <w:t xml:space="preserve"> | </w:t>
      </w:r>
      <w:hyperlink r:id="rId11" w:history="1">
        <w:r w:rsidRPr="00A62800">
          <w:rPr>
            <w:rStyle w:val="Hipervnculo"/>
            <w:rFonts w:ascii="Aptos" w:eastAsia="Times New Roman" w:hAnsi="Aptos" w:cs="Times New Roman"/>
            <w:b/>
            <w:bCs/>
            <w:sz w:val="24"/>
            <w:szCs w:val="24"/>
            <w:lang w:val="es-MX" w:eastAsia="es-MX"/>
          </w:rPr>
          <w:t>FACEBOOK</w:t>
        </w:r>
      </w:hyperlink>
      <w:r>
        <w:rPr>
          <w:rFonts w:ascii="Aptos" w:eastAsia="Times New Roman" w:hAnsi="Aptos" w:cs="Times New Roman"/>
          <w:b/>
          <w:bCs/>
          <w:sz w:val="24"/>
          <w:szCs w:val="24"/>
          <w:lang w:val="es-MX" w:eastAsia="es-MX"/>
        </w:rPr>
        <w:t xml:space="preserve"> | </w:t>
      </w:r>
      <w:hyperlink r:id="rId12" w:history="1">
        <w:r w:rsidRPr="00A62800">
          <w:rPr>
            <w:rStyle w:val="Hipervnculo"/>
            <w:rFonts w:ascii="Aptos" w:eastAsia="Times New Roman" w:hAnsi="Aptos" w:cs="Times New Roman"/>
            <w:b/>
            <w:bCs/>
            <w:sz w:val="24"/>
            <w:szCs w:val="24"/>
            <w:lang w:val="es-MX" w:eastAsia="es-MX"/>
          </w:rPr>
          <w:t>X</w:t>
        </w:r>
      </w:hyperlink>
    </w:p>
    <w:p w14:paraId="1F6591AE" w14:textId="48CA86BA" w:rsidR="00A62800" w:rsidRDefault="00A62800" w:rsidP="00A62800">
      <w:pPr>
        <w:spacing w:before="100" w:beforeAutospacing="1" w:after="100" w:afterAutospacing="1" w:line="240" w:lineRule="auto"/>
        <w:jc w:val="center"/>
        <w:rPr>
          <w:rFonts w:ascii="Aptos" w:eastAsia="Times New Roman" w:hAnsi="Aptos" w:cs="Times New Roman"/>
          <w:b/>
          <w:bCs/>
          <w:sz w:val="24"/>
          <w:szCs w:val="24"/>
          <w:lang w:val="es-MX" w:eastAsia="es-MX"/>
        </w:rPr>
      </w:pPr>
      <w:r w:rsidRPr="00A62800">
        <w:rPr>
          <w:rFonts w:ascii="Aptos" w:eastAsia="Times New Roman" w:hAnsi="Aptos" w:cs="Times New Roman"/>
          <w:b/>
          <w:bCs/>
          <w:sz w:val="24"/>
          <w:szCs w:val="24"/>
          <w:lang w:val="es-MX" w:eastAsia="es-MX"/>
        </w:rPr>
        <w:t>Conoce más de este y otros conciertos en:</w:t>
      </w:r>
    </w:p>
    <w:p w14:paraId="30104087" w14:textId="77777777" w:rsidR="00A62800" w:rsidRPr="00A62800" w:rsidRDefault="00A62800" w:rsidP="00A62800">
      <w:pPr>
        <w:spacing w:before="100" w:beforeAutospacing="1" w:after="100" w:afterAutospacing="1" w:line="240" w:lineRule="auto"/>
        <w:jc w:val="center"/>
        <w:rPr>
          <w:rFonts w:ascii="Aptos" w:eastAsia="Times New Roman" w:hAnsi="Aptos" w:cs="Times New Roman"/>
          <w:b/>
          <w:bCs/>
          <w:sz w:val="24"/>
          <w:szCs w:val="24"/>
          <w:lang w:val="es-MX" w:eastAsia="es-MX"/>
        </w:rPr>
      </w:pPr>
      <w:hyperlink r:id="rId13" w:history="1">
        <w:r w:rsidRPr="00A62800">
          <w:rPr>
            <w:rStyle w:val="Hipervnculo"/>
            <w:rFonts w:ascii="Aptos" w:eastAsia="Times New Roman" w:hAnsi="Aptos" w:cs="Times New Roman"/>
            <w:b/>
            <w:bCs/>
            <w:sz w:val="24"/>
            <w:szCs w:val="24"/>
            <w:lang w:val="es-MX" w:eastAsia="es-MX"/>
          </w:rPr>
          <w:t>www.ocesa.com.mx</w:t>
        </w:r>
      </w:hyperlink>
    </w:p>
    <w:p w14:paraId="7A885ACC" w14:textId="77777777" w:rsidR="00A62800" w:rsidRPr="00A62800" w:rsidRDefault="00A62800" w:rsidP="00A62800">
      <w:pPr>
        <w:spacing w:before="100" w:beforeAutospacing="1" w:after="100" w:afterAutospacing="1" w:line="240" w:lineRule="auto"/>
        <w:jc w:val="center"/>
        <w:rPr>
          <w:rFonts w:ascii="Aptos" w:eastAsia="Times New Roman" w:hAnsi="Aptos" w:cs="Times New Roman"/>
          <w:b/>
          <w:bCs/>
          <w:sz w:val="24"/>
          <w:szCs w:val="24"/>
          <w:lang w:val="es-MX" w:eastAsia="es-MX"/>
        </w:rPr>
      </w:pPr>
      <w:hyperlink r:id="rId14" w:history="1">
        <w:r w:rsidRPr="00A62800">
          <w:rPr>
            <w:rStyle w:val="Hipervnculo"/>
            <w:rFonts w:ascii="Aptos" w:eastAsia="Times New Roman" w:hAnsi="Aptos" w:cs="Times New Roman"/>
            <w:b/>
            <w:bCs/>
            <w:sz w:val="24"/>
            <w:szCs w:val="24"/>
            <w:lang w:val="es-MX" w:eastAsia="es-MX"/>
          </w:rPr>
          <w:t>www.facebook.com/ocesamx</w:t>
        </w:r>
      </w:hyperlink>
    </w:p>
    <w:p w14:paraId="5C10498E" w14:textId="77777777" w:rsidR="00A62800" w:rsidRPr="00A62800" w:rsidRDefault="00A62800" w:rsidP="00A62800">
      <w:pPr>
        <w:spacing w:before="100" w:beforeAutospacing="1" w:after="100" w:afterAutospacing="1" w:line="240" w:lineRule="auto"/>
        <w:jc w:val="center"/>
        <w:rPr>
          <w:rFonts w:ascii="Aptos" w:eastAsia="Times New Roman" w:hAnsi="Aptos" w:cs="Times New Roman"/>
          <w:b/>
          <w:bCs/>
          <w:sz w:val="24"/>
          <w:szCs w:val="24"/>
          <w:lang w:val="es-MX" w:eastAsia="es-MX"/>
        </w:rPr>
      </w:pPr>
      <w:hyperlink r:id="rId15" w:history="1">
        <w:r w:rsidRPr="00A62800">
          <w:rPr>
            <w:rStyle w:val="Hipervnculo"/>
            <w:rFonts w:ascii="Aptos" w:eastAsia="Times New Roman" w:hAnsi="Aptos" w:cs="Times New Roman"/>
            <w:b/>
            <w:bCs/>
            <w:sz w:val="24"/>
            <w:szCs w:val="24"/>
            <w:lang w:val="es-MX" w:eastAsia="es-MX"/>
          </w:rPr>
          <w:t>www.twitter.com/ocesa_total</w:t>
        </w:r>
      </w:hyperlink>
    </w:p>
    <w:p w14:paraId="77E2B9C1" w14:textId="77777777" w:rsidR="00A62800" w:rsidRPr="00A62800" w:rsidRDefault="00A62800" w:rsidP="00A62800">
      <w:pPr>
        <w:spacing w:before="100" w:beforeAutospacing="1" w:after="100" w:afterAutospacing="1" w:line="240" w:lineRule="auto"/>
        <w:jc w:val="center"/>
        <w:rPr>
          <w:rFonts w:ascii="Aptos" w:eastAsia="Times New Roman" w:hAnsi="Aptos" w:cs="Times New Roman"/>
          <w:b/>
          <w:bCs/>
          <w:sz w:val="24"/>
          <w:szCs w:val="24"/>
          <w:lang w:val="es-MX" w:eastAsia="es-MX"/>
        </w:rPr>
      </w:pPr>
      <w:hyperlink r:id="rId16" w:history="1">
        <w:r w:rsidRPr="00A62800">
          <w:rPr>
            <w:rStyle w:val="Hipervnculo"/>
            <w:rFonts w:ascii="Aptos" w:eastAsia="Times New Roman" w:hAnsi="Aptos" w:cs="Times New Roman"/>
            <w:b/>
            <w:bCs/>
            <w:sz w:val="24"/>
            <w:szCs w:val="24"/>
            <w:lang w:val="es-MX" w:eastAsia="es-MX"/>
          </w:rPr>
          <w:t>www.instagram.com/ocesa</w:t>
        </w:r>
      </w:hyperlink>
    </w:p>
    <w:p w14:paraId="2095456B" w14:textId="4FFD13E7" w:rsidR="00A62800" w:rsidRPr="00804EC7" w:rsidRDefault="00A62800" w:rsidP="00A62800">
      <w:pPr>
        <w:spacing w:before="100" w:beforeAutospacing="1" w:after="100" w:afterAutospacing="1" w:line="240" w:lineRule="auto"/>
        <w:jc w:val="center"/>
        <w:rPr>
          <w:rFonts w:ascii="Aptos" w:eastAsia="Times New Roman" w:hAnsi="Aptos" w:cs="Times New Roman"/>
          <w:b/>
          <w:bCs/>
          <w:sz w:val="24"/>
          <w:szCs w:val="24"/>
          <w:lang w:val="es-MX" w:eastAsia="es-MX"/>
        </w:rPr>
      </w:pPr>
      <w:hyperlink r:id="rId17" w:history="1">
        <w:r w:rsidRPr="00A62800">
          <w:rPr>
            <w:rStyle w:val="Hipervnculo"/>
            <w:rFonts w:ascii="Aptos" w:eastAsia="Times New Roman" w:hAnsi="Aptos" w:cs="Times New Roman"/>
            <w:b/>
            <w:bCs/>
            <w:sz w:val="24"/>
            <w:szCs w:val="24"/>
            <w:lang w:val="es-MX" w:eastAsia="es-MX"/>
          </w:rPr>
          <w:t>www.tiktok.com/@ocesamx</w:t>
        </w:r>
      </w:hyperlink>
    </w:p>
    <w:p w14:paraId="2930BA80" w14:textId="38FD9046" w:rsidR="00304B6F" w:rsidRPr="00804EC7" w:rsidRDefault="00304B6F" w:rsidP="00A62800">
      <w:pPr>
        <w:pStyle w:val="Ttulo1"/>
        <w:rPr>
          <w:rFonts w:ascii="Aptos" w:hAnsi="Aptos"/>
          <w:sz w:val="24"/>
          <w:szCs w:val="24"/>
        </w:rPr>
      </w:pPr>
    </w:p>
    <w:sectPr w:rsidR="00304B6F" w:rsidRPr="00804E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533594C"/>
    <w:multiLevelType w:val="multilevel"/>
    <w:tmpl w:val="0DD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E2B04"/>
    <w:multiLevelType w:val="multilevel"/>
    <w:tmpl w:val="D372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080974">
    <w:abstractNumId w:val="8"/>
  </w:num>
  <w:num w:numId="2" w16cid:durableId="1058701026">
    <w:abstractNumId w:val="1"/>
  </w:num>
  <w:num w:numId="3" w16cid:durableId="1090076536">
    <w:abstractNumId w:val="10"/>
  </w:num>
  <w:num w:numId="4" w16cid:durableId="1092581493">
    <w:abstractNumId w:val="3"/>
  </w:num>
  <w:num w:numId="5" w16cid:durableId="1274554109">
    <w:abstractNumId w:val="4"/>
  </w:num>
  <w:num w:numId="6" w16cid:durableId="1319961448">
    <w:abstractNumId w:val="7"/>
  </w:num>
  <w:num w:numId="7" w16cid:durableId="1351298001">
    <w:abstractNumId w:val="9"/>
  </w:num>
  <w:num w:numId="8" w16cid:durableId="1971979126">
    <w:abstractNumId w:val="2"/>
  </w:num>
  <w:num w:numId="9" w16cid:durableId="254482775">
    <w:abstractNumId w:val="6"/>
  </w:num>
  <w:num w:numId="10" w16cid:durableId="356737206">
    <w:abstractNumId w:val="5"/>
  </w:num>
  <w:num w:numId="11" w16cid:durableId="6527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7F6"/>
    <w:rsid w:val="00034616"/>
    <w:rsid w:val="0006063C"/>
    <w:rsid w:val="00066B1C"/>
    <w:rsid w:val="00075AD5"/>
    <w:rsid w:val="0007646B"/>
    <w:rsid w:val="0009672E"/>
    <w:rsid w:val="000B1AA1"/>
    <w:rsid w:val="000C2BFD"/>
    <w:rsid w:val="0011387F"/>
    <w:rsid w:val="0015074B"/>
    <w:rsid w:val="001528F7"/>
    <w:rsid w:val="001679DB"/>
    <w:rsid w:val="00183E72"/>
    <w:rsid w:val="001D4704"/>
    <w:rsid w:val="001F3526"/>
    <w:rsid w:val="001F59F1"/>
    <w:rsid w:val="002118D0"/>
    <w:rsid w:val="0029639D"/>
    <w:rsid w:val="0030092C"/>
    <w:rsid w:val="00304B6F"/>
    <w:rsid w:val="00326F90"/>
    <w:rsid w:val="003550B4"/>
    <w:rsid w:val="003966B3"/>
    <w:rsid w:val="004200CE"/>
    <w:rsid w:val="00442625"/>
    <w:rsid w:val="004B364C"/>
    <w:rsid w:val="004B6EF5"/>
    <w:rsid w:val="005371A9"/>
    <w:rsid w:val="00562DA8"/>
    <w:rsid w:val="005B2A64"/>
    <w:rsid w:val="005C2691"/>
    <w:rsid w:val="006542B9"/>
    <w:rsid w:val="0068696A"/>
    <w:rsid w:val="006A6293"/>
    <w:rsid w:val="006B5C24"/>
    <w:rsid w:val="006E1584"/>
    <w:rsid w:val="00700B96"/>
    <w:rsid w:val="007020E2"/>
    <w:rsid w:val="0073111E"/>
    <w:rsid w:val="008015A8"/>
    <w:rsid w:val="00804EC7"/>
    <w:rsid w:val="00804FE5"/>
    <w:rsid w:val="00884450"/>
    <w:rsid w:val="008B191D"/>
    <w:rsid w:val="008C54C6"/>
    <w:rsid w:val="008E34D2"/>
    <w:rsid w:val="008E5BAA"/>
    <w:rsid w:val="009468DC"/>
    <w:rsid w:val="00996361"/>
    <w:rsid w:val="00A0143F"/>
    <w:rsid w:val="00A62800"/>
    <w:rsid w:val="00A737E0"/>
    <w:rsid w:val="00AA1094"/>
    <w:rsid w:val="00AA1D8D"/>
    <w:rsid w:val="00AA7B92"/>
    <w:rsid w:val="00AD304D"/>
    <w:rsid w:val="00B47730"/>
    <w:rsid w:val="00B70A86"/>
    <w:rsid w:val="00B96A2D"/>
    <w:rsid w:val="00BC35E8"/>
    <w:rsid w:val="00BE119B"/>
    <w:rsid w:val="00C501A6"/>
    <w:rsid w:val="00C67967"/>
    <w:rsid w:val="00CB0664"/>
    <w:rsid w:val="00CB507E"/>
    <w:rsid w:val="00CE5CF5"/>
    <w:rsid w:val="00D47395"/>
    <w:rsid w:val="00D50B6D"/>
    <w:rsid w:val="00D56327"/>
    <w:rsid w:val="00D87A19"/>
    <w:rsid w:val="00DA7BBD"/>
    <w:rsid w:val="00E61B1A"/>
    <w:rsid w:val="00EB52DE"/>
    <w:rsid w:val="00F014D0"/>
    <w:rsid w:val="00F7139A"/>
    <w:rsid w:val="00FC693F"/>
    <w:rsid w:val="00FE22E7"/>
    <w:rsid w:val="0A0A2688"/>
    <w:rsid w:val="0B859ADA"/>
    <w:rsid w:val="1603AC74"/>
    <w:rsid w:val="1779D30C"/>
    <w:rsid w:val="1A6470BA"/>
    <w:rsid w:val="1DCA0D31"/>
    <w:rsid w:val="29B25EDE"/>
    <w:rsid w:val="3460CC52"/>
    <w:rsid w:val="37F86A3E"/>
    <w:rsid w:val="3A200141"/>
    <w:rsid w:val="3FB02456"/>
    <w:rsid w:val="41334894"/>
    <w:rsid w:val="426E82B1"/>
    <w:rsid w:val="45B4954A"/>
    <w:rsid w:val="471445BD"/>
    <w:rsid w:val="48AE72B8"/>
    <w:rsid w:val="4AE85420"/>
    <w:rsid w:val="4B701EC5"/>
    <w:rsid w:val="4EEC58EE"/>
    <w:rsid w:val="50C65D61"/>
    <w:rsid w:val="50F5F1A5"/>
    <w:rsid w:val="5267DF4F"/>
    <w:rsid w:val="5434EBC9"/>
    <w:rsid w:val="595AAA21"/>
    <w:rsid w:val="602C95EE"/>
    <w:rsid w:val="6354AADD"/>
    <w:rsid w:val="674E1C87"/>
    <w:rsid w:val="686BFA10"/>
    <w:rsid w:val="70AF0437"/>
    <w:rsid w:val="715A69F4"/>
    <w:rsid w:val="71E16A89"/>
    <w:rsid w:val="75415B5B"/>
    <w:rsid w:val="7681D27A"/>
    <w:rsid w:val="7A67ED6F"/>
    <w:rsid w:val="7B3EB2DF"/>
    <w:rsid w:val="7E5724B8"/>
    <w:rsid w:val="7FDBE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47336"/>
  <w14:defaultImageDpi w14:val="300"/>
  <w15:docId w15:val="{F0B15083-B31A-4FD3-8C89-CB54DCE1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9"/>
      </w:numPr>
      <w:contextualSpacing/>
    </w:pPr>
  </w:style>
  <w:style w:type="paragraph" w:styleId="Listaconvietas3">
    <w:name w:val="List Bullet 3"/>
    <w:basedOn w:val="Normal"/>
    <w:uiPriority w:val="99"/>
    <w:unhideWhenUsed/>
    <w:rsid w:val="00326F90"/>
    <w:pPr>
      <w:numPr>
        <w:numId w:val="10"/>
      </w:numPr>
      <w:contextualSpacing/>
    </w:pPr>
  </w:style>
  <w:style w:type="paragraph" w:styleId="Listaconnmeros">
    <w:name w:val="List Number"/>
    <w:basedOn w:val="Normal"/>
    <w:uiPriority w:val="99"/>
    <w:unhideWhenUsed/>
    <w:rsid w:val="00326F90"/>
    <w:pPr>
      <w:numPr>
        <w:numId w:val="6"/>
      </w:numPr>
      <w:contextualSpacing/>
    </w:pPr>
  </w:style>
  <w:style w:type="paragraph" w:styleId="Listaconnmeros2">
    <w:name w:val="List Number 2"/>
    <w:basedOn w:val="Normal"/>
    <w:uiPriority w:val="99"/>
    <w:unhideWhenUsed/>
    <w:rsid w:val="0029639D"/>
    <w:pPr>
      <w:numPr>
        <w:numId w:val="4"/>
      </w:numPr>
      <w:contextualSpacing/>
    </w:pPr>
  </w:style>
  <w:style w:type="paragraph" w:styleId="Listaconnmeros3">
    <w:name w:val="List Number 3"/>
    <w:basedOn w:val="Normal"/>
    <w:uiPriority w:val="99"/>
    <w:unhideWhenUsed/>
    <w:rsid w:val="0029639D"/>
    <w:pPr>
      <w:numPr>
        <w:numId w:val="8"/>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804EC7"/>
    <w:rPr>
      <w:color w:val="0000FF" w:themeColor="hyperlink"/>
      <w:u w:val="single"/>
    </w:rPr>
  </w:style>
  <w:style w:type="character" w:styleId="Mencinsinresolver">
    <w:name w:val="Unresolved Mention"/>
    <w:basedOn w:val="Fuentedeprrafopredeter"/>
    <w:uiPriority w:val="99"/>
    <w:semiHidden/>
    <w:unhideWhenUsed/>
    <w:rsid w:val="0080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nykravitz.com/tour/" TargetMode="External"/><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nnykravitz.com/tour/" TargetMode="External"/><Relationship Id="rId12" Type="http://schemas.openxmlformats.org/officeDocument/2006/relationships/hyperlink" Target="https://twitter.com/LennyKravitz" TargetMode="External"/><Relationship Id="rId17" Type="http://schemas.openxmlformats.org/officeDocument/2006/relationships/hyperlink" Target="http://www.tiktok.com/@ocesamx" TargetMode="External"/><Relationship Id="rId2" Type="http://schemas.openxmlformats.org/officeDocument/2006/relationships/styles" Target="styles.xml"/><Relationship Id="rId16" Type="http://schemas.openxmlformats.org/officeDocument/2006/relationships/hyperlink" Target="http://www.instagram.com/ocesa" TargetMode="External"/><Relationship Id="rId1" Type="http://schemas.openxmlformats.org/officeDocument/2006/relationships/numbering" Target="numbering.xml"/><Relationship Id="rId6" Type="http://schemas.openxmlformats.org/officeDocument/2006/relationships/hyperlink" Target="https://lennykravitz.com/tour/" TargetMode="External"/><Relationship Id="rId11" Type="http://schemas.openxmlformats.org/officeDocument/2006/relationships/hyperlink" Target="https://www.facebook.com/lennykravitz/" TargetMode="External"/><Relationship Id="rId5" Type="http://schemas.openxmlformats.org/officeDocument/2006/relationships/image" Target="media/image1.png"/><Relationship Id="rId15" Type="http://schemas.openxmlformats.org/officeDocument/2006/relationships/hyperlink" Target="http://www.twitter.com/ocesa_total" TargetMode="External"/><Relationship Id="rId10" Type="http://schemas.openxmlformats.org/officeDocument/2006/relationships/hyperlink" Target="https://www.tiktok.com/@lennykravitz?lang=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lennykravitz/?hl=es"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841</Words>
  <Characters>4628</Characters>
  <Application>Microsoft Office Word</Application>
  <DocSecurity>0</DocSecurity>
  <Lines>38</Lines>
  <Paragraphs>10</Paragraphs>
  <ScaleCrop>false</ScaleCrop>
  <Manager/>
  <Company/>
  <LinksUpToDate>false</LinksUpToDate>
  <CharactersWithSpaces>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Arantza Diaz Ramirez</cp:lastModifiedBy>
  <cp:revision>15</cp:revision>
  <dcterms:created xsi:type="dcterms:W3CDTF">2025-11-19T23:15:00Z</dcterms:created>
  <dcterms:modified xsi:type="dcterms:W3CDTF">2025-11-26T16:06:00Z</dcterms:modified>
  <cp:category/>
</cp:coreProperties>
</file>