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E99C" w14:textId="3801C5A6" w:rsidR="001B48FE" w:rsidRPr="000377F9" w:rsidRDefault="00000000" w:rsidP="000377F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377F9">
        <w:rPr>
          <w:rFonts w:ascii="Calibri" w:hAnsi="Calibri" w:cs="Calibri"/>
          <w:b/>
          <w:bCs/>
          <w:sz w:val="32"/>
          <w:szCs w:val="32"/>
        </w:rPr>
        <w:t xml:space="preserve">KP Labs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i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Simera Sense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łączą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siły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, </w:t>
      </w:r>
      <w:r w:rsidR="00C72D3A">
        <w:rPr>
          <w:rFonts w:ascii="Calibri" w:hAnsi="Calibri" w:cs="Calibri"/>
          <w:b/>
          <w:bCs/>
          <w:sz w:val="32"/>
          <w:szCs w:val="32"/>
        </w:rPr>
        <w:br/>
      </w:r>
      <w:r w:rsidRPr="000377F9">
        <w:rPr>
          <w:rFonts w:ascii="Calibri" w:hAnsi="Calibri" w:cs="Calibri"/>
          <w:b/>
          <w:bCs/>
          <w:sz w:val="32"/>
          <w:szCs w:val="32"/>
        </w:rPr>
        <w:t xml:space="preserve">aby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dostarczać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zintegrowane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optyczne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72D3A">
        <w:rPr>
          <w:rFonts w:ascii="Calibri" w:hAnsi="Calibri" w:cs="Calibri"/>
          <w:b/>
          <w:bCs/>
          <w:sz w:val="32"/>
          <w:szCs w:val="32"/>
        </w:rPr>
        <w:br/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ładunki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="000377F9" w:rsidRPr="000377F9">
        <w:rPr>
          <w:rFonts w:ascii="Calibri" w:hAnsi="Calibri" w:cs="Calibri"/>
          <w:b/>
          <w:bCs/>
          <w:sz w:val="32"/>
          <w:szCs w:val="32"/>
        </w:rPr>
        <w:t>wspierane</w:t>
      </w:r>
      <w:proofErr w:type="spellEnd"/>
      <w:r w:rsidR="000377F9"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sztuczną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inteligencją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72D3A">
        <w:rPr>
          <w:rFonts w:ascii="Calibri" w:hAnsi="Calibri" w:cs="Calibri"/>
          <w:b/>
          <w:bCs/>
          <w:sz w:val="32"/>
          <w:szCs w:val="32"/>
        </w:rPr>
        <w:br/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dla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przyszłych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misji</w:t>
      </w:r>
      <w:proofErr w:type="spellEnd"/>
      <w:r w:rsidRPr="000377F9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377F9">
        <w:rPr>
          <w:rFonts w:ascii="Calibri" w:hAnsi="Calibri" w:cs="Calibri"/>
          <w:b/>
          <w:bCs/>
          <w:sz w:val="32"/>
          <w:szCs w:val="32"/>
        </w:rPr>
        <w:t>kosmicznych</w:t>
      </w:r>
      <w:proofErr w:type="spellEnd"/>
    </w:p>
    <w:p w14:paraId="2EDB7AA3" w14:textId="77777777" w:rsidR="00C72D3A" w:rsidRDefault="00C72D3A" w:rsidP="000377F9">
      <w:pPr>
        <w:jc w:val="both"/>
        <w:rPr>
          <w:rFonts w:ascii="Calibri" w:hAnsi="Calibri" w:cs="Calibri"/>
        </w:rPr>
      </w:pPr>
    </w:p>
    <w:p w14:paraId="6276BF37" w14:textId="099B88CB" w:rsidR="001B48FE" w:rsidRPr="000377F9" w:rsidRDefault="00000000" w:rsidP="000377F9">
      <w:pPr>
        <w:jc w:val="both"/>
        <w:rPr>
          <w:rFonts w:ascii="Calibri" w:hAnsi="Calibri" w:cs="Calibri"/>
          <w:b/>
          <w:bCs/>
        </w:rPr>
      </w:pPr>
      <w:r w:rsidRPr="000377F9">
        <w:rPr>
          <w:rFonts w:ascii="Calibri" w:hAnsi="Calibri" w:cs="Calibri"/>
        </w:rPr>
        <w:t xml:space="preserve">SALT LAKE CITY, 12 </w:t>
      </w:r>
      <w:proofErr w:type="spellStart"/>
      <w:r w:rsidRPr="000377F9">
        <w:rPr>
          <w:rFonts w:ascii="Calibri" w:hAnsi="Calibri" w:cs="Calibri"/>
        </w:rPr>
        <w:t>sierpnia</w:t>
      </w:r>
      <w:proofErr w:type="spellEnd"/>
      <w:r w:rsidRPr="000377F9">
        <w:rPr>
          <w:rFonts w:ascii="Calibri" w:hAnsi="Calibri" w:cs="Calibri"/>
        </w:rPr>
        <w:t xml:space="preserve"> 2025 r. – </w:t>
      </w:r>
      <w:r w:rsidRPr="000377F9">
        <w:rPr>
          <w:rFonts w:ascii="Calibri" w:hAnsi="Calibri" w:cs="Calibri"/>
          <w:b/>
          <w:bCs/>
        </w:rPr>
        <w:t xml:space="preserve">Podczas 39. </w:t>
      </w:r>
      <w:proofErr w:type="spellStart"/>
      <w:r w:rsidRPr="000377F9">
        <w:rPr>
          <w:rFonts w:ascii="Calibri" w:hAnsi="Calibri" w:cs="Calibri"/>
          <w:b/>
          <w:bCs/>
        </w:rPr>
        <w:t>konferencji</w:t>
      </w:r>
      <w:proofErr w:type="spellEnd"/>
      <w:r w:rsidRPr="000377F9">
        <w:rPr>
          <w:rFonts w:ascii="Calibri" w:hAnsi="Calibri" w:cs="Calibri"/>
          <w:b/>
          <w:bCs/>
        </w:rPr>
        <w:t xml:space="preserve"> Small Satellite Conference w Salt Lake City (Utah) firmy KP Labs i Simera Sense podpisały Memorandum of Understanding (MoU). Porozumienie formalizuje rozwijającą się współpracę między obiema spółkami, których komplementarne technologie — ładunki optyczne i przetwarzanie danych na pokładzie satelity — mogą wspierać nadchodzące misje obserwacji Ziemi i eksploracji planetarnej.</w:t>
      </w:r>
    </w:p>
    <w:p w14:paraId="00928E01" w14:textId="77777777" w:rsidR="001B48FE" w:rsidRPr="000377F9" w:rsidRDefault="00000000" w:rsidP="000377F9">
      <w:pPr>
        <w:jc w:val="both"/>
        <w:rPr>
          <w:rFonts w:ascii="Calibri" w:hAnsi="Calibri" w:cs="Calibri"/>
        </w:rPr>
      </w:pPr>
      <w:r w:rsidRPr="000377F9">
        <w:rPr>
          <w:rFonts w:ascii="Calibri" w:hAnsi="Calibri" w:cs="Calibri"/>
        </w:rPr>
        <w:t>Celem MoU jest stworzenie fundamentów do bliższej współpracy opartej na wspólnych celach i uzupełniających się kompetencjach. Takie podejście otwiera drogę do wspólnych wdrożeń, w których gotowe do misji komponenty obu partnerów mogą być łączone w kompaktowe, inteligentne ładunki, wymagające minimalnej integracji. Dzięki połączeniu zaawansowanych systemów optycznych i przetwarzania danych w przestrzeni kosmicznej z wykorzystaniem AI, firmy chcą przyspieszyć realizację inteligentnych misji małych satelitów.</w:t>
      </w:r>
    </w:p>
    <w:p w14:paraId="115E7ADB" w14:textId="5BED75F2" w:rsidR="001B48FE" w:rsidRPr="000377F9" w:rsidRDefault="00000000" w:rsidP="000377F9">
      <w:pPr>
        <w:jc w:val="both"/>
        <w:rPr>
          <w:rFonts w:ascii="Calibri" w:hAnsi="Calibri" w:cs="Calibri"/>
        </w:rPr>
      </w:pPr>
      <w:r w:rsidRPr="000377F9">
        <w:rPr>
          <w:rFonts w:ascii="Calibri" w:hAnsi="Calibri" w:cs="Calibri"/>
        </w:rPr>
        <w:t xml:space="preserve">Rosnące zapotrzebowanie na pozyskiwanie informacji w czasie rzeczywistym z kosmosu zwiększa presję na przepustowość łącza w dół i czas reakcji misji. </w:t>
      </w:r>
      <w:r w:rsidR="000377F9">
        <w:rPr>
          <w:rFonts w:ascii="Calibri" w:hAnsi="Calibri" w:cs="Calibri"/>
        </w:rPr>
        <w:t xml:space="preserve">Z </w:t>
      </w:r>
      <w:proofErr w:type="spellStart"/>
      <w:r w:rsidR="000377F9">
        <w:rPr>
          <w:rFonts w:ascii="Calibri" w:hAnsi="Calibri" w:cs="Calibri"/>
        </w:rPr>
        <w:t>kolei</w:t>
      </w:r>
      <w:proofErr w:type="spellEnd"/>
      <w:r w:rsidR="000377F9">
        <w:rPr>
          <w:rFonts w:ascii="Calibri" w:hAnsi="Calibri" w:cs="Calibri"/>
        </w:rPr>
        <w:t xml:space="preserve"> </w:t>
      </w:r>
      <w:proofErr w:type="spellStart"/>
      <w:r w:rsidR="000377F9">
        <w:rPr>
          <w:rFonts w:ascii="Calibri" w:hAnsi="Calibri" w:cs="Calibri"/>
        </w:rPr>
        <w:t>p</w:t>
      </w:r>
      <w:r w:rsidRPr="000377F9">
        <w:rPr>
          <w:rFonts w:ascii="Calibri" w:hAnsi="Calibri" w:cs="Calibri"/>
        </w:rPr>
        <w:t>rzetwarzanie</w:t>
      </w:r>
      <w:proofErr w:type="spellEnd"/>
      <w:r w:rsidRPr="000377F9">
        <w:rPr>
          <w:rFonts w:ascii="Calibri" w:hAnsi="Calibri" w:cs="Calibri"/>
        </w:rPr>
        <w:t xml:space="preserve"> </w:t>
      </w:r>
      <w:proofErr w:type="spellStart"/>
      <w:r w:rsidRPr="000377F9">
        <w:rPr>
          <w:rFonts w:ascii="Calibri" w:hAnsi="Calibri" w:cs="Calibri"/>
        </w:rPr>
        <w:t>danych</w:t>
      </w:r>
      <w:proofErr w:type="spellEnd"/>
      <w:r w:rsidRPr="000377F9">
        <w:rPr>
          <w:rFonts w:ascii="Calibri" w:hAnsi="Calibri" w:cs="Calibri"/>
        </w:rPr>
        <w:t xml:space="preserve"> </w:t>
      </w:r>
      <w:proofErr w:type="spellStart"/>
      <w:r w:rsidRPr="000377F9">
        <w:rPr>
          <w:rFonts w:ascii="Calibri" w:hAnsi="Calibri" w:cs="Calibri"/>
        </w:rPr>
        <w:t>bezpośrednio</w:t>
      </w:r>
      <w:proofErr w:type="spellEnd"/>
      <w:r w:rsidRPr="000377F9">
        <w:rPr>
          <w:rFonts w:ascii="Calibri" w:hAnsi="Calibri" w:cs="Calibri"/>
        </w:rPr>
        <w:t xml:space="preserve"> </w:t>
      </w:r>
      <w:proofErr w:type="spellStart"/>
      <w:r w:rsidRPr="000377F9">
        <w:rPr>
          <w:rFonts w:ascii="Calibri" w:hAnsi="Calibri" w:cs="Calibri"/>
        </w:rPr>
        <w:t>na</w:t>
      </w:r>
      <w:proofErr w:type="spellEnd"/>
      <w:r w:rsidRPr="000377F9">
        <w:rPr>
          <w:rFonts w:ascii="Calibri" w:hAnsi="Calibri" w:cs="Calibri"/>
        </w:rPr>
        <w:t xml:space="preserve"> </w:t>
      </w:r>
      <w:proofErr w:type="spellStart"/>
      <w:r w:rsidRPr="000377F9">
        <w:rPr>
          <w:rFonts w:ascii="Calibri" w:hAnsi="Calibri" w:cs="Calibri"/>
        </w:rPr>
        <w:t>orbicie</w:t>
      </w:r>
      <w:proofErr w:type="spellEnd"/>
      <w:r w:rsidRPr="000377F9">
        <w:rPr>
          <w:rFonts w:ascii="Calibri" w:hAnsi="Calibri" w:cs="Calibri"/>
        </w:rPr>
        <w:t xml:space="preserve"> pozwala operatorom satelitów podejmować szybsze decyzje, obniżać koszty oraz przesyłać jedynie najcenniejsze informacje. Połączone rozwiązanie jest szczególnie istotne dla takich zastosowań jak monitorowanie środowiska, rolnictwo, analizy miejskie czy badania planetarne — tam, gdzie kluczowe są zarówno autonomia, jak i jakość danych.</w:t>
      </w:r>
    </w:p>
    <w:p w14:paraId="709BE9C4" w14:textId="288CEDAB" w:rsidR="001B48FE" w:rsidRPr="000377F9" w:rsidRDefault="00000000" w:rsidP="000377F9">
      <w:pPr>
        <w:jc w:val="both"/>
        <w:rPr>
          <w:rFonts w:ascii="Calibri" w:hAnsi="Calibri" w:cs="Calibri"/>
          <w:i/>
          <w:iCs/>
        </w:rPr>
      </w:pPr>
      <w:r w:rsidRPr="000377F9">
        <w:rPr>
          <w:rFonts w:ascii="Calibri" w:hAnsi="Calibri" w:cs="Calibri"/>
          <w:i/>
          <w:iCs/>
        </w:rPr>
        <w:t xml:space="preserve">— „To porozumienie stanowi naturalny krok w rozwoju naszej współpracy z Simera Sense” — </w:t>
      </w:r>
      <w:proofErr w:type="spellStart"/>
      <w:r w:rsidR="000377F9" w:rsidRPr="000377F9">
        <w:rPr>
          <w:rFonts w:ascii="Calibri" w:hAnsi="Calibri" w:cs="Calibri"/>
        </w:rPr>
        <w:t>zaznacza</w:t>
      </w:r>
      <w:proofErr w:type="spellEnd"/>
      <w:r w:rsidRPr="000377F9">
        <w:rPr>
          <w:rFonts w:ascii="Calibri" w:hAnsi="Calibri" w:cs="Calibri"/>
        </w:rPr>
        <w:t xml:space="preserve"> Michał Zachara, COO KP Labs.</w:t>
      </w:r>
      <w:r w:rsidRPr="000377F9">
        <w:rPr>
          <w:rFonts w:ascii="Calibri" w:hAnsi="Calibri" w:cs="Calibri"/>
          <w:i/>
          <w:iCs/>
        </w:rPr>
        <w:t xml:space="preserve"> — „Łącząc sprawdzone, gotowe do lotu technologie, oferujemy zespołom misji skróconą drogę do wdrożenia rozwiązań optyczno-AI bez konieczności budowania wszystkiego od podstaw.”</w:t>
      </w:r>
    </w:p>
    <w:p w14:paraId="2863F11D" w14:textId="77777777" w:rsidR="001B48FE" w:rsidRPr="000377F9" w:rsidRDefault="00000000" w:rsidP="000377F9">
      <w:pPr>
        <w:jc w:val="both"/>
        <w:rPr>
          <w:rFonts w:ascii="Calibri" w:hAnsi="Calibri" w:cs="Calibri"/>
        </w:rPr>
      </w:pPr>
      <w:r w:rsidRPr="000377F9">
        <w:rPr>
          <w:rFonts w:ascii="Calibri" w:hAnsi="Calibri" w:cs="Calibri"/>
        </w:rPr>
        <w:t>Przykładem tej współpracy jest nadchodząca misja OPS-SAT VOLT realizowana przez firmę Craft Prospect we współpracy z ESA. Po raz pierwszy KP Labs i Simera Sense polecą razem jako zintegrowany ładunek: Simera Sense dostarczy kamerę multispektralną HyperScape100 o wysokiej wydajności, a KP Labs — jednostkę przetwarzania danych Leopard (DPU) uruchamiającą algorytmy AI bezpośrednio na pokładzie. Craft Prospect jest inicjatorem misji satelitarnej, która będzie demonstratorem rekonfigurowalnych systemów optycznych i obliczeniowych na platformie CubeSat. Misja, której start planowany jest na połowę 2026 r., będzie pierwszym formalnym przykładem partnerstwa w praktyce, pokazującym, jak obie technologie mogą wspólnie działać, autonomicznie rejestrując i przetwarzając dane na orbicie.</w:t>
      </w:r>
    </w:p>
    <w:p w14:paraId="1D25ACCB" w14:textId="32F71B0C" w:rsidR="001B48FE" w:rsidRPr="000377F9" w:rsidRDefault="00000000" w:rsidP="000377F9">
      <w:pPr>
        <w:jc w:val="both"/>
        <w:rPr>
          <w:rFonts w:ascii="Calibri" w:hAnsi="Calibri" w:cs="Calibri"/>
          <w:i/>
          <w:iCs/>
        </w:rPr>
      </w:pPr>
      <w:r w:rsidRPr="000377F9">
        <w:rPr>
          <w:rFonts w:ascii="Calibri" w:hAnsi="Calibri" w:cs="Calibri"/>
        </w:rPr>
        <w:lastRenderedPageBreak/>
        <w:t xml:space="preserve">Dr Hina Khan, Head of Commercial w Craft Prospect, </w:t>
      </w:r>
      <w:proofErr w:type="spellStart"/>
      <w:r w:rsidR="000377F9">
        <w:rPr>
          <w:rFonts w:ascii="Calibri" w:hAnsi="Calibri" w:cs="Calibri"/>
        </w:rPr>
        <w:t>komentuje</w:t>
      </w:r>
      <w:proofErr w:type="spellEnd"/>
      <w:r w:rsidRPr="000377F9">
        <w:rPr>
          <w:rFonts w:ascii="Calibri" w:hAnsi="Calibri" w:cs="Calibri"/>
        </w:rPr>
        <w:t xml:space="preserve">: </w:t>
      </w:r>
      <w:r w:rsidRPr="000377F9">
        <w:rPr>
          <w:rFonts w:ascii="Calibri" w:hAnsi="Calibri" w:cs="Calibri"/>
          <w:i/>
          <w:iCs/>
        </w:rPr>
        <w:t>„</w:t>
      </w:r>
      <w:proofErr w:type="spellStart"/>
      <w:r w:rsidRPr="000377F9">
        <w:rPr>
          <w:rFonts w:ascii="Calibri" w:hAnsi="Calibri" w:cs="Calibri"/>
          <w:i/>
          <w:iCs/>
        </w:rPr>
        <w:t>Cieszymy</w:t>
      </w:r>
      <w:proofErr w:type="spellEnd"/>
      <w:r w:rsidRPr="000377F9">
        <w:rPr>
          <w:rFonts w:ascii="Calibri" w:hAnsi="Calibri" w:cs="Calibri"/>
          <w:i/>
          <w:iCs/>
        </w:rPr>
        <w:t xml:space="preserve"> </w:t>
      </w:r>
      <w:proofErr w:type="spellStart"/>
      <w:r w:rsidRPr="000377F9">
        <w:rPr>
          <w:rFonts w:ascii="Calibri" w:hAnsi="Calibri" w:cs="Calibri"/>
          <w:i/>
          <w:iCs/>
        </w:rPr>
        <w:t>się</w:t>
      </w:r>
      <w:proofErr w:type="spellEnd"/>
      <w:r w:rsidRPr="000377F9">
        <w:rPr>
          <w:rFonts w:ascii="Calibri" w:hAnsi="Calibri" w:cs="Calibri"/>
          <w:i/>
          <w:iCs/>
        </w:rPr>
        <w:t xml:space="preserve"> z rozwoju relacji między KP Labs i Simera Sense w ramach wstępnych rozmów dotyczących misji OPS-SAT VOLT, która zademonstruje możliwości obu partnerów w zakresie przetwarzania danych i obserwacji optycznych na małej platformie satelitarnej.” </w:t>
      </w:r>
      <w:proofErr w:type="spellStart"/>
      <w:r w:rsidRPr="000377F9">
        <w:rPr>
          <w:rFonts w:ascii="Calibri" w:hAnsi="Calibri" w:cs="Calibri"/>
        </w:rPr>
        <w:t>Odnosząc</w:t>
      </w:r>
      <w:proofErr w:type="spellEnd"/>
      <w:r w:rsidRPr="000377F9">
        <w:rPr>
          <w:rFonts w:ascii="Calibri" w:hAnsi="Calibri" w:cs="Calibri"/>
        </w:rPr>
        <w:t xml:space="preserve"> </w:t>
      </w:r>
      <w:proofErr w:type="spellStart"/>
      <w:r w:rsidRPr="000377F9">
        <w:rPr>
          <w:rFonts w:ascii="Calibri" w:hAnsi="Calibri" w:cs="Calibri"/>
        </w:rPr>
        <w:t>się</w:t>
      </w:r>
      <w:proofErr w:type="spellEnd"/>
      <w:r w:rsidRPr="000377F9">
        <w:rPr>
          <w:rFonts w:ascii="Calibri" w:hAnsi="Calibri" w:cs="Calibri"/>
        </w:rPr>
        <w:t xml:space="preserve"> do </w:t>
      </w:r>
      <w:proofErr w:type="spellStart"/>
      <w:r w:rsidRPr="000377F9">
        <w:rPr>
          <w:rFonts w:ascii="Calibri" w:hAnsi="Calibri" w:cs="Calibri"/>
        </w:rPr>
        <w:t>przysz</w:t>
      </w:r>
      <w:r w:rsidR="000377F9">
        <w:rPr>
          <w:rFonts w:ascii="Calibri" w:hAnsi="Calibri" w:cs="Calibri"/>
        </w:rPr>
        <w:t>łej</w:t>
      </w:r>
      <w:proofErr w:type="spellEnd"/>
      <w:r w:rsidR="000377F9">
        <w:rPr>
          <w:rFonts w:ascii="Calibri" w:hAnsi="Calibri" w:cs="Calibri"/>
        </w:rPr>
        <w:t xml:space="preserve"> </w:t>
      </w:r>
      <w:proofErr w:type="spellStart"/>
      <w:r w:rsidR="000377F9">
        <w:rPr>
          <w:rFonts w:ascii="Calibri" w:hAnsi="Calibri" w:cs="Calibri"/>
        </w:rPr>
        <w:t>misji</w:t>
      </w:r>
      <w:proofErr w:type="spellEnd"/>
      <w:r w:rsidRPr="000377F9">
        <w:rPr>
          <w:rFonts w:ascii="Calibri" w:hAnsi="Calibri" w:cs="Calibri"/>
        </w:rPr>
        <w:t xml:space="preserve">, </w:t>
      </w:r>
      <w:proofErr w:type="spellStart"/>
      <w:r w:rsidRPr="000377F9">
        <w:rPr>
          <w:rFonts w:ascii="Calibri" w:hAnsi="Calibri" w:cs="Calibri"/>
        </w:rPr>
        <w:t>dodała</w:t>
      </w:r>
      <w:proofErr w:type="spellEnd"/>
      <w:r w:rsidRPr="000377F9">
        <w:rPr>
          <w:rFonts w:ascii="Calibri" w:hAnsi="Calibri" w:cs="Calibri"/>
        </w:rPr>
        <w:t>:</w:t>
      </w:r>
      <w:r w:rsidRPr="000377F9">
        <w:rPr>
          <w:rFonts w:ascii="Calibri" w:hAnsi="Calibri" w:cs="Calibri"/>
          <w:i/>
          <w:iCs/>
        </w:rPr>
        <w:t xml:space="preserve"> „Start </w:t>
      </w:r>
      <w:proofErr w:type="spellStart"/>
      <w:r w:rsidRPr="000377F9">
        <w:rPr>
          <w:rFonts w:ascii="Calibri" w:hAnsi="Calibri" w:cs="Calibri"/>
          <w:i/>
          <w:iCs/>
        </w:rPr>
        <w:t>misji</w:t>
      </w:r>
      <w:proofErr w:type="spellEnd"/>
      <w:r w:rsidRPr="000377F9">
        <w:rPr>
          <w:rFonts w:ascii="Calibri" w:hAnsi="Calibri" w:cs="Calibri"/>
          <w:i/>
          <w:iCs/>
        </w:rPr>
        <w:t>, planowany na połowę 2026 r., zapewni cenne doświadczenia z lotu zintegrowanego ładunku i pomoże w rozwijaniu kolejnych projektów. Z niecierpliwością czekamy na dalszą współpracę z KP Labs i Simera Sense.”</w:t>
      </w:r>
    </w:p>
    <w:p w14:paraId="4962B79F" w14:textId="77777777" w:rsidR="001B48FE" w:rsidRPr="000377F9" w:rsidRDefault="00000000" w:rsidP="000377F9">
      <w:pPr>
        <w:jc w:val="both"/>
        <w:rPr>
          <w:rFonts w:ascii="Calibri" w:hAnsi="Calibri" w:cs="Calibri"/>
        </w:rPr>
      </w:pPr>
      <w:r w:rsidRPr="000377F9">
        <w:rPr>
          <w:rFonts w:ascii="Calibri" w:hAnsi="Calibri" w:cs="Calibri"/>
        </w:rPr>
        <w:t>Współpraca ta wpisuje się w szerszy trend w budowie misji małych satelitów, polegający na wykorzystywaniu modułowych, interoperacyjnych komponentów, które można efektywnie integrować bez konieczności indywidualnego projektowania. KP Labs i Simera Sense już pracują nad koncepcjami przyszłych misji oraz prowadzą rozmowy z partnerami zainteresowanymi wdrażaniem inteligentnych ładunków optycznych na różnych platformach orbitalnych.</w:t>
      </w:r>
    </w:p>
    <w:p w14:paraId="6B2B1A5D" w14:textId="77777777" w:rsidR="001B48FE" w:rsidRPr="000377F9" w:rsidRDefault="00000000" w:rsidP="000377F9">
      <w:pPr>
        <w:jc w:val="both"/>
        <w:rPr>
          <w:rFonts w:ascii="Calibri" w:hAnsi="Calibri" w:cs="Calibri"/>
          <w:i/>
          <w:iCs/>
        </w:rPr>
      </w:pPr>
      <w:r w:rsidRPr="000377F9">
        <w:rPr>
          <w:rFonts w:ascii="Calibri" w:hAnsi="Calibri" w:cs="Calibri"/>
          <w:i/>
          <w:iCs/>
        </w:rPr>
        <w:t xml:space="preserve">— „Simera Sense postrzega tę współpracę z KP Labs jako kluczowy krok w umożliwieniu elastycznych misji obserwacji Ziemi z wykorzystaniem mniejszych satelitów w europejskim sektorze” — </w:t>
      </w:r>
      <w:r w:rsidRPr="000377F9">
        <w:rPr>
          <w:rFonts w:ascii="Calibri" w:hAnsi="Calibri" w:cs="Calibri"/>
        </w:rPr>
        <w:t>powiedział Thys Cronje, CCO Simera Sense.</w:t>
      </w:r>
      <w:r w:rsidRPr="000377F9">
        <w:rPr>
          <w:rFonts w:ascii="Calibri" w:hAnsi="Calibri" w:cs="Calibri"/>
          <w:i/>
          <w:iCs/>
        </w:rPr>
        <w:t xml:space="preserve"> — „Dla Simera Sense priorytetem jest zapewnienie naszym klientom przewagi strategicznej poprzez niemal natychmiastowy dostęp do informacji pozyskiwanych z przestrzeni kosmicznej.”</w:t>
      </w:r>
    </w:p>
    <w:p w14:paraId="6F9F4630" w14:textId="77777777" w:rsidR="001B48FE" w:rsidRPr="000377F9" w:rsidRDefault="00000000" w:rsidP="000377F9">
      <w:pPr>
        <w:jc w:val="both"/>
        <w:rPr>
          <w:rFonts w:ascii="Calibri" w:hAnsi="Calibri" w:cs="Calibri"/>
        </w:rPr>
      </w:pPr>
      <w:r w:rsidRPr="000377F9">
        <w:rPr>
          <w:rFonts w:ascii="Calibri" w:hAnsi="Calibri" w:cs="Calibri"/>
        </w:rPr>
        <w:t>Zintegrowany ładunek zostanie zaprezentowany na wybranych wydarzeniach pod koniec 2025 r., demonstrując, jak gotowe do misji sensory i jednostki obliczeniowe na pokładzie satelity mogą dostarczać wartościowe wyniki bez interwencji z Ziemi. Partnerstwo to ma stać się fundamentem przyszłych wspólnych projektów zarówno dla misji instytucjonalnych, jak i komercyjnych.</w:t>
      </w:r>
    </w:p>
    <w:p w14:paraId="603B14D6" w14:textId="77777777" w:rsidR="000377F9" w:rsidRDefault="000377F9" w:rsidP="000377F9">
      <w:pPr>
        <w:rPr>
          <w:rFonts w:ascii="Calibri" w:hAnsi="Calibri" w:cs="Calibri"/>
          <w:b/>
          <w:bCs/>
          <w:sz w:val="20"/>
          <w:szCs w:val="20"/>
        </w:rPr>
      </w:pPr>
    </w:p>
    <w:p w14:paraId="4C548890" w14:textId="343494BE" w:rsidR="001B48FE" w:rsidRPr="000377F9" w:rsidRDefault="00000000" w:rsidP="000377F9">
      <w:pPr>
        <w:rPr>
          <w:rFonts w:ascii="Calibri" w:hAnsi="Calibri" w:cs="Calibri"/>
          <w:sz w:val="20"/>
          <w:szCs w:val="20"/>
        </w:rPr>
      </w:pPr>
      <w:r w:rsidRPr="000377F9">
        <w:rPr>
          <w:rFonts w:ascii="Calibri" w:hAnsi="Calibri" w:cs="Calibri"/>
          <w:b/>
          <w:bCs/>
          <w:sz w:val="20"/>
          <w:szCs w:val="20"/>
        </w:rPr>
        <w:t xml:space="preserve">Dane </w:t>
      </w:r>
      <w:proofErr w:type="spellStart"/>
      <w:r w:rsidRPr="000377F9">
        <w:rPr>
          <w:rFonts w:ascii="Calibri" w:hAnsi="Calibri" w:cs="Calibri"/>
          <w:b/>
          <w:bCs/>
          <w:sz w:val="20"/>
          <w:szCs w:val="20"/>
        </w:rPr>
        <w:t>kontaktowe</w:t>
      </w:r>
      <w:proofErr w:type="spellEnd"/>
      <w:r w:rsidRPr="000377F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0377F9">
        <w:rPr>
          <w:rFonts w:ascii="Calibri" w:hAnsi="Calibri" w:cs="Calibri"/>
          <w:b/>
          <w:bCs/>
          <w:sz w:val="20"/>
          <w:szCs w:val="20"/>
        </w:rPr>
        <w:t>dla</w:t>
      </w:r>
      <w:proofErr w:type="spellEnd"/>
      <w:r w:rsidRPr="000377F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0377F9">
        <w:rPr>
          <w:rFonts w:ascii="Calibri" w:hAnsi="Calibri" w:cs="Calibri"/>
          <w:b/>
          <w:bCs/>
          <w:sz w:val="20"/>
          <w:szCs w:val="20"/>
        </w:rPr>
        <w:t>mediów</w:t>
      </w:r>
      <w:proofErr w:type="spellEnd"/>
      <w:r w:rsidRPr="000377F9">
        <w:rPr>
          <w:rFonts w:ascii="Calibri" w:hAnsi="Calibri" w:cs="Calibri"/>
          <w:sz w:val="20"/>
          <w:szCs w:val="20"/>
        </w:rPr>
        <w:br/>
        <w:t xml:space="preserve">Julia </w:t>
      </w:r>
      <w:proofErr w:type="spellStart"/>
      <w:r w:rsidRPr="000377F9">
        <w:rPr>
          <w:rFonts w:ascii="Calibri" w:hAnsi="Calibri" w:cs="Calibri"/>
          <w:sz w:val="20"/>
          <w:szCs w:val="20"/>
        </w:rPr>
        <w:t>Wiśniowska</w:t>
      </w:r>
      <w:proofErr w:type="spellEnd"/>
      <w:r w:rsidRPr="000377F9">
        <w:rPr>
          <w:rFonts w:ascii="Calibri" w:hAnsi="Calibri" w:cs="Calibri"/>
          <w:sz w:val="20"/>
          <w:szCs w:val="20"/>
        </w:rPr>
        <w:br/>
        <w:t>Head of Marketing, KP Labs</w:t>
      </w:r>
      <w:r w:rsidRPr="000377F9">
        <w:rPr>
          <w:rFonts w:ascii="Calibri" w:hAnsi="Calibri" w:cs="Calibri"/>
          <w:sz w:val="20"/>
          <w:szCs w:val="20"/>
        </w:rPr>
        <w:br/>
        <w:t>Jwisniowska@kplabs.pl</w:t>
      </w:r>
      <w:r w:rsidRPr="000377F9">
        <w:rPr>
          <w:rFonts w:ascii="Calibri" w:hAnsi="Calibri" w:cs="Calibri"/>
          <w:sz w:val="20"/>
          <w:szCs w:val="20"/>
        </w:rPr>
        <w:br/>
        <w:t>+48 530 523 011</w:t>
      </w:r>
      <w:r w:rsidRPr="000377F9">
        <w:rPr>
          <w:rFonts w:ascii="Calibri" w:hAnsi="Calibri" w:cs="Calibri"/>
          <w:sz w:val="20"/>
          <w:szCs w:val="20"/>
        </w:rPr>
        <w:br/>
      </w:r>
      <w:r w:rsidRPr="000377F9">
        <w:rPr>
          <w:rFonts w:ascii="Calibri" w:hAnsi="Calibri" w:cs="Calibri"/>
          <w:sz w:val="20"/>
          <w:szCs w:val="20"/>
        </w:rPr>
        <w:br/>
        <w:t>Leon van Heerden</w:t>
      </w:r>
      <w:r w:rsidRPr="000377F9">
        <w:rPr>
          <w:rFonts w:ascii="Calibri" w:hAnsi="Calibri" w:cs="Calibri"/>
          <w:sz w:val="20"/>
          <w:szCs w:val="20"/>
        </w:rPr>
        <w:br/>
        <w:t>Marketing Manager, Simera Sense</w:t>
      </w:r>
      <w:r w:rsidRPr="000377F9">
        <w:rPr>
          <w:rFonts w:ascii="Calibri" w:hAnsi="Calibri" w:cs="Calibri"/>
          <w:sz w:val="20"/>
          <w:szCs w:val="20"/>
        </w:rPr>
        <w:br/>
        <w:t>Leon.vanHeerden@simera.com</w:t>
      </w:r>
      <w:r w:rsidRPr="000377F9">
        <w:rPr>
          <w:rFonts w:ascii="Calibri" w:hAnsi="Calibri" w:cs="Calibri"/>
          <w:sz w:val="20"/>
          <w:szCs w:val="20"/>
        </w:rPr>
        <w:br/>
        <w:t>+27 21 852 6450</w:t>
      </w:r>
    </w:p>
    <w:p w14:paraId="1108FF75" w14:textId="77777777" w:rsidR="000377F9" w:rsidRDefault="00000000" w:rsidP="000377F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0377F9">
        <w:rPr>
          <w:rFonts w:ascii="Calibri" w:hAnsi="Calibri" w:cs="Calibri"/>
          <w:b/>
          <w:bCs/>
          <w:sz w:val="20"/>
          <w:szCs w:val="20"/>
        </w:rPr>
        <w:t>O KP Labs</w:t>
      </w:r>
    </w:p>
    <w:p w14:paraId="6207D028" w14:textId="32379F55" w:rsidR="001B48FE" w:rsidRPr="000377F9" w:rsidRDefault="00000000" w:rsidP="000377F9">
      <w:pPr>
        <w:jc w:val="both"/>
        <w:rPr>
          <w:rFonts w:ascii="Calibri" w:hAnsi="Calibri" w:cs="Calibri"/>
          <w:sz w:val="20"/>
          <w:szCs w:val="20"/>
        </w:rPr>
      </w:pPr>
      <w:r w:rsidRPr="000377F9">
        <w:rPr>
          <w:rFonts w:ascii="Calibri" w:hAnsi="Calibri" w:cs="Calibri"/>
          <w:sz w:val="20"/>
          <w:szCs w:val="20"/>
        </w:rPr>
        <w:t xml:space="preserve">KP Labs </w:t>
      </w:r>
      <w:proofErr w:type="spellStart"/>
      <w:r w:rsidRPr="000377F9">
        <w:rPr>
          <w:rFonts w:ascii="Calibri" w:hAnsi="Calibri" w:cs="Calibri"/>
          <w:sz w:val="20"/>
          <w:szCs w:val="20"/>
        </w:rPr>
        <w:t>przyspiesza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377F9">
        <w:rPr>
          <w:rFonts w:ascii="Calibri" w:hAnsi="Calibri" w:cs="Calibri"/>
          <w:sz w:val="20"/>
          <w:szCs w:val="20"/>
        </w:rPr>
        <w:t>eksplorację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kosmosu dzięki autonomicznym misjom i robotyce. Firma opracowuje zintegrowane rozwiązania łączące sprzęt, oprogramowanie i algorytmy przetwarzania danych. Obecnie uczestniczy w dziewięciu misjach kosmicznych i zrealizowała ponad 35 projektów B+R dla Europejskiej Agencji Kosmicznej, NASA oraz klientów z sektora prywatnego. KP Labs zatrudnia około 85 specjalistów i posiada status Centrum Badawczo-Rozwojowego nadany przez Ministerstwo Nauki i Szkolnictwa </w:t>
      </w:r>
      <w:r w:rsidRPr="000377F9">
        <w:rPr>
          <w:rFonts w:ascii="Calibri" w:hAnsi="Calibri" w:cs="Calibri"/>
          <w:sz w:val="20"/>
          <w:szCs w:val="20"/>
        </w:rPr>
        <w:lastRenderedPageBreak/>
        <w:t>Wyższego. W listopadzie 2024 r. firma zdobyła Nagrodę Prezydenta RP w kategorii „Lider MŚP”.</w:t>
      </w:r>
      <w:r w:rsidRPr="000377F9">
        <w:rPr>
          <w:rFonts w:ascii="Calibri" w:hAnsi="Calibri" w:cs="Calibri"/>
          <w:sz w:val="20"/>
          <w:szCs w:val="20"/>
        </w:rPr>
        <w:br/>
        <w:t>https://www.kplabs.space/</w:t>
      </w:r>
    </w:p>
    <w:p w14:paraId="39200A5D" w14:textId="77777777" w:rsidR="000377F9" w:rsidRPr="000377F9" w:rsidRDefault="000377F9" w:rsidP="000377F9">
      <w:pPr>
        <w:jc w:val="both"/>
        <w:rPr>
          <w:rFonts w:ascii="Calibri" w:hAnsi="Calibri" w:cs="Calibri"/>
          <w:sz w:val="20"/>
          <w:szCs w:val="20"/>
        </w:rPr>
      </w:pPr>
    </w:p>
    <w:p w14:paraId="0EA63ED5" w14:textId="77777777" w:rsidR="000377F9" w:rsidRPr="000377F9" w:rsidRDefault="00000000" w:rsidP="000377F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0377F9">
        <w:rPr>
          <w:rFonts w:ascii="Calibri" w:hAnsi="Calibri" w:cs="Calibri"/>
          <w:b/>
          <w:bCs/>
          <w:sz w:val="20"/>
          <w:szCs w:val="20"/>
        </w:rPr>
        <w:t>O Simera Sense</w:t>
      </w:r>
    </w:p>
    <w:p w14:paraId="60C9722F" w14:textId="5D178CEA" w:rsidR="001B48FE" w:rsidRPr="000377F9" w:rsidRDefault="00000000" w:rsidP="000377F9">
      <w:pPr>
        <w:jc w:val="both"/>
        <w:rPr>
          <w:rFonts w:ascii="Calibri" w:hAnsi="Calibri" w:cs="Calibri"/>
          <w:sz w:val="20"/>
          <w:szCs w:val="20"/>
        </w:rPr>
      </w:pPr>
      <w:r w:rsidRPr="000377F9">
        <w:rPr>
          <w:rFonts w:ascii="Calibri" w:hAnsi="Calibri" w:cs="Calibri"/>
          <w:sz w:val="20"/>
          <w:szCs w:val="20"/>
        </w:rPr>
        <w:t xml:space="preserve">Simera Sense to </w:t>
      </w:r>
      <w:proofErr w:type="spellStart"/>
      <w:r w:rsidRPr="000377F9">
        <w:rPr>
          <w:rFonts w:ascii="Calibri" w:hAnsi="Calibri" w:cs="Calibri"/>
          <w:sz w:val="20"/>
          <w:szCs w:val="20"/>
        </w:rPr>
        <w:t>wiodący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377F9">
        <w:rPr>
          <w:rFonts w:ascii="Calibri" w:hAnsi="Calibri" w:cs="Calibri"/>
          <w:sz w:val="20"/>
          <w:szCs w:val="20"/>
        </w:rPr>
        <w:t>dostawca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ładunków optycznych i rozwiązań analityki danych dla satelitarnych misji obserwacji Ziemi. Założona w 2018 r. i z siedzibą główną w Leuven (Belgia), firma obsługuje potrzeby średnio- i wysokorozdzielczych systemów optycznych ponad 50 klientów na całym świecie. Umiejętność projektowania i produkcji standaryzowanych ładunków </w:t>
      </w:r>
      <w:proofErr w:type="spellStart"/>
      <w:r w:rsidRPr="000377F9">
        <w:rPr>
          <w:rFonts w:ascii="Calibri" w:hAnsi="Calibri" w:cs="Calibri"/>
          <w:sz w:val="20"/>
          <w:szCs w:val="20"/>
        </w:rPr>
        <w:t>optycznych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377F9">
        <w:rPr>
          <w:rFonts w:ascii="Calibri" w:hAnsi="Calibri" w:cs="Calibri"/>
          <w:sz w:val="20"/>
          <w:szCs w:val="20"/>
        </w:rPr>
        <w:t>rewolucjonizuje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377F9">
        <w:rPr>
          <w:rFonts w:ascii="Calibri" w:hAnsi="Calibri" w:cs="Calibri"/>
          <w:sz w:val="20"/>
          <w:szCs w:val="20"/>
        </w:rPr>
        <w:t>obserwacje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377F9">
        <w:rPr>
          <w:rFonts w:ascii="Calibri" w:hAnsi="Calibri" w:cs="Calibri"/>
          <w:sz w:val="20"/>
          <w:szCs w:val="20"/>
        </w:rPr>
        <w:t>Zie</w:t>
      </w:r>
      <w:r w:rsidR="000377F9">
        <w:rPr>
          <w:rFonts w:ascii="Calibri" w:hAnsi="Calibri" w:cs="Calibri"/>
          <w:sz w:val="20"/>
          <w:szCs w:val="20"/>
        </w:rPr>
        <w:t>m</w:t>
      </w:r>
      <w:r w:rsidRPr="000377F9">
        <w:rPr>
          <w:rFonts w:ascii="Calibri" w:hAnsi="Calibri" w:cs="Calibri"/>
          <w:sz w:val="20"/>
          <w:szCs w:val="20"/>
        </w:rPr>
        <w:t>i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0377F9">
        <w:rPr>
          <w:rFonts w:ascii="Calibri" w:hAnsi="Calibri" w:cs="Calibri"/>
          <w:sz w:val="20"/>
          <w:szCs w:val="20"/>
        </w:rPr>
        <w:t>wykorzystaniem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377F9">
        <w:rPr>
          <w:rFonts w:ascii="Calibri" w:hAnsi="Calibri" w:cs="Calibri"/>
          <w:sz w:val="20"/>
          <w:szCs w:val="20"/>
        </w:rPr>
        <w:t>mniejszych</w:t>
      </w:r>
      <w:proofErr w:type="spellEnd"/>
      <w:r w:rsidRPr="000377F9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0377F9">
        <w:rPr>
          <w:rFonts w:ascii="Calibri" w:hAnsi="Calibri" w:cs="Calibri"/>
          <w:sz w:val="20"/>
          <w:szCs w:val="20"/>
        </w:rPr>
        <w:t>satelitów.https</w:t>
      </w:r>
      <w:proofErr w:type="spellEnd"/>
      <w:r w:rsidRPr="000377F9">
        <w:rPr>
          <w:rFonts w:ascii="Calibri" w:hAnsi="Calibri" w:cs="Calibri"/>
          <w:sz w:val="20"/>
          <w:szCs w:val="20"/>
        </w:rPr>
        <w:t>://simera-sense.com/</w:t>
      </w:r>
      <w:proofErr w:type="gramEnd"/>
    </w:p>
    <w:sectPr w:rsidR="001B48FE" w:rsidRPr="000377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406796">
    <w:abstractNumId w:val="8"/>
  </w:num>
  <w:num w:numId="2" w16cid:durableId="606280371">
    <w:abstractNumId w:val="6"/>
  </w:num>
  <w:num w:numId="3" w16cid:durableId="304050116">
    <w:abstractNumId w:val="5"/>
  </w:num>
  <w:num w:numId="4" w16cid:durableId="18433231">
    <w:abstractNumId w:val="4"/>
  </w:num>
  <w:num w:numId="5" w16cid:durableId="256864636">
    <w:abstractNumId w:val="7"/>
  </w:num>
  <w:num w:numId="6" w16cid:durableId="66541898">
    <w:abstractNumId w:val="3"/>
  </w:num>
  <w:num w:numId="7" w16cid:durableId="820587105">
    <w:abstractNumId w:val="2"/>
  </w:num>
  <w:num w:numId="8" w16cid:durableId="841968931">
    <w:abstractNumId w:val="1"/>
  </w:num>
  <w:num w:numId="9" w16cid:durableId="49330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77F9"/>
    <w:rsid w:val="0006063C"/>
    <w:rsid w:val="0015074B"/>
    <w:rsid w:val="001B48FE"/>
    <w:rsid w:val="0029639D"/>
    <w:rsid w:val="00326F90"/>
    <w:rsid w:val="00AA1D8D"/>
    <w:rsid w:val="00B47730"/>
    <w:rsid w:val="00C72D3A"/>
    <w:rsid w:val="00CB0664"/>
    <w:rsid w:val="00FC693F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EF299"/>
  <w14:defaultImageDpi w14:val="300"/>
  <w15:docId w15:val="{CBE1F28D-4D2D-0E46-8796-FE405AAC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910</Words>
  <Characters>4905</Characters>
  <Application>Microsoft Office Word</Application>
  <DocSecurity>0</DocSecurity>
  <Lines>76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Maciej Myśliwiec</cp:lastModifiedBy>
  <cp:revision>3</cp:revision>
  <dcterms:created xsi:type="dcterms:W3CDTF">2013-12-23T23:15:00Z</dcterms:created>
  <dcterms:modified xsi:type="dcterms:W3CDTF">2025-08-13T06:03:00Z</dcterms:modified>
  <cp:category/>
</cp:coreProperties>
</file>